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7A6A" w14:textId="77777777" w:rsidR="00FE2144" w:rsidRDefault="00FE2144">
      <w:pPr>
        <w:wordWrap w:val="0"/>
        <w:autoSpaceDE w:val="0"/>
        <w:autoSpaceDN w:val="0"/>
        <w:spacing w:after="422" w:line="14" w:lineRule="exact"/>
      </w:pPr>
    </w:p>
    <w:p w14:paraId="7E1C0CFF" w14:textId="77777777" w:rsidR="00FE2144" w:rsidRDefault="00593264">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第二号様式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14:paraId="152B8056" w14:textId="77777777"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40E713B9" w14:textId="77777777" w:rsidR="00593264" w:rsidRPr="00270726"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7BEC67AF" w14:textId="77777777" w:rsidR="00FE2144" w:rsidRPr="00270726" w:rsidRDefault="00593264" w:rsidP="00593264">
      <w:pPr>
        <w:autoSpaceDE w:val="0"/>
        <w:autoSpaceDN w:val="0"/>
        <w:spacing w:before="299" w:after="26" w:line="260" w:lineRule="exact"/>
        <w:ind w:left="3541"/>
        <w:rPr>
          <w:lang w:eastAsia="ja-JP"/>
        </w:rPr>
      </w:pPr>
      <w:r w:rsidRPr="00270726">
        <w:rPr>
          <w:rFonts w:ascii="ＭＳ 明朝" w:eastAsia="ＭＳ 明朝" w:hAnsi="ＭＳ 明朝"/>
          <w:sz w:val="21"/>
          <w:lang w:eastAsia="zh-CN"/>
        </w:rPr>
        <w:t>確認申請書</w:t>
      </w:r>
      <w:r w:rsidRPr="00270726">
        <w:rPr>
          <w:rFonts w:ascii="Cambria" w:eastAsia="Cambria" w:hAnsi="Cambria"/>
          <w:w w:val="99"/>
          <w:sz w:val="21"/>
          <w:lang w:eastAsia="ja-JP"/>
        </w:rPr>
        <w:t>(</w:t>
      </w:r>
      <w:r w:rsidRPr="00270726">
        <w:rPr>
          <w:rFonts w:ascii="ＭＳ 明朝" w:eastAsia="ＭＳ 明朝" w:hAnsi="ＭＳ 明朝"/>
          <w:sz w:val="21"/>
          <w:lang w:eastAsia="zh-CN"/>
        </w:rPr>
        <w:t>建築物</w:t>
      </w:r>
      <w:r w:rsidRPr="00270726">
        <w:rPr>
          <w:rFonts w:ascii="Cambria" w:eastAsia="Cambria" w:hAnsi="Cambria"/>
          <w:w w:val="99"/>
          <w:sz w:val="21"/>
          <w:lang w:eastAsia="ja-JP"/>
        </w:rPr>
        <w:t>)</w:t>
      </w:r>
    </w:p>
    <w:p w14:paraId="3752AFB8" w14:textId="77777777" w:rsidR="00FE2144" w:rsidRDefault="00593264" w:rsidP="00593264">
      <w:pPr>
        <w:autoSpaceDE w:val="0"/>
        <w:autoSpaceDN w:val="0"/>
        <w:spacing w:before="52" w:after="148" w:line="260"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14:paraId="7A2BE528" w14:textId="77777777" w:rsidR="00FE2144" w:rsidRDefault="00593264" w:rsidP="00593264">
      <w:pPr>
        <w:autoSpaceDE w:val="0"/>
        <w:autoSpaceDN w:val="0"/>
        <w:spacing w:before="297" w:after="26" w:line="260" w:lineRule="exact"/>
        <w:ind w:left="684"/>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項の規定による確認を申請します。</w:t>
      </w:r>
      <w:r>
        <w:rPr>
          <w:rFonts w:ascii="ＭＳ 明朝" w:eastAsia="ＭＳ 明朝" w:hAnsi="ＭＳ 明朝"/>
          <w:color w:val="000000"/>
          <w:spacing w:val="2"/>
          <w:sz w:val="21"/>
          <w:lang w:eastAsia="zh-CN"/>
        </w:rPr>
        <w:t>この申請</w:t>
      </w:r>
    </w:p>
    <w:p w14:paraId="01031C08" w14:textId="77777777" w:rsidR="00FE2144" w:rsidRDefault="00593264" w:rsidP="00593264">
      <w:pPr>
        <w:autoSpaceDE w:val="0"/>
        <w:autoSpaceDN w:val="0"/>
        <w:spacing w:before="52" w:after="153" w:line="260" w:lineRule="exact"/>
        <w:ind w:left="473"/>
        <w:rPr>
          <w:lang w:eastAsia="ja-JP"/>
        </w:rPr>
      </w:pPr>
      <w:r>
        <w:rPr>
          <w:rFonts w:ascii="ＭＳ 明朝" w:eastAsia="ＭＳ 明朝" w:hAnsi="ＭＳ 明朝"/>
          <w:color w:val="000000"/>
          <w:sz w:val="21"/>
          <w:lang w:eastAsia="zh-CN"/>
        </w:rPr>
        <w:t>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14:paraId="6F5712FB" w14:textId="154B9F03" w:rsidR="00FE2144" w:rsidRDefault="0069370E" w:rsidP="00593264">
      <w:pPr>
        <w:autoSpaceDE w:val="0"/>
        <w:autoSpaceDN w:val="0"/>
        <w:spacing w:before="307" w:after="153" w:line="260" w:lineRule="exact"/>
        <w:ind w:left="684"/>
        <w:rPr>
          <w:lang w:eastAsia="ja-JP"/>
        </w:rPr>
      </w:pPr>
      <w:r>
        <w:rPr>
          <w:rFonts w:ascii="ＭＳ 明朝" w:eastAsia="ＭＳ 明朝" w:hAnsi="ＭＳ 明朝" w:hint="eastAsia"/>
          <w:color w:val="000000"/>
          <w:sz w:val="21"/>
          <w:lang w:eastAsia="ja-JP"/>
        </w:rPr>
        <w:t xml:space="preserve">（一財）熊本建築審査センター理事長　　　</w:t>
      </w:r>
      <w:r w:rsidR="00593264">
        <w:rPr>
          <w:rFonts w:ascii="ＭＳ 明朝" w:eastAsia="ＭＳ 明朝" w:hAnsi="ＭＳ 明朝"/>
          <w:color w:val="000000"/>
          <w:sz w:val="21"/>
          <w:lang w:eastAsia="zh-CN"/>
        </w:rPr>
        <w:t>様</w:t>
      </w:r>
    </w:p>
    <w:p w14:paraId="7A800A3D" w14:textId="77777777" w:rsidR="00FE2144" w:rsidRDefault="00593264" w:rsidP="00593264">
      <w:pPr>
        <w:autoSpaceDE w:val="0"/>
        <w:autoSpaceDN w:val="0"/>
        <w:spacing w:before="307" w:after="31" w:line="360" w:lineRule="auto"/>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1D15B07C" w14:textId="77777777" w:rsidR="00FE2144" w:rsidRDefault="00593264" w:rsidP="00593264">
      <w:pPr>
        <w:autoSpaceDE w:val="0"/>
        <w:autoSpaceDN w:val="0"/>
        <w:spacing w:before="62" w:after="140" w:line="360" w:lineRule="auto"/>
        <w:ind w:left="5092"/>
      </w:pPr>
      <w:r>
        <w:rPr>
          <w:noProof/>
          <w:lang w:eastAsia="ja-JP"/>
        </w:rPr>
        <w:drawing>
          <wp:anchor distT="0" distB="0" distL="0" distR="0" simplePos="0" relativeHeight="251619328" behindDoc="1" locked="0" layoutInCell="1" allowOverlap="1" wp14:anchorId="03E03A2E" wp14:editId="4C24AF35">
            <wp:simplePos x="0" y="0"/>
            <wp:positionH relativeFrom="page">
              <wp:posOffset>1150620</wp:posOffset>
            </wp:positionH>
            <wp:positionV relativeFrom="page">
              <wp:posOffset>4178300</wp:posOffset>
            </wp:positionV>
            <wp:extent cx="520382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203825" cy="10160"/>
                    </a:xfrm>
                    <a:prstGeom prst="rect">
                      <a:avLst/>
                    </a:prstGeom>
                  </pic:spPr>
                </pic:pic>
              </a:graphicData>
            </a:graphic>
          </wp:anchor>
        </w:drawing>
      </w:r>
      <w:r>
        <w:rPr>
          <w:rFonts w:ascii="ＭＳ 明朝" w:eastAsia="ＭＳ 明朝" w:hAnsi="ＭＳ 明朝"/>
          <w:color w:val="000000"/>
          <w:sz w:val="21"/>
          <w:lang w:eastAsia="zh-CN"/>
        </w:rPr>
        <w:t>申請者氏名</w:t>
      </w:r>
    </w:p>
    <w:p w14:paraId="6420554B" w14:textId="77777777" w:rsidR="00FE2144" w:rsidRDefault="00593264" w:rsidP="00593264">
      <w:pPr>
        <w:autoSpaceDE w:val="0"/>
        <w:autoSpaceDN w:val="0"/>
        <w:spacing w:before="281" w:after="261" w:line="360" w:lineRule="auto"/>
        <w:ind w:left="5092"/>
      </w:pPr>
      <w:r>
        <w:rPr>
          <w:rFonts w:ascii="ＭＳ 明朝" w:eastAsia="ＭＳ 明朝" w:hAnsi="ＭＳ 明朝"/>
          <w:color w:val="000000"/>
          <w:sz w:val="21"/>
          <w:lang w:eastAsia="zh-CN"/>
        </w:rPr>
        <w:t>設計者氏名</w:t>
      </w:r>
    </w:p>
    <w:p w14:paraId="47750CB1" w14:textId="77777777" w:rsidR="00FE2144" w:rsidRDefault="00FE2144" w:rsidP="00593264">
      <w:pPr>
        <w:autoSpaceDE w:val="0"/>
        <w:autoSpaceDN w:val="0"/>
        <w:spacing w:before="508" w:after="0" w:line="360" w:lineRule="auto"/>
      </w:pPr>
    </w:p>
    <w:tbl>
      <w:tblPr>
        <w:tblW w:w="0" w:type="auto"/>
        <w:tblInd w:w="272" w:type="dxa"/>
        <w:tblLayout w:type="fixed"/>
        <w:tblLook w:val="04A0" w:firstRow="1" w:lastRow="0" w:firstColumn="1" w:lastColumn="0" w:noHBand="0" w:noVBand="1"/>
      </w:tblPr>
      <w:tblGrid>
        <w:gridCol w:w="2206"/>
        <w:gridCol w:w="2206"/>
        <w:gridCol w:w="1901"/>
        <w:gridCol w:w="2199"/>
      </w:tblGrid>
      <w:tr w:rsidR="00FE2144" w14:paraId="47E15414" w14:textId="77777777">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074B219" w14:textId="77777777" w:rsidR="00FE2144" w:rsidRDefault="00593264" w:rsidP="00593264">
            <w:pPr>
              <w:autoSpaceDE w:val="0"/>
              <w:autoSpaceDN w:val="0"/>
              <w:spacing w:before="92"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FE2144" w14:paraId="01EE1311" w14:textId="77777777">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36BCB"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B0D22"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3A8A4"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98CDE"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FE2144" w14:paraId="6A0D5C79"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E34AA"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A172E29" w14:textId="77777777" w:rsidR="00FE2144" w:rsidRDefault="00FE2144" w:rsidP="00593264">
            <w:pPr>
              <w:spacing w:line="720" w:lineRule="auto"/>
            </w:pPr>
          </w:p>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52A18D"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C8314"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FE2144" w14:paraId="5ED21883"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16F5E"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53A21B8"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22C6F01"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B4710"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FE2144" w14:paraId="5C0ACF4D"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3426A"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117BAC5"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664DE60"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3D54E"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r>
    </w:tbl>
    <w:p w14:paraId="25BF9F21" w14:textId="77777777" w:rsidR="00FE2144" w:rsidRDefault="00FE2144" w:rsidP="00593264">
      <w:pPr>
        <w:autoSpaceDE w:val="0"/>
        <w:autoSpaceDN w:val="0"/>
        <w:spacing w:after="0" w:line="720" w:lineRule="auto"/>
      </w:pPr>
    </w:p>
    <w:p w14:paraId="43488CE1"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5151700D" w14:textId="77777777" w:rsidR="00FE2144" w:rsidRDefault="00593264">
      <w:pPr>
        <w:wordWrap w:val="0"/>
        <w:autoSpaceDE w:val="0"/>
        <w:autoSpaceDN w:val="0"/>
        <w:spacing w:after="422" w:line="14" w:lineRule="exact"/>
      </w:pPr>
      <w:r>
        <w:rPr>
          <w:noProof/>
          <w:lang w:eastAsia="ja-JP"/>
        </w:rPr>
        <w:lastRenderedPageBreak/>
        <w:drawing>
          <wp:anchor distT="0" distB="0" distL="0" distR="0" simplePos="0" relativeHeight="251632640" behindDoc="1" locked="0" layoutInCell="1" allowOverlap="1" wp14:anchorId="36625C72" wp14:editId="7681533C">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3664" behindDoc="1" locked="0" layoutInCell="1" allowOverlap="1" wp14:anchorId="5A630C1F" wp14:editId="24D4EDAF">
            <wp:simplePos x="0" y="0"/>
            <wp:positionH relativeFrom="page">
              <wp:posOffset>1080820</wp:posOffset>
            </wp:positionH>
            <wp:positionV relativeFrom="page">
              <wp:posOffset>2530093</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5712" behindDoc="1" locked="0" layoutInCell="1" allowOverlap="1" wp14:anchorId="17AF260C" wp14:editId="35535B2C">
            <wp:simplePos x="0" y="0"/>
            <wp:positionH relativeFrom="page">
              <wp:posOffset>1080820</wp:posOffset>
            </wp:positionH>
            <wp:positionV relativeFrom="page">
              <wp:posOffset>3812158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3C44742C" w14:textId="77777777" w:rsidR="00FE2144" w:rsidRDefault="00593264">
      <w:pPr>
        <w:wordWrap w:val="0"/>
        <w:autoSpaceDE w:val="0"/>
        <w:autoSpaceDN w:val="0"/>
        <w:spacing w:before="872" w:after="1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14:paraId="29298078" w14:textId="77777777" w:rsidR="00FE2144" w:rsidRDefault="00593264">
      <w:pPr>
        <w:wordWrap w:val="0"/>
        <w:autoSpaceDE w:val="0"/>
        <w:autoSpaceDN w:val="0"/>
        <w:spacing w:before="30" w:after="125" w:line="211" w:lineRule="exact"/>
        <w:ind w:left="473"/>
      </w:pPr>
      <w:r>
        <w:rPr>
          <w:rFonts w:ascii="ＭＳ 明朝" w:eastAsia="ＭＳ 明朝" w:hAnsi="ＭＳ 明朝"/>
          <w:color w:val="000000"/>
          <w:sz w:val="21"/>
          <w:lang w:eastAsia="zh-CN"/>
        </w:rPr>
        <w:t>建築主等の概要</w:t>
      </w:r>
    </w:p>
    <w:p w14:paraId="3832562F" w14:textId="77777777" w:rsidR="00FE2144" w:rsidRDefault="00593264">
      <w:pPr>
        <w:wordWrap w:val="0"/>
        <w:autoSpaceDE w:val="0"/>
        <w:autoSpaceDN w:val="0"/>
        <w:spacing w:before="24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14:paraId="7E2113B3"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14:paraId="55FDB6EF"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15FC0E0"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517700E1"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14:paraId="5D6997B9" w14:textId="77777777" w:rsidR="00FE2144" w:rsidRDefault="00593264">
      <w:pPr>
        <w:wordWrap w:val="0"/>
        <w:autoSpaceDE w:val="0"/>
        <w:autoSpaceDN w:val="0"/>
        <w:spacing w:before="29" w:after="1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36EE6D4C"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14:paraId="73E3D552"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67BAD65"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1B79FE2"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C7D70AE" w14:textId="77777777"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435872F1"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333E5614" w14:textId="77777777"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7978FE86" w14:textId="77777777"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14:paraId="31C962E7"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14:paraId="15E3F417"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517C45C"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BD4EB7D"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25B1419"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B1EB5F5"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4375EA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B372708"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5DE102D8"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14:paraId="1C37075D" w14:textId="77777777"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6224E09"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D185B2D"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A6EB81F"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49A50F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F209CB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1293740"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55398E7B"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C1BE4D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526017C"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E13F0E6"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E0D955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A266EF7"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F7BBD17"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59120082"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2AA5D4F"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CCA709E"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D4F6431"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9C3A34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15D031D"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384D3B37"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05E571FE"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14:paraId="4E52DBEA" w14:textId="77777777" w:rsidR="00FE2144" w:rsidRDefault="00593264">
      <w:pPr>
        <w:wordWrap w:val="0"/>
        <w:autoSpaceDE w:val="0"/>
        <w:autoSpaceDN w:val="0"/>
        <w:spacing w:before="18" w:after="0"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14:paraId="5BCB7427" w14:textId="77777777" w:rsidR="00FE2144" w:rsidRDefault="00FE2144">
      <w:pPr>
        <w:spacing w:after="0"/>
        <w:rPr>
          <w:lang w:eastAsia="ja-JP"/>
        </w:rPr>
        <w:sectPr w:rsidR="00FE2144">
          <w:pgSz w:w="11906" w:h="16838"/>
          <w:pgMar w:top="846" w:right="1440" w:bottom="906" w:left="1440" w:header="720" w:footer="720" w:gutter="0"/>
          <w:cols w:space="720" w:equalWidth="0">
            <w:col w:w="9026" w:space="0"/>
          </w:cols>
          <w:docGrid w:linePitch="360"/>
        </w:sectPr>
      </w:pPr>
    </w:p>
    <w:p w14:paraId="2733D556" w14:textId="77777777" w:rsidR="00FE2144" w:rsidRDefault="00593264">
      <w:pPr>
        <w:wordWrap w:val="0"/>
        <w:autoSpaceDE w:val="0"/>
        <w:autoSpaceDN w:val="0"/>
        <w:spacing w:after="417" w:line="14" w:lineRule="exact"/>
        <w:rPr>
          <w:lang w:eastAsia="ja-JP"/>
        </w:rPr>
      </w:pPr>
      <w:r>
        <w:rPr>
          <w:noProof/>
          <w:lang w:eastAsia="ja-JP"/>
        </w:rPr>
        <w:lastRenderedPageBreak/>
        <w:drawing>
          <wp:anchor distT="0" distB="0" distL="0" distR="0" simplePos="0" relativeHeight="251637760" behindDoc="1" locked="0" layoutInCell="1" allowOverlap="1" wp14:anchorId="59DD8565" wp14:editId="22534870">
            <wp:simplePos x="0" y="0"/>
            <wp:positionH relativeFrom="page">
              <wp:posOffset>1080820</wp:posOffset>
            </wp:positionH>
            <wp:positionV relativeFrom="page">
              <wp:posOffset>4426330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9808" behindDoc="1" locked="0" layoutInCell="1" allowOverlap="1" wp14:anchorId="700EB4DF" wp14:editId="7F3DB416">
            <wp:simplePos x="0" y="0"/>
            <wp:positionH relativeFrom="page">
              <wp:posOffset>1080820</wp:posOffset>
            </wp:positionH>
            <wp:positionV relativeFrom="page">
              <wp:posOffset>9482022</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14:paraId="0A8BFD91" w14:textId="77777777" w:rsidR="00FE2144" w:rsidRDefault="00593264">
      <w:pPr>
        <w:wordWrap w:val="0"/>
        <w:autoSpaceDE w:val="0"/>
        <w:autoSpaceDN w:val="0"/>
        <w:spacing w:before="862"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378B556E"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75927D0"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32594203"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254632DA"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1198CCC"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1C3B190C"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223C97E9"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99C821E"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4385C6A"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13E2C19"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192E698A"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4939E4A"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E2C377A"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11591ED0"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2FFBCB9"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7F7D0A9"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90CB9DE"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8431E4A"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1EDCFE7" w14:textId="77777777" w:rsidR="00FE2144" w:rsidRDefault="00593264">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2B4DB4A6" w14:textId="77777777" w:rsidR="00FE2144" w:rsidRDefault="00593264">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14:paraId="5F181513"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14:paraId="39ED72C3"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5587C2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E9FD1C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440024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6A3699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616372C"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1D4F55BF"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07995429"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14:paraId="203E5F38"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3D7B54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5551EE4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330292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9A7E94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9AD2B6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7366C364"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4862BD47"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F0420A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2C64F0D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77964D1"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71D7C8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513FB96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14B9C878"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364C61B6"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B4D4CD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4F89F07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79DB7BB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42718C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AEEE57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59E59EE1" w14:textId="77777777" w:rsidR="00FE2144" w:rsidRDefault="00593264">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590D14B9" w14:textId="77777777" w:rsidR="00FE2144" w:rsidRDefault="00FE2144">
      <w:pPr>
        <w:spacing w:after="0"/>
        <w:rPr>
          <w:lang w:eastAsia="ja-JP"/>
        </w:rPr>
        <w:sectPr w:rsidR="00FE2144">
          <w:pgSz w:w="11906" w:h="16838"/>
          <w:pgMar w:top="836" w:right="1440" w:bottom="927" w:left="1440" w:header="720" w:footer="720" w:gutter="0"/>
          <w:cols w:space="720" w:equalWidth="0">
            <w:col w:w="9026" w:space="0"/>
          </w:cols>
          <w:docGrid w:linePitch="360"/>
        </w:sectPr>
      </w:pPr>
    </w:p>
    <w:p w14:paraId="65E0E821"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1856" behindDoc="1" locked="0" layoutInCell="1" allowOverlap="1" wp14:anchorId="7D32B18A" wp14:editId="1CD1FD96">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2880" behindDoc="1" locked="0" layoutInCell="1" allowOverlap="1" wp14:anchorId="3EFA201C" wp14:editId="1CAEA9FE">
            <wp:simplePos x="0" y="0"/>
            <wp:positionH relativeFrom="page">
              <wp:posOffset>1080820</wp:posOffset>
            </wp:positionH>
            <wp:positionV relativeFrom="page">
              <wp:posOffset>7543165</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4928" behindDoc="1" locked="0" layoutInCell="1" allowOverlap="1" wp14:anchorId="73BC2440" wp14:editId="13C7A72F">
            <wp:simplePos x="0" y="0"/>
            <wp:positionH relativeFrom="page">
              <wp:posOffset>1080820</wp:posOffset>
            </wp:positionH>
            <wp:positionV relativeFrom="page">
              <wp:posOffset>8275065</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5952" behindDoc="1" locked="0" layoutInCell="1" allowOverlap="1" wp14:anchorId="6D657A55" wp14:editId="6912FAEC">
            <wp:simplePos x="0" y="0"/>
            <wp:positionH relativeFrom="page">
              <wp:posOffset>1080820</wp:posOffset>
            </wp:positionH>
            <wp:positionV relativeFrom="page">
              <wp:posOffset>9006585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976" behindDoc="1" locked="0" layoutInCell="1" allowOverlap="1" wp14:anchorId="18312D3E" wp14:editId="31A16084">
            <wp:simplePos x="0" y="0"/>
            <wp:positionH relativeFrom="page">
              <wp:posOffset>1080820</wp:posOffset>
            </wp:positionH>
            <wp:positionV relativeFrom="page">
              <wp:posOffset>9282429</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p>
    <w:p w14:paraId="00361B8D" w14:textId="77777777" w:rsidR="00FE2144" w:rsidRDefault="00593264">
      <w:pPr>
        <w:wordWrap w:val="0"/>
        <w:autoSpaceDE w:val="0"/>
        <w:autoSpaceDN w:val="0"/>
        <w:spacing w:before="872"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14:paraId="36CB905E" w14:textId="77777777" w:rsidR="00FE2144" w:rsidRDefault="00593264">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14:paraId="3A6E3D11"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2299203"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FD358F3"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A0856A4"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5CF0AEDD"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871339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9D529DB"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11B39605"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14:paraId="318F0107"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62740C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AEC3CCD"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3E554A6" w14:textId="77777777" w:rsidR="00FE2144" w:rsidRDefault="00593264">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5FED256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7C14DC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3DD22902"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14:paraId="427BF769"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8CF4E23"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3F56A22"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8F576E3"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BDEC8D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CCAD86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CDD0FDC"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37B62AFD"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29BEAFF"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2933698" w14:textId="77777777" w:rsidR="00FE2144" w:rsidRDefault="00593264">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4A225A8" w14:textId="77777777" w:rsidR="00FE2144" w:rsidRDefault="00593264">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B8B7FF6"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1B8E9B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6DEAFA27" w14:textId="77777777" w:rsidR="00FE2144" w:rsidRDefault="00593264">
      <w:pPr>
        <w:wordWrap w:val="0"/>
        <w:autoSpaceDE w:val="0"/>
        <w:autoSpaceDN w:val="0"/>
        <w:spacing w:before="29" w:after="10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6A8BA0DA"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14:paraId="09A6C09D" w14:textId="77777777" w:rsidR="00FE2144" w:rsidRDefault="00593264">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D37EC59"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572FDB4" w14:textId="77777777" w:rsidR="00FE2144" w:rsidRDefault="00593264">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677BC764"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129D41D7" w14:textId="77777777" w:rsidR="00FE2144" w:rsidRDefault="00593264">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35F387E8" w14:textId="77777777" w:rsidR="00FE2144" w:rsidRDefault="00593264">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14:paraId="5AB1AEF7" w14:textId="77777777" w:rsidR="00FE2144" w:rsidRDefault="00593264">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6D9211D8" w14:textId="77777777" w:rsidR="00FE2144" w:rsidRDefault="00593264">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17C37CB0" w14:textId="77777777" w:rsidR="00FE2144" w:rsidRDefault="00593264">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14:paraId="41933119"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14:paraId="46CF58A9" w14:textId="77777777" w:rsidR="00FE2144" w:rsidRDefault="00593264">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1B89174D" w14:textId="77777777" w:rsidR="00FE2144" w:rsidRDefault="00593264">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754F9885" w14:textId="77777777" w:rsidR="00FE2144" w:rsidRDefault="00593264">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099B2553" w14:textId="77777777" w:rsidR="00FE2144" w:rsidRDefault="00593264">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1FF39022" w14:textId="77777777" w:rsidR="00FE2144" w:rsidRDefault="00FE2144">
      <w:pPr>
        <w:spacing w:after="0"/>
        <w:rPr>
          <w:lang w:eastAsia="ja-JP"/>
        </w:rPr>
        <w:sectPr w:rsidR="00FE2144">
          <w:pgSz w:w="11906" w:h="16838"/>
          <w:pgMar w:top="846" w:right="1440" w:bottom="1084" w:left="1440" w:header="720" w:footer="720" w:gutter="0"/>
          <w:cols w:space="720" w:equalWidth="0">
            <w:col w:w="9026" w:space="0"/>
          </w:cols>
          <w:docGrid w:linePitch="360"/>
        </w:sectPr>
      </w:pPr>
    </w:p>
    <w:p w14:paraId="5DED3DEB"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8000" behindDoc="1" locked="0" layoutInCell="1" allowOverlap="1" wp14:anchorId="17007C40" wp14:editId="08AB63FE">
            <wp:simplePos x="0" y="0"/>
            <wp:positionH relativeFrom="page">
              <wp:posOffset>1080820</wp:posOffset>
            </wp:positionH>
            <wp:positionV relativeFrom="page">
              <wp:posOffset>1496821</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9024" behindDoc="1" locked="0" layoutInCell="1" allowOverlap="1" wp14:anchorId="3227B85A" wp14:editId="38D82D90">
            <wp:simplePos x="0" y="0"/>
            <wp:positionH relativeFrom="page">
              <wp:posOffset>1080820</wp:posOffset>
            </wp:positionH>
            <wp:positionV relativeFrom="page">
              <wp:posOffset>1789430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0048" behindDoc="1" locked="0" layoutInCell="1" allowOverlap="1" wp14:anchorId="5858B11F" wp14:editId="5D8FDADC">
            <wp:simplePos x="0" y="0"/>
            <wp:positionH relativeFrom="page">
              <wp:posOffset>1080820</wp:posOffset>
            </wp:positionH>
            <wp:positionV relativeFrom="page">
              <wp:posOffset>2080514</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1072" behindDoc="1" locked="0" layoutInCell="1" allowOverlap="1" wp14:anchorId="72CC19A3" wp14:editId="1B007BC0">
            <wp:simplePos x="0" y="0"/>
            <wp:positionH relativeFrom="page">
              <wp:posOffset>1080820</wp:posOffset>
            </wp:positionH>
            <wp:positionV relativeFrom="page">
              <wp:posOffset>2639821</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2096" behindDoc="1" locked="0" layoutInCell="1" allowOverlap="1" wp14:anchorId="7C984033" wp14:editId="77E3E15B">
            <wp:simplePos x="0" y="0"/>
            <wp:positionH relativeFrom="page">
              <wp:posOffset>1080820</wp:posOffset>
            </wp:positionH>
            <wp:positionV relativeFrom="page">
              <wp:posOffset>2894330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14:anchorId="7C495192" wp14:editId="23CB5570">
            <wp:simplePos x="0" y="0"/>
            <wp:positionH relativeFrom="page">
              <wp:posOffset>1080820</wp:posOffset>
            </wp:positionH>
            <wp:positionV relativeFrom="page">
              <wp:posOffset>3147314</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5168" behindDoc="1" locked="0" layoutInCell="1" allowOverlap="1" wp14:anchorId="4A9965DB" wp14:editId="79E556ED">
            <wp:simplePos x="0" y="0"/>
            <wp:positionH relativeFrom="page">
              <wp:posOffset>1080820</wp:posOffset>
            </wp:positionH>
            <wp:positionV relativeFrom="page">
              <wp:posOffset>3707002</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6192" behindDoc="1" locked="0" layoutInCell="1" allowOverlap="1" wp14:anchorId="6E44B02A" wp14:editId="5C273504">
            <wp:simplePos x="0" y="0"/>
            <wp:positionH relativeFrom="page">
              <wp:posOffset>1080820</wp:posOffset>
            </wp:positionH>
            <wp:positionV relativeFrom="page">
              <wp:posOffset>5790564</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7216" behindDoc="1" locked="0" layoutInCell="1" allowOverlap="1" wp14:anchorId="6729BABC" wp14:editId="46EDA7CC">
            <wp:simplePos x="0" y="0"/>
            <wp:positionH relativeFrom="page">
              <wp:posOffset>1080820</wp:posOffset>
            </wp:positionH>
            <wp:positionV relativeFrom="page">
              <wp:posOffset>6043548</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14:anchorId="264B0D5C" wp14:editId="284C4A81">
            <wp:simplePos x="0" y="0"/>
            <wp:positionH relativeFrom="page">
              <wp:posOffset>1080820</wp:posOffset>
            </wp:positionH>
            <wp:positionV relativeFrom="page">
              <wp:posOffset>6450457</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14:anchorId="11D306AA" wp14:editId="67B36C64">
            <wp:simplePos x="0" y="0"/>
            <wp:positionH relativeFrom="page">
              <wp:posOffset>1080820</wp:posOffset>
            </wp:positionH>
            <wp:positionV relativeFrom="page">
              <wp:posOffset>7314565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p>
    <w:p w14:paraId="716D4AD7"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14:paraId="08DD1E95" w14:textId="77777777" w:rsidR="00FE2144" w:rsidRDefault="00593264">
      <w:pPr>
        <w:wordWrap w:val="0"/>
        <w:autoSpaceDE w:val="0"/>
        <w:autoSpaceDN w:val="0"/>
        <w:spacing w:before="52" w:after="131" w:line="211" w:lineRule="exact"/>
        <w:ind w:left="473"/>
        <w:rPr>
          <w:lang w:eastAsia="ja-JP"/>
        </w:rPr>
      </w:pPr>
      <w:r>
        <w:rPr>
          <w:rFonts w:ascii="ＭＳ 明朝" w:eastAsia="ＭＳ 明朝" w:hAnsi="ＭＳ 明朝"/>
          <w:color w:val="000000"/>
          <w:sz w:val="21"/>
          <w:lang w:eastAsia="zh-CN"/>
        </w:rPr>
        <w:t>建築物及びその敷地に関する事項</w:t>
      </w:r>
    </w:p>
    <w:p w14:paraId="25EAF300" w14:textId="77777777" w:rsidR="00FE2144" w:rsidRDefault="00593264">
      <w:pPr>
        <w:wordWrap w:val="0"/>
        <w:autoSpaceDE w:val="0"/>
        <w:autoSpaceDN w:val="0"/>
        <w:spacing w:before="261" w:after="11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14:paraId="41791BAB" w14:textId="77777777"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14:paraId="5E2752B3"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14:paraId="259C863B" w14:textId="77777777"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14:paraId="00D639D0" w14:textId="77777777"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14:paraId="357492C4" w14:textId="77777777"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14:paraId="542F3781"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14:paraId="32712E0D"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14:paraId="3B006890"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14:paraId="19B82CDD"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14:paraId="499DD7E0"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14:paraId="476F920D"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1E42E939" w14:textId="77777777"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07F9E3C9"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18A452B7"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14:paraId="7305EEE6"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5AAE524"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14:paraId="48256C05"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EADE2C4"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14:paraId="4FE16912" w14:textId="77777777"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14:paraId="1588B8A6"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14:paraId="39207B5E"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14:paraId="2E298E6E"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B49DE2B" w14:textId="77777777"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2BDCC0AF"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4ED8C1BB" w14:textId="77777777"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6C8CF9B3"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77542EE7" w14:textId="77777777"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14:paraId="73983CE4" w14:textId="77777777"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14:paraId="3264E31A" w14:textId="77777777"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6369220D" w14:textId="77777777"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14:paraId="534C431C" w14:textId="77777777"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2FB762B6"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952BC48" w14:textId="77777777"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14:paraId="660DD9AA" w14:textId="77777777"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C6441D9"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14:paraId="6D3EFBAB" w14:textId="77777777"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2449C729" w14:textId="77777777"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14:paraId="3D6A2312" w14:textId="77777777"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BD045B4" w14:textId="77777777"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00ECDE6"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02FDE3A6"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61130AC7" w14:textId="77777777"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32916C55" w14:textId="77777777" w:rsidR="00FE2144" w:rsidRPr="00593264" w:rsidRDefault="00FE2144">
      <w:pPr>
        <w:wordWrap w:val="0"/>
        <w:autoSpaceDE w:val="0"/>
        <w:autoSpaceDN w:val="0"/>
        <w:spacing w:before="50" w:after="0" w:line="211" w:lineRule="exact"/>
        <w:ind w:left="473"/>
        <w:rPr>
          <w:lang w:eastAsia="ja-JP"/>
        </w:rPr>
      </w:pPr>
    </w:p>
    <w:p w14:paraId="0FF5C2E9" w14:textId="77777777"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p>
    <w:p w14:paraId="624329CD" w14:textId="77777777" w:rsidR="00FE2144" w:rsidRDefault="00593264">
      <w:pPr>
        <w:wordWrap w:val="0"/>
        <w:autoSpaceDE w:val="0"/>
        <w:autoSpaceDN w:val="0"/>
        <w:spacing w:after="421" w:line="14" w:lineRule="exact"/>
        <w:rPr>
          <w:lang w:eastAsia="ja-JP"/>
        </w:rPr>
      </w:pPr>
      <w:r>
        <w:rPr>
          <w:noProof/>
          <w:lang w:eastAsia="ja-JP"/>
        </w:rPr>
        <w:lastRenderedPageBreak/>
        <w:drawing>
          <wp:anchor distT="0" distB="0" distL="0" distR="0" simplePos="0" relativeHeight="251628544" behindDoc="1" locked="0" layoutInCell="1" allowOverlap="1" wp14:anchorId="695220DA" wp14:editId="0EC333F3">
            <wp:simplePos x="0" y="0"/>
            <wp:positionH relativeFrom="page">
              <wp:posOffset>1080820</wp:posOffset>
            </wp:positionH>
            <wp:positionV relativeFrom="page">
              <wp:posOffset>7419720</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14:paraId="45A7906A" w14:textId="77777777"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485BFE69" w14:textId="77777777"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0C3BDC10" w14:textId="77777777"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14:paraId="6F760416" w14:textId="77777777"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D87BBA0"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B35B7DF"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56DBE28B"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4C8EC424" w14:textId="77777777"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1C076429" w14:textId="77777777" w:rsidR="00FE2144" w:rsidRDefault="00155D7B" w:rsidP="00155D7B">
      <w:pPr>
        <w:wordWrap w:val="0"/>
        <w:autoSpaceDE w:val="0"/>
        <w:autoSpaceDN w:val="0"/>
        <w:spacing w:before="29" w:after="93" w:line="240" w:lineRule="auto"/>
        <w:ind w:left="473"/>
        <w:rPr>
          <w:lang w:eastAsia="ja-JP"/>
        </w:rPr>
      </w:pPr>
      <w:r>
        <w:rPr>
          <w:noProof/>
          <w:lang w:eastAsia="ja-JP"/>
        </w:rPr>
        <w:drawing>
          <wp:anchor distT="0" distB="0" distL="0" distR="0" simplePos="0" relativeHeight="251620352" behindDoc="1" locked="0" layoutInCell="1" allowOverlap="1" wp14:anchorId="71ACA234" wp14:editId="06D79630">
            <wp:simplePos x="0" y="0"/>
            <wp:positionH relativeFrom="page">
              <wp:posOffset>1080770</wp:posOffset>
            </wp:positionH>
            <wp:positionV relativeFrom="page">
              <wp:posOffset>2831465</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14:paraId="629A2C85" w14:textId="77777777"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14:paraId="4FAAC9ED"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14:paraId="66115A3E" w14:textId="77777777" w:rsidR="00FE2144" w:rsidRDefault="00155D7B" w:rsidP="00155D7B">
      <w:pPr>
        <w:wordWrap w:val="0"/>
        <w:autoSpaceDE w:val="0"/>
        <w:autoSpaceDN w:val="0"/>
        <w:spacing w:before="29" w:after="95" w:line="240" w:lineRule="auto"/>
        <w:ind w:left="473"/>
        <w:rPr>
          <w:lang w:eastAsia="ja-JP"/>
        </w:rPr>
      </w:pPr>
      <w:r>
        <w:rPr>
          <w:noProof/>
          <w:lang w:eastAsia="ja-JP"/>
        </w:rPr>
        <w:drawing>
          <wp:anchor distT="0" distB="0" distL="0" distR="0" simplePos="0" relativeHeight="251621376" behindDoc="1" locked="0" layoutInCell="1" allowOverlap="1" wp14:anchorId="17A95521" wp14:editId="56339479">
            <wp:simplePos x="0" y="0"/>
            <wp:positionH relativeFrom="page">
              <wp:posOffset>1112520</wp:posOffset>
            </wp:positionH>
            <wp:positionV relativeFrom="page">
              <wp:posOffset>3524250</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同一敷地内の他の建築物の数</w:t>
      </w:r>
      <w:r w:rsidR="00593264">
        <w:rPr>
          <w:rFonts w:ascii="ＭＳ 明朝" w:eastAsia="ＭＳ 明朝" w:hAnsi="ＭＳ 明朝"/>
          <w:color w:val="000000"/>
          <w:spacing w:val="-1"/>
          <w:sz w:val="21"/>
          <w:lang w:eastAsia="zh-CN"/>
        </w:rPr>
        <w:t>】</w:t>
      </w:r>
    </w:p>
    <w:p w14:paraId="42BFF1DC" w14:textId="77777777"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58AE6FFE" w14:textId="77777777"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370B52C5"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48730DD5" w14:textId="77777777"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00E67C0D"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14:paraId="25319FC5" w14:textId="77777777"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7BCB0003"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35CC6851" w14:textId="77777777" w:rsidR="00FE2144" w:rsidRDefault="00155D7B" w:rsidP="00155D7B">
      <w:pPr>
        <w:wordWrap w:val="0"/>
        <w:autoSpaceDE w:val="0"/>
        <w:autoSpaceDN w:val="0"/>
        <w:spacing w:before="29" w:after="391" w:line="240" w:lineRule="auto"/>
        <w:ind w:left="893"/>
        <w:rPr>
          <w:lang w:eastAsia="ja-JP"/>
        </w:rPr>
      </w:pPr>
      <w:r>
        <w:rPr>
          <w:noProof/>
          <w:lang w:eastAsia="ja-JP"/>
        </w:rPr>
        <w:drawing>
          <wp:anchor distT="0" distB="0" distL="0" distR="0" simplePos="0" relativeHeight="251624448" behindDoc="1" locked="0" layoutInCell="1" allowOverlap="1" wp14:anchorId="13D3DCB9" wp14:editId="41C754DD">
            <wp:simplePos x="0" y="0"/>
            <wp:positionH relativeFrom="page">
              <wp:posOffset>1074420</wp:posOffset>
            </wp:positionH>
            <wp:positionV relativeFrom="page">
              <wp:posOffset>5149850</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道路高さ制限不適用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隣地高さ制限不適用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北側高さ制限不適用</w:t>
      </w:r>
    </w:p>
    <w:p w14:paraId="7DCAB8F9" w14:textId="77777777" w:rsidR="00FE2144" w:rsidRDefault="00155D7B" w:rsidP="00155D7B">
      <w:pPr>
        <w:wordWrap w:val="0"/>
        <w:autoSpaceDE w:val="0"/>
        <w:autoSpaceDN w:val="0"/>
        <w:spacing w:before="782" w:after="212" w:line="240" w:lineRule="auto"/>
        <w:ind w:left="262"/>
        <w:rPr>
          <w:lang w:eastAsia="zh-CN"/>
        </w:rPr>
      </w:pPr>
      <w:r>
        <w:rPr>
          <w:noProof/>
          <w:lang w:eastAsia="ja-JP"/>
        </w:rPr>
        <w:drawing>
          <wp:anchor distT="0" distB="0" distL="0" distR="0" simplePos="0" relativeHeight="251625472" behindDoc="1" locked="0" layoutInCell="1" allowOverlap="1" wp14:anchorId="170F69D8" wp14:editId="455C48DA">
            <wp:simplePos x="0" y="0"/>
            <wp:positionH relativeFrom="page">
              <wp:posOffset>1080770</wp:posOffset>
            </wp:positionH>
            <wp:positionV relativeFrom="page">
              <wp:posOffset>5529580</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14</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w:t>
      </w:r>
    </w:p>
    <w:p w14:paraId="65272895" w14:textId="77777777" w:rsidR="00FE2144" w:rsidRDefault="00155D7B" w:rsidP="00155D7B">
      <w:pPr>
        <w:wordWrap w:val="0"/>
        <w:autoSpaceDE w:val="0"/>
        <w:autoSpaceDN w:val="0"/>
        <w:spacing w:before="424" w:after="88" w:line="240" w:lineRule="auto"/>
        <w:ind w:left="262"/>
        <w:rPr>
          <w:lang w:eastAsia="zh-CN"/>
        </w:rPr>
      </w:pPr>
      <w:r>
        <w:rPr>
          <w:noProof/>
          <w:lang w:eastAsia="ja-JP"/>
        </w:rPr>
        <w:drawing>
          <wp:anchor distT="0" distB="0" distL="0" distR="0" simplePos="0" relativeHeight="251626496" behindDoc="1" locked="0" layoutInCell="1" allowOverlap="1" wp14:anchorId="0063B4AE" wp14:editId="0C1736C1">
            <wp:simplePos x="0" y="0"/>
            <wp:positionH relativeFrom="page">
              <wp:posOffset>1080770</wp:posOffset>
            </wp:positionH>
            <wp:positionV relativeFrom="page">
              <wp:posOffset>5899150</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3424" behindDoc="1" locked="0" layoutInCell="1" allowOverlap="1" wp14:anchorId="719C3EC9" wp14:editId="1221A7D7">
            <wp:simplePos x="0" y="0"/>
            <wp:positionH relativeFrom="page">
              <wp:posOffset>1112520</wp:posOffset>
            </wp:positionH>
            <wp:positionV relativeFrom="page">
              <wp:posOffset>6213475</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zh-CN"/>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工事着手予定年月日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zh-CN"/>
        </w:rPr>
        <w:t xml:space="preserve"> </w:t>
      </w:r>
      <w:r w:rsidR="00593264">
        <w:rPr>
          <w:rFonts w:ascii="ＭＳ 明朝" w:eastAsia="ＭＳ 明朝" w:hAnsi="ＭＳ 明朝"/>
          <w:color w:val="000000"/>
          <w:spacing w:val="-1"/>
          <w:sz w:val="21"/>
          <w:lang w:eastAsia="zh-CN"/>
        </w:rPr>
        <w:t>年</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月</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日</w:t>
      </w:r>
    </w:p>
    <w:p w14:paraId="2A4CCD59" w14:textId="77777777"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5F6E946A" w14:textId="77777777" w:rsidR="00FE2144" w:rsidRDefault="00155D7B" w:rsidP="00155D7B">
      <w:pPr>
        <w:wordWrap w:val="0"/>
        <w:autoSpaceDE w:val="0"/>
        <w:autoSpaceDN w:val="0"/>
        <w:spacing w:before="179" w:after="14" w:line="240" w:lineRule="auto"/>
        <w:ind w:left="262"/>
      </w:pPr>
      <w:r>
        <w:rPr>
          <w:noProof/>
          <w:lang w:eastAsia="ja-JP"/>
        </w:rPr>
        <w:drawing>
          <wp:anchor distT="0" distB="0" distL="0" distR="0" simplePos="0" relativeHeight="251627520" behindDoc="1" locked="0" layoutInCell="1" allowOverlap="1" wp14:anchorId="30308CFE" wp14:editId="519DB45B">
            <wp:simplePos x="0" y="0"/>
            <wp:positionH relativeFrom="page">
              <wp:posOffset>1087120</wp:posOffset>
            </wp:positionH>
            <wp:positionV relativeFrom="page">
              <wp:posOffset>6524625</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17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特定工程工事終了予定年月日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628"/>
          <w:sz w:val="21"/>
        </w:rPr>
        <w:t xml:space="preserve"> </w:t>
      </w:r>
      <w:r w:rsidR="00593264">
        <w:rPr>
          <w:rFonts w:ascii="ＭＳ 明朝" w:eastAsia="ＭＳ 明朝" w:hAnsi="ＭＳ 明朝"/>
          <w:color w:val="000000"/>
          <w:w w:val="101"/>
          <w:sz w:val="21"/>
        </w:rPr>
        <w:t>(</w:t>
      </w:r>
      <w:r w:rsidR="00593264">
        <w:rPr>
          <w:rFonts w:ascii="ＭＳ 明朝" w:eastAsia="ＭＳ 明朝" w:hAnsi="ＭＳ 明朝"/>
          <w:color w:val="000000"/>
          <w:sz w:val="21"/>
          <w:lang w:eastAsia="zh-CN"/>
        </w:rPr>
        <w:t>特定工程</w:t>
      </w:r>
      <w:r w:rsidR="00593264">
        <w:rPr>
          <w:rFonts w:ascii="ＭＳ 明朝" w:eastAsia="ＭＳ 明朝" w:hAnsi="ＭＳ 明朝"/>
          <w:color w:val="000000"/>
          <w:spacing w:val="-2"/>
          <w:sz w:val="21"/>
        </w:rPr>
        <w:t>)</w:t>
      </w:r>
    </w:p>
    <w:p w14:paraId="3040927B" w14:textId="77777777"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384048B5" w14:textId="77777777"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1532214C" w14:textId="77777777"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14:paraId="3F341669" w14:textId="77777777"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14:paraId="4C4C7DA8"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2D7D62C2"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14:paraId="3E428651" w14:textId="77777777"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14:paraId="1927A31A" w14:textId="77777777"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20A8CF79" w14:textId="77777777" w:rsidR="00FE2144" w:rsidRDefault="00155D7B" w:rsidP="00155D7B">
      <w:pPr>
        <w:wordWrap w:val="0"/>
        <w:autoSpaceDE w:val="0"/>
        <w:autoSpaceDN w:val="0"/>
        <w:spacing w:before="221" w:after="284" w:line="240" w:lineRule="auto"/>
        <w:ind w:left="262"/>
        <w:rPr>
          <w:lang w:eastAsia="ja-JP"/>
        </w:rPr>
      </w:pPr>
      <w:r>
        <w:rPr>
          <w:noProof/>
          <w:lang w:eastAsia="ja-JP"/>
        </w:rPr>
        <w:drawing>
          <wp:anchor distT="0" distB="0" distL="0" distR="0" simplePos="0" relativeHeight="251622400" behindDoc="1" locked="0" layoutInCell="1" allowOverlap="1" wp14:anchorId="2A1CD6DC" wp14:editId="2F6B7A8F">
            <wp:simplePos x="0" y="0"/>
            <wp:positionH relativeFrom="page">
              <wp:posOffset>1112520</wp:posOffset>
            </wp:positionH>
            <wp:positionV relativeFrom="page">
              <wp:posOffset>8586470</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072C2330" w14:textId="77777777" w:rsidR="00FE2144" w:rsidRDefault="00155D7B" w:rsidP="00155D7B">
      <w:pPr>
        <w:wordWrap w:val="0"/>
        <w:autoSpaceDE w:val="0"/>
        <w:autoSpaceDN w:val="0"/>
        <w:spacing w:before="569" w:after="0" w:line="240" w:lineRule="auto"/>
        <w:ind w:left="262"/>
      </w:pPr>
      <w:r>
        <w:rPr>
          <w:noProof/>
          <w:lang w:eastAsia="ja-JP"/>
        </w:rPr>
        <w:drawing>
          <wp:anchor distT="0" distB="0" distL="0" distR="0" simplePos="0" relativeHeight="251630592" behindDoc="1" locked="0" layoutInCell="1" allowOverlap="1" wp14:anchorId="4949821C" wp14:editId="241154EC">
            <wp:simplePos x="0" y="0"/>
            <wp:positionH relativeFrom="page">
              <wp:posOffset>1176020</wp:posOffset>
            </wp:positionH>
            <wp:positionV relativeFrom="page">
              <wp:posOffset>9601835</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9568" behindDoc="1" locked="0" layoutInCell="1" allowOverlap="1" wp14:anchorId="47F3B907" wp14:editId="6C0E0C78">
            <wp:simplePos x="0" y="0"/>
            <wp:positionH relativeFrom="page">
              <wp:posOffset>1112520</wp:posOffset>
            </wp:positionH>
            <wp:positionV relativeFrom="page">
              <wp:posOffset>9112885</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20</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434E8DD4" w14:textId="77777777"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14:paraId="37A3C9FE" w14:textId="77777777" w:rsidR="00FE2144" w:rsidRDefault="00593264">
      <w:pPr>
        <w:wordWrap w:val="0"/>
        <w:autoSpaceDE w:val="0"/>
        <w:autoSpaceDN w:val="0"/>
        <w:spacing w:after="352" w:line="14" w:lineRule="exact"/>
      </w:pPr>
      <w:r>
        <w:rPr>
          <w:noProof/>
          <w:lang w:eastAsia="ja-JP"/>
        </w:rPr>
        <w:lastRenderedPageBreak/>
        <w:drawing>
          <wp:anchor distT="0" distB="0" distL="0" distR="0" simplePos="0" relativeHeight="251661312" behindDoc="1" locked="0" layoutInCell="1" allowOverlap="1" wp14:anchorId="72014A02" wp14:editId="368116A7">
            <wp:simplePos x="0" y="0"/>
            <wp:positionH relativeFrom="page">
              <wp:posOffset>1080820</wp:posOffset>
            </wp:positionH>
            <wp:positionV relativeFrom="page">
              <wp:posOffset>1316990</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14:anchorId="114EDC1D" wp14:editId="195EF70A">
            <wp:simplePos x="0" y="0"/>
            <wp:positionH relativeFrom="page">
              <wp:posOffset>1080820</wp:posOffset>
            </wp:positionH>
            <wp:positionV relativeFrom="page">
              <wp:posOffset>1571497</wp:posOffset>
            </wp:positionV>
            <wp:extent cx="533527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14:anchorId="6B37FE71" wp14:editId="5E291DA6">
            <wp:simplePos x="0" y="0"/>
            <wp:positionH relativeFrom="page">
              <wp:posOffset>1080820</wp:posOffset>
            </wp:positionH>
            <wp:positionV relativeFrom="page">
              <wp:posOffset>2434081</wp:posOffset>
            </wp:positionV>
            <wp:extent cx="533527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14:anchorId="6A635905" wp14:editId="005B0E5B">
            <wp:simplePos x="0" y="0"/>
            <wp:positionH relativeFrom="page">
              <wp:posOffset>1080820</wp:posOffset>
            </wp:positionH>
            <wp:positionV relativeFrom="page">
              <wp:posOffset>2840989</wp:posOffset>
            </wp:positionV>
            <wp:extent cx="533527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14:anchorId="40425E00" wp14:editId="4D1CEE88">
            <wp:simplePos x="0" y="0"/>
            <wp:positionH relativeFrom="page">
              <wp:posOffset>1080820</wp:posOffset>
            </wp:positionH>
            <wp:positionV relativeFrom="page">
              <wp:posOffset>3119881</wp:posOffset>
            </wp:positionV>
            <wp:extent cx="533527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14:anchorId="69F7B909" wp14:editId="5F82821B">
            <wp:simplePos x="0" y="0"/>
            <wp:positionH relativeFrom="page">
              <wp:posOffset>1080820</wp:posOffset>
            </wp:positionH>
            <wp:positionV relativeFrom="page">
              <wp:posOffset>4708270</wp:posOffset>
            </wp:positionV>
            <wp:extent cx="533527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14:anchorId="2CC63EF8" wp14:editId="4C6A7EEB">
            <wp:simplePos x="0" y="0"/>
            <wp:positionH relativeFrom="page">
              <wp:posOffset>1080820</wp:posOffset>
            </wp:positionH>
            <wp:positionV relativeFrom="page">
              <wp:posOffset>6106032</wp:posOffset>
            </wp:positionV>
            <wp:extent cx="533527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14:anchorId="2C93DA82" wp14:editId="3F327E99">
            <wp:simplePos x="0" y="0"/>
            <wp:positionH relativeFrom="page">
              <wp:posOffset>1080820</wp:posOffset>
            </wp:positionH>
            <wp:positionV relativeFrom="page">
              <wp:posOffset>7502016</wp:posOffset>
            </wp:positionV>
            <wp:extent cx="533527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14:anchorId="0F2F9777" wp14:editId="2FD26894">
            <wp:simplePos x="0" y="0"/>
            <wp:positionH relativeFrom="page">
              <wp:posOffset>1080820</wp:posOffset>
            </wp:positionH>
            <wp:positionV relativeFrom="page">
              <wp:posOffset>8430513</wp:posOffset>
            </wp:positionV>
            <wp:extent cx="533527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14:anchorId="3602C005" wp14:editId="228D59E2">
            <wp:simplePos x="0" y="0"/>
            <wp:positionH relativeFrom="page">
              <wp:posOffset>1080820</wp:posOffset>
            </wp:positionH>
            <wp:positionV relativeFrom="page">
              <wp:posOffset>8988297</wp:posOffset>
            </wp:positionV>
            <wp:extent cx="533527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14:anchorId="23BDF351" wp14:editId="492C3774">
            <wp:simplePos x="0" y="0"/>
            <wp:positionH relativeFrom="page">
              <wp:posOffset>1080820</wp:posOffset>
            </wp:positionH>
            <wp:positionV relativeFrom="page">
              <wp:posOffset>9242806</wp:posOffset>
            </wp:positionV>
            <wp:extent cx="533527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p>
    <w:p w14:paraId="2188F628" w14:textId="77777777"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14:paraId="1E58310E" w14:textId="77777777"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14:paraId="385E955E" w14:textId="77777777" w:rsidR="00FE2144" w:rsidRDefault="00593264">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1F95023B" w14:textId="77777777"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3283450F"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70FD300E"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3C298099"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1F373CA2" w14:textId="77777777"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251DDE88" w14:textId="77777777"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05EECC6B" w14:textId="77777777"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3524E383" w14:textId="77777777"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14:paraId="6338ECBC" w14:textId="77777777"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14:paraId="19DEC177"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14:paraId="11B0AB8E"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14:paraId="41B21857"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14:paraId="685C8C75"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14:paraId="41854FF4"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14:paraId="32590940"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14:paraId="1CC4AC47"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4011D2F8"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14:paraId="06D75042"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14:paraId="0D2EB77E"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14:paraId="54420323"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037F2F8F"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41502C42"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3BBEB95E"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14:paraId="1EDA1960"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14:paraId="300C43A1"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14:paraId="618B4377"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14:paraId="36A80D1D"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14:paraId="680BE60D"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準延焼防止建築物</w:t>
      </w:r>
    </w:p>
    <w:p w14:paraId="2B857CBB"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3B0EDD03" w14:textId="77777777"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14:paraId="44419614" w14:textId="77777777"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14:paraId="23275CE0"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14:paraId="3822CE86"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14:paraId="2A59B9A8"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14:paraId="4F3426BD"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14:paraId="1EBF1028"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14:paraId="22DB8CCC"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5BB545C6" w14:textId="77777777"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14:paraId="5442AAB3" w14:textId="77777777"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14:paraId="1C9B72D7" w14:textId="77777777" w:rsidR="00FE2144" w:rsidRDefault="00593264" w:rsidP="0027072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14:paraId="12916578" w14:textId="77777777" w:rsidR="00914E68" w:rsidRDefault="00593264" w:rsidP="00155D7B">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sidR="007A0843">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14:paraId="6EEE6B62" w14:textId="77777777" w:rsidR="00155D7B" w:rsidRPr="00155D7B" w:rsidRDefault="00593264" w:rsidP="00914E68">
      <w:pPr>
        <w:wordWrap w:val="0"/>
        <w:autoSpaceDE w:val="0"/>
        <w:autoSpaceDN w:val="0"/>
        <w:spacing w:before="29" w:after="14" w:line="211" w:lineRule="exact"/>
        <w:ind w:firstLineChars="400" w:firstLine="840"/>
        <w:rPr>
          <w:rFonts w:eastAsia="SimSun"/>
          <w:lang w:eastAsia="ja-JP"/>
        </w:rPr>
      </w:pPr>
      <w:r>
        <w:rPr>
          <w:rFonts w:ascii="ＭＳ 明朝" w:eastAsia="ＭＳ 明朝" w:hAnsi="ＭＳ 明朝"/>
          <w:color w:val="000000"/>
          <w:sz w:val="21"/>
          <w:lang w:eastAsia="zh-CN"/>
        </w:rPr>
        <w:t>特例の適用の有無】</w:t>
      </w:r>
      <w:r w:rsidR="00155D7B">
        <w:rPr>
          <w:rFonts w:ascii="ＭＳ 明朝" w:eastAsia="ＭＳ 明朝" w:hAnsi="ＭＳ 明朝" w:hint="eastAsia"/>
          <w:color w:val="000000"/>
          <w:sz w:val="21"/>
          <w:lang w:eastAsia="ja-JP"/>
        </w:rPr>
        <w:t xml:space="preserve">　</w:t>
      </w:r>
    </w:p>
    <w:p w14:paraId="4B9A70AF" w14:textId="77777777" w:rsidR="00FE2144" w:rsidRPr="00155D7B" w:rsidRDefault="00155D7B" w:rsidP="00155D7B">
      <w:pPr>
        <w:wordWrap w:val="0"/>
        <w:autoSpaceDE w:val="0"/>
        <w:autoSpaceDN w:val="0"/>
        <w:spacing w:before="29" w:after="0" w:line="211" w:lineRule="exact"/>
        <w:rPr>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7EE1BA91" w14:textId="77777777" w:rsidR="00FE2144" w:rsidRDefault="00FE2144">
      <w:pPr>
        <w:spacing w:after="0"/>
        <w:rPr>
          <w:lang w:eastAsia="ja-JP"/>
        </w:rPr>
        <w:sectPr w:rsidR="00FE2144">
          <w:pgSz w:w="11906" w:h="16838"/>
          <w:pgMar w:top="705" w:right="1440" w:bottom="745" w:left="1440" w:header="720" w:footer="720" w:gutter="0"/>
          <w:cols w:space="720" w:equalWidth="0">
            <w:col w:w="9026" w:space="0"/>
          </w:cols>
          <w:docGrid w:linePitch="360"/>
        </w:sectPr>
      </w:pPr>
    </w:p>
    <w:p w14:paraId="34BF5A71" w14:textId="77777777" w:rsidR="00FE2144" w:rsidRDefault="00FE2144" w:rsidP="00155D7B">
      <w:pPr>
        <w:wordWrap w:val="0"/>
        <w:autoSpaceDE w:val="0"/>
        <w:autoSpaceDN w:val="0"/>
        <w:spacing w:after="346" w:line="14" w:lineRule="exact"/>
        <w:rPr>
          <w:lang w:eastAsia="ja-JP"/>
        </w:rPr>
      </w:pPr>
    </w:p>
    <w:p w14:paraId="2BFD6E01" w14:textId="77777777" w:rsidR="00155D7B" w:rsidRPr="00155D7B" w:rsidRDefault="00155D7B" w:rsidP="00155D7B">
      <w:pPr>
        <w:wordWrap w:val="0"/>
        <w:autoSpaceDE w:val="0"/>
        <w:autoSpaceDN w:val="0"/>
        <w:spacing w:after="346"/>
        <w:rPr>
          <w:lang w:eastAsia="ja-JP"/>
        </w:rPr>
      </w:pPr>
    </w:p>
    <w:p w14:paraId="3471E4BF"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106138B3"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14:paraId="7CC8DF2D"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4126AB5F"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14:paraId="03893641"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41F30DD1" w14:textId="77777777"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14:paraId="2465D93A"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14:paraId="724B58CA"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14:paraId="4F9A2B9A"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14:paraId="68879446"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34503FC3"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14:paraId="05AAD8C3" w14:textId="77777777"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14:paraId="064A57CE"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14:paraId="6D173EB1"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14:paraId="2FCD09BB" w14:textId="77777777"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14:paraId="67FB2778"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14:paraId="29260CF3"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14:paraId="33CB7E66" w14:textId="77777777" w:rsidR="00FE2144" w:rsidRDefault="00155D7B" w:rsidP="00155D7B">
      <w:pPr>
        <w:wordWrap w:val="0"/>
        <w:autoSpaceDE w:val="0"/>
        <w:autoSpaceDN w:val="0"/>
        <w:spacing w:before="29" w:after="104"/>
        <w:ind w:left="473"/>
        <w:rPr>
          <w:lang w:eastAsia="ja-JP"/>
        </w:rPr>
      </w:pPr>
      <w:r>
        <w:rPr>
          <w:noProof/>
          <w:lang w:eastAsia="ja-JP"/>
        </w:rPr>
        <w:drawing>
          <wp:anchor distT="0" distB="0" distL="0" distR="0" simplePos="0" relativeHeight="251631616" behindDoc="1" locked="0" layoutInCell="1" allowOverlap="1" wp14:anchorId="40582C7D" wp14:editId="11AF9EF7">
            <wp:simplePos x="0" y="0"/>
            <wp:positionH relativeFrom="page">
              <wp:posOffset>1112520</wp:posOffset>
            </wp:positionH>
            <wp:positionV relativeFrom="page">
              <wp:posOffset>4993640</wp:posOffset>
            </wp:positionV>
            <wp:extent cx="533527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14:paraId="20BCEAC5" w14:textId="77777777"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0A8747A2" w14:textId="77777777"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2D3D0F2"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13038525"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9179CE3"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69EA5CAC"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5EF212C4"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7C6D2B5" w14:textId="77777777" w:rsidR="00FE2144" w:rsidRDefault="00155D7B" w:rsidP="00155D7B">
      <w:pPr>
        <w:wordWrap w:val="0"/>
        <w:autoSpaceDE w:val="0"/>
        <w:autoSpaceDN w:val="0"/>
        <w:spacing w:before="18" w:after="88"/>
        <w:ind w:left="473"/>
        <w:rPr>
          <w:lang w:eastAsia="ja-JP"/>
        </w:rPr>
      </w:pPr>
      <w:r>
        <w:rPr>
          <w:noProof/>
          <w:lang w:eastAsia="ja-JP"/>
        </w:rPr>
        <w:drawing>
          <wp:anchor distT="0" distB="0" distL="0" distR="0" simplePos="0" relativeHeight="251694080" behindDoc="1" locked="0" layoutInCell="1" allowOverlap="1" wp14:anchorId="19721E42" wp14:editId="49FF8A1D">
            <wp:simplePos x="0" y="0"/>
            <wp:positionH relativeFrom="page">
              <wp:posOffset>1118870</wp:posOffset>
            </wp:positionH>
            <wp:positionV relativeFrom="page">
              <wp:posOffset>6824980</wp:posOffset>
            </wp:positionV>
            <wp:extent cx="533527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合計</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ja-JP"/>
        </w:rPr>
        <w:t xml:space="preserve"> </w:t>
      </w:r>
      <w:r w:rsidR="00593264">
        <w:rPr>
          <w:rFonts w:ascii="Cambria" w:eastAsia="Cambria" w:hAnsi="Cambria"/>
          <w:color w:val="000000"/>
          <w:spacing w:val="1"/>
          <w:sz w:val="21"/>
          <w:lang w:eastAsia="ja-JP"/>
        </w:rPr>
        <w:t>(</w:t>
      </w:r>
      <w:r w:rsidR="00593264">
        <w:rPr>
          <w:rFonts w:ascii="Times New Roman" w:eastAsia="Times New Roman" w:hAnsi="Times New Roman"/>
          <w:color w:val="000000"/>
          <w:spacing w:val="1416"/>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7"/>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9"/>
          <w:sz w:val="21"/>
          <w:lang w:eastAsia="ja-JP"/>
        </w:rPr>
        <w:t xml:space="preserve"> </w:t>
      </w:r>
      <w:r w:rsidR="00593264">
        <w:rPr>
          <w:rFonts w:ascii="Cambria" w:eastAsia="Cambria" w:hAnsi="Cambria"/>
          <w:color w:val="000000"/>
          <w:w w:val="99"/>
          <w:sz w:val="21"/>
          <w:lang w:eastAsia="ja-JP"/>
        </w:rPr>
        <w:t>)</w:t>
      </w:r>
    </w:p>
    <w:p w14:paraId="718E13A3" w14:textId="77777777" w:rsidR="00FE2144" w:rsidRDefault="00155D7B" w:rsidP="00155D7B">
      <w:pPr>
        <w:wordWrap w:val="0"/>
        <w:autoSpaceDE w:val="0"/>
        <w:autoSpaceDN w:val="0"/>
        <w:spacing w:before="177" w:after="90"/>
        <w:ind w:left="262"/>
        <w:rPr>
          <w:lang w:eastAsia="ja-JP"/>
        </w:rPr>
      </w:pPr>
      <w:r>
        <w:rPr>
          <w:noProof/>
          <w:lang w:eastAsia="ja-JP"/>
        </w:rPr>
        <w:drawing>
          <wp:anchor distT="0" distB="0" distL="0" distR="0" simplePos="0" relativeHeight="251643904" behindDoc="1" locked="0" layoutInCell="1" allowOverlap="1" wp14:anchorId="6B6266F4" wp14:editId="3914987A">
            <wp:simplePos x="0" y="0"/>
            <wp:positionH relativeFrom="page">
              <wp:posOffset>1112520</wp:posOffset>
            </wp:positionH>
            <wp:positionV relativeFrom="page">
              <wp:posOffset>7135495</wp:posOffset>
            </wp:positionV>
            <wp:extent cx="533527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屋根</w:t>
      </w:r>
      <w:r w:rsidR="00593264">
        <w:rPr>
          <w:rFonts w:ascii="ＭＳ 明朝" w:eastAsia="ＭＳ 明朝" w:hAnsi="ＭＳ 明朝"/>
          <w:color w:val="000000"/>
          <w:spacing w:val="-1"/>
          <w:sz w:val="21"/>
          <w:lang w:eastAsia="zh-CN"/>
        </w:rPr>
        <w:t>】</w:t>
      </w:r>
    </w:p>
    <w:p w14:paraId="729442A8"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14:paraId="3CCE1D58"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60288" behindDoc="1" locked="0" layoutInCell="1" allowOverlap="1" wp14:anchorId="662A4148" wp14:editId="7E175380">
            <wp:simplePos x="0" y="0"/>
            <wp:positionH relativeFrom="page">
              <wp:posOffset>1137920</wp:posOffset>
            </wp:positionH>
            <wp:positionV relativeFrom="page">
              <wp:posOffset>7759065</wp:posOffset>
            </wp:positionV>
            <wp:extent cx="533527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120" behindDoc="1" locked="0" layoutInCell="1" allowOverlap="1" wp14:anchorId="5FEB485D" wp14:editId="60440328">
            <wp:simplePos x="0" y="0"/>
            <wp:positionH relativeFrom="page">
              <wp:posOffset>1137920</wp:posOffset>
            </wp:positionH>
            <wp:positionV relativeFrom="page">
              <wp:posOffset>7459980</wp:posOffset>
            </wp:positionV>
            <wp:extent cx="533527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軒裏</w:t>
      </w:r>
      <w:r w:rsidR="00593264">
        <w:rPr>
          <w:rFonts w:ascii="ＭＳ 明朝" w:eastAsia="ＭＳ 明朝" w:hAnsi="ＭＳ 明朝"/>
          <w:color w:val="000000"/>
          <w:spacing w:val="-1"/>
          <w:sz w:val="21"/>
          <w:lang w:eastAsia="zh-CN"/>
        </w:rPr>
        <w:t>】</w:t>
      </w:r>
    </w:p>
    <w:p w14:paraId="4A488B9D" w14:textId="77777777" w:rsidR="00FE2144" w:rsidRDefault="00155D7B" w:rsidP="00155D7B">
      <w:pPr>
        <w:wordWrap w:val="0"/>
        <w:autoSpaceDE w:val="0"/>
        <w:autoSpaceDN w:val="0"/>
        <w:spacing w:before="177" w:after="89"/>
        <w:ind w:left="262"/>
        <w:rPr>
          <w:lang w:eastAsia="ja-JP"/>
        </w:rPr>
      </w:pPr>
      <w:r>
        <w:rPr>
          <w:noProof/>
          <w:lang w:eastAsia="ja-JP"/>
        </w:rPr>
        <w:drawing>
          <wp:anchor distT="0" distB="0" distL="0" distR="0" simplePos="0" relativeHeight="251662336" behindDoc="1" locked="0" layoutInCell="1" allowOverlap="1" wp14:anchorId="2C39FA89" wp14:editId="474D2DEA">
            <wp:simplePos x="0" y="0"/>
            <wp:positionH relativeFrom="page">
              <wp:posOffset>1131570</wp:posOffset>
            </wp:positionH>
            <wp:positionV relativeFrom="page">
              <wp:posOffset>8079105</wp:posOffset>
            </wp:positionV>
            <wp:extent cx="533527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16</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居室の床の高さ】</w:t>
      </w:r>
    </w:p>
    <w:p w14:paraId="5C20ED49"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14:paraId="763BEEE5"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72576" behindDoc="1" locked="0" layoutInCell="1" allowOverlap="1" wp14:anchorId="76E7432B" wp14:editId="2108CEAC">
            <wp:simplePos x="0" y="0"/>
            <wp:positionH relativeFrom="page">
              <wp:posOffset>1112520</wp:posOffset>
            </wp:positionH>
            <wp:positionV relativeFrom="page">
              <wp:posOffset>8393430</wp:posOffset>
            </wp:positionV>
            <wp:extent cx="533527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18</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7448BE2D" w14:textId="77777777" w:rsidR="00FE2144" w:rsidRDefault="00155D7B" w:rsidP="00155D7B">
      <w:pPr>
        <w:wordWrap w:val="0"/>
        <w:autoSpaceDE w:val="0"/>
        <w:autoSpaceDN w:val="0"/>
        <w:spacing w:before="177" w:after="0"/>
        <w:ind w:left="262"/>
        <w:rPr>
          <w:lang w:eastAsia="ja-JP"/>
        </w:rPr>
      </w:pPr>
      <w:r>
        <w:rPr>
          <w:noProof/>
          <w:lang w:eastAsia="ja-JP"/>
        </w:rPr>
        <w:drawing>
          <wp:anchor distT="0" distB="0" distL="0" distR="0" simplePos="0" relativeHeight="251682816" behindDoc="1" locked="0" layoutInCell="1" allowOverlap="1" wp14:anchorId="69ED4E4F" wp14:editId="4FE224E2">
            <wp:simplePos x="0" y="0"/>
            <wp:positionH relativeFrom="page">
              <wp:posOffset>1144270</wp:posOffset>
            </wp:positionH>
            <wp:positionV relativeFrom="page">
              <wp:posOffset>9057005</wp:posOffset>
            </wp:positionV>
            <wp:extent cx="533527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14:anchorId="31ADD96E" wp14:editId="757B16F1">
            <wp:simplePos x="0" y="0"/>
            <wp:positionH relativeFrom="page">
              <wp:posOffset>1137920</wp:posOffset>
            </wp:positionH>
            <wp:positionV relativeFrom="page">
              <wp:posOffset>8705215</wp:posOffset>
            </wp:positionV>
            <wp:extent cx="533527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25B4AF46" w14:textId="77777777"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14:paraId="1FB4CBB3"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75648" behindDoc="1" locked="0" layoutInCell="1" allowOverlap="1" wp14:anchorId="0E2C0E6B" wp14:editId="4B31E3E1">
            <wp:simplePos x="0" y="0"/>
            <wp:positionH relativeFrom="page">
              <wp:posOffset>1080820</wp:posOffset>
            </wp:positionH>
            <wp:positionV relativeFrom="page">
              <wp:posOffset>1496821</wp:posOffset>
            </wp:positionV>
            <wp:extent cx="533527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14:anchorId="540013BE" wp14:editId="2202342C">
            <wp:simplePos x="0" y="0"/>
            <wp:positionH relativeFrom="page">
              <wp:posOffset>1080820</wp:posOffset>
            </wp:positionH>
            <wp:positionV relativeFrom="page">
              <wp:posOffset>1751330</wp:posOffset>
            </wp:positionV>
            <wp:extent cx="533527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7696" behindDoc="1" locked="0" layoutInCell="1" allowOverlap="1" wp14:anchorId="49982EC9" wp14:editId="6E47B4B3">
            <wp:simplePos x="0" y="0"/>
            <wp:positionH relativeFrom="page">
              <wp:posOffset>1080820</wp:posOffset>
            </wp:positionH>
            <wp:positionV relativeFrom="page">
              <wp:posOffset>2004314</wp:posOffset>
            </wp:positionV>
            <wp:extent cx="533527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14:anchorId="4FEC3581" wp14:editId="33CD8715">
            <wp:simplePos x="0" y="0"/>
            <wp:positionH relativeFrom="page">
              <wp:posOffset>1080820</wp:posOffset>
            </wp:positionH>
            <wp:positionV relativeFrom="page">
              <wp:posOffset>2258821</wp:posOffset>
            </wp:positionV>
            <wp:extent cx="5335270"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14:anchorId="6EC3F5B6" wp14:editId="6EB63316">
            <wp:simplePos x="0" y="0"/>
            <wp:positionH relativeFrom="page">
              <wp:posOffset>1080820</wp:posOffset>
            </wp:positionH>
            <wp:positionV relativeFrom="page">
              <wp:posOffset>2513330</wp:posOffset>
            </wp:positionV>
            <wp:extent cx="533527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14:anchorId="5ED2C974" wp14:editId="578747B9">
            <wp:simplePos x="0" y="0"/>
            <wp:positionH relativeFrom="page">
              <wp:posOffset>1080820</wp:posOffset>
            </wp:positionH>
            <wp:positionV relativeFrom="page">
              <wp:posOffset>2766314</wp:posOffset>
            </wp:positionV>
            <wp:extent cx="533527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14:anchorId="7BD76336" wp14:editId="11061B1C">
            <wp:simplePos x="0" y="0"/>
            <wp:positionH relativeFrom="page">
              <wp:posOffset>1080820</wp:posOffset>
            </wp:positionH>
            <wp:positionV relativeFrom="page">
              <wp:posOffset>3402202</wp:posOffset>
            </wp:positionV>
            <wp:extent cx="533527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14:anchorId="324ACAD4" wp14:editId="7A53EFB1">
            <wp:simplePos x="0" y="0"/>
            <wp:positionH relativeFrom="page">
              <wp:posOffset>1080820</wp:posOffset>
            </wp:positionH>
            <wp:positionV relativeFrom="page">
              <wp:posOffset>4723510</wp:posOffset>
            </wp:positionV>
            <wp:extent cx="5335270"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14:anchorId="011F60DA" wp14:editId="2BD32EF0">
            <wp:simplePos x="0" y="0"/>
            <wp:positionH relativeFrom="page">
              <wp:posOffset>1080820</wp:posOffset>
            </wp:positionH>
            <wp:positionV relativeFrom="page">
              <wp:posOffset>5112130</wp:posOffset>
            </wp:positionV>
            <wp:extent cx="533527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14:anchorId="5FBC7950" wp14:editId="5C86EC62">
            <wp:simplePos x="0" y="0"/>
            <wp:positionH relativeFrom="page">
              <wp:posOffset>1080820</wp:posOffset>
            </wp:positionH>
            <wp:positionV relativeFrom="page">
              <wp:posOffset>5519038</wp:posOffset>
            </wp:positionV>
            <wp:extent cx="533527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75F75F80"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14:paraId="2E17AAA9" w14:textId="77777777"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14:paraId="5CFAE44B" w14:textId="77777777" w:rsidR="00FE2144" w:rsidRDefault="00593264">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2014F55A"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14:paraId="5F154AF2" w14:textId="77777777"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14:paraId="4EE90A2B" w14:textId="77777777"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14:paraId="5D37EECF"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14:paraId="45D15736" w14:textId="77777777"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14:paraId="0B0B8E8F" w14:textId="77777777"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14:paraId="5568B28E" w14:textId="77777777"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14:paraId="2C96CAAD" w14:textId="77777777"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14:paraId="2FEA2790" w14:textId="77777777"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4FC9B8D"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29E83AB4"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D20D3FF"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7F71B7D9"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8A6F458"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7F8BF31" w14:textId="77777777"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2CCB91DE" w14:textId="77777777"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14:paraId="18A7CE0A" w14:textId="77777777"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789807AF"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7B6BAB4C" w14:textId="77777777" w:rsidR="00FE2144" w:rsidRDefault="00593264">
      <w:pPr>
        <w:wordWrap w:val="0"/>
        <w:autoSpaceDE w:val="0"/>
        <w:autoSpaceDN w:val="0"/>
        <w:spacing w:after="430" w:line="14" w:lineRule="exact"/>
      </w:pPr>
      <w:r>
        <w:rPr>
          <w:noProof/>
          <w:lang w:eastAsia="ja-JP"/>
        </w:rPr>
        <w:lastRenderedPageBreak/>
        <w:drawing>
          <wp:anchor distT="0" distB="0" distL="0" distR="0" simplePos="0" relativeHeight="251686912" behindDoc="1" locked="0" layoutInCell="1" allowOverlap="1" wp14:anchorId="3F274691" wp14:editId="60CAEFC8">
            <wp:simplePos x="0" y="0"/>
            <wp:positionH relativeFrom="page">
              <wp:posOffset>1080820</wp:posOffset>
            </wp:positionH>
            <wp:positionV relativeFrom="page">
              <wp:posOffset>1576070</wp:posOffset>
            </wp:positionV>
            <wp:extent cx="533527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14:anchorId="645DB3F4" wp14:editId="79CD91D8">
            <wp:simplePos x="0" y="0"/>
            <wp:positionH relativeFrom="page">
              <wp:posOffset>1080820</wp:posOffset>
            </wp:positionH>
            <wp:positionV relativeFrom="page">
              <wp:posOffset>1903730</wp:posOffset>
            </wp:positionV>
            <wp:extent cx="533527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14:anchorId="5E61157C" wp14:editId="4D82265D">
            <wp:simplePos x="0" y="0"/>
            <wp:positionH relativeFrom="page">
              <wp:posOffset>1080820</wp:posOffset>
            </wp:positionH>
            <wp:positionV relativeFrom="page">
              <wp:posOffset>2232914</wp:posOffset>
            </wp:positionV>
            <wp:extent cx="5335270"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9984" behindDoc="1" locked="0" layoutInCell="1" allowOverlap="1" wp14:anchorId="1506A258" wp14:editId="3A8EB44E">
            <wp:simplePos x="0" y="0"/>
            <wp:positionH relativeFrom="page">
              <wp:posOffset>1080820</wp:posOffset>
            </wp:positionH>
            <wp:positionV relativeFrom="page">
              <wp:posOffset>3412869</wp:posOffset>
            </wp:positionV>
            <wp:extent cx="533527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14:anchorId="0FA7DFDE" wp14:editId="3643FEB9">
            <wp:simplePos x="0" y="0"/>
            <wp:positionH relativeFrom="page">
              <wp:posOffset>1080820</wp:posOffset>
            </wp:positionH>
            <wp:positionV relativeFrom="page">
              <wp:posOffset>4167250</wp:posOffset>
            </wp:positionV>
            <wp:extent cx="533527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14:anchorId="698FC616" wp14:editId="4BAF33C0">
            <wp:simplePos x="0" y="0"/>
            <wp:positionH relativeFrom="page">
              <wp:posOffset>1080820</wp:posOffset>
            </wp:positionH>
            <wp:positionV relativeFrom="page">
              <wp:posOffset>5560186</wp:posOffset>
            </wp:positionV>
            <wp:extent cx="533527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3056" behindDoc="1" locked="0" layoutInCell="1" allowOverlap="1" wp14:anchorId="1B612CF6" wp14:editId="7A069588">
            <wp:simplePos x="0" y="0"/>
            <wp:positionH relativeFrom="page">
              <wp:posOffset>1080820</wp:posOffset>
            </wp:positionH>
            <wp:positionV relativeFrom="page">
              <wp:posOffset>6953377</wp:posOffset>
            </wp:positionV>
            <wp:extent cx="533527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5104" behindDoc="1" locked="0" layoutInCell="1" allowOverlap="1" wp14:anchorId="69A37D23" wp14:editId="400495EF">
            <wp:simplePos x="0" y="0"/>
            <wp:positionH relativeFrom="page">
              <wp:posOffset>1080820</wp:posOffset>
            </wp:positionH>
            <wp:positionV relativeFrom="page">
              <wp:posOffset>7494396</wp:posOffset>
            </wp:positionV>
            <wp:extent cx="533527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6128" behindDoc="1" locked="0" layoutInCell="1" allowOverlap="1" wp14:anchorId="0AF8D316" wp14:editId="06C69DA1">
            <wp:simplePos x="0" y="0"/>
            <wp:positionH relativeFrom="page">
              <wp:posOffset>1080820</wp:posOffset>
            </wp:positionH>
            <wp:positionV relativeFrom="page">
              <wp:posOffset>7823580</wp:posOffset>
            </wp:positionV>
            <wp:extent cx="5335270"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14:paraId="6C978402" w14:textId="77777777"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14:paraId="0BB0353E" w14:textId="77777777"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14:paraId="01F75063" w14:textId="77777777" w:rsidR="00FE2144" w:rsidRDefault="00593264">
      <w:pPr>
        <w:wordWrap w:val="0"/>
        <w:autoSpaceDE w:val="0"/>
        <w:autoSpaceDN w:val="0"/>
        <w:spacing w:before="307" w:after="15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07D396AC" w14:textId="77777777"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5B47FA82" w14:textId="77777777"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14:paraId="73623CA2"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1ABD0798"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14:paraId="60D905B1" w14:textId="77777777"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14:paraId="00BC4F57" w14:textId="77777777"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14:paraId="533C6FA1"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14:paraId="50936814" w14:textId="77777777"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14:paraId="420C9E7B" w14:textId="77777777"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14:paraId="7928BF01"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14:paraId="2B347FE7" w14:textId="77777777"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14:paraId="181B822F"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14:paraId="725E0091" w14:textId="77777777"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14:paraId="1B489D0F"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14:paraId="4BBE0EF5"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14:paraId="5550A3EB"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14:paraId="11AD6330"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14:paraId="43C2E2BB" w14:textId="77777777"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14:paraId="268105EA"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14:paraId="3ECC9DA7" w14:textId="77777777"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14:paraId="4AC8D99F"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14:paraId="16518D51"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14:paraId="51A72D1F" w14:textId="77777777"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14:paraId="157AF028" w14:textId="77777777"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285BE59B" w14:textId="77777777"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14:paraId="68843230" w14:textId="77777777" w:rsidR="00FE2144" w:rsidRDefault="00FE2144">
      <w:pPr>
        <w:wordWrap w:val="0"/>
        <w:autoSpaceDE w:val="0"/>
        <w:autoSpaceDN w:val="0"/>
        <w:spacing w:after="422" w:line="14" w:lineRule="exact"/>
      </w:pPr>
    </w:p>
    <w:p w14:paraId="32865532" w14:textId="77777777"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14:paraId="667F3F5F" w14:textId="77777777"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14:paraId="3AAF020B" w14:textId="77777777"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14:paraId="66EE345D"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14:paraId="5B5BC1DA" w14:textId="77777777"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14:paraId="6A28C1E0"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14:paraId="38A2ADFB" w14:textId="77777777"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14:paraId="53F93679"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14:paraId="1AAB93F4"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14:paraId="4357C2D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18DBA694"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14:paraId="3D922CC5"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14:paraId="2BCC537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14:paraId="58AAC429" w14:textId="77777777"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14:paraId="2A34411F"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14:paraId="31B30F24"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14:paraId="3D58997E"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14:paraId="0B054035"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14:paraId="637CE50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14:paraId="496B2B16"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14:paraId="2F60DA43"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14:paraId="31A20C11"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14:paraId="30B5A5D8"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14:paraId="43A815C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14:paraId="22574F21" w14:textId="77777777"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14:paraId="0A83597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6C0AFD38" w14:textId="77777777"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14:paraId="7CA13DE2"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14:paraId="50D000B6"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14:paraId="56B8187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14:paraId="6F8F589B"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14:paraId="6947282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14:paraId="69DCEF2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14:paraId="5BD0B7B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14:paraId="7123BE1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14:paraId="033F77EF"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14:paraId="34E8B2B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14:paraId="5E1CD45F"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14:paraId="130C32B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14:paraId="5601F656" w14:textId="77777777"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14:paraId="24541E01"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14:paraId="4A0FE14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14:paraId="5E41731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14:paraId="0FE962EC"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14:paraId="0784AD3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14:paraId="07F6A4CD" w14:textId="77777777"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14:paraId="1C1D035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14:paraId="2015392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14:paraId="693D86BF" w14:textId="77777777"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14:paraId="78672C78"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2921E4B1" w14:textId="77777777" w:rsidR="00FE2144" w:rsidRDefault="00FE2144">
      <w:pPr>
        <w:wordWrap w:val="0"/>
        <w:autoSpaceDE w:val="0"/>
        <w:autoSpaceDN w:val="0"/>
        <w:spacing w:after="422" w:line="14" w:lineRule="exact"/>
        <w:rPr>
          <w:lang w:eastAsia="ja-JP"/>
        </w:rPr>
      </w:pPr>
    </w:p>
    <w:p w14:paraId="144F1FC3"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14:paraId="3A823DE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14:paraId="318E8EE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14:paraId="450C292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14:paraId="7E9387B8" w14:textId="77777777"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14:paraId="7CCA93C7"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14:paraId="029435E7"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14:paraId="0AE49518"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14:paraId="7E3879B5"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14:paraId="57A20A3B"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14:paraId="7E6F634E"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14:paraId="12419A6E"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14:paraId="79CE216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14:paraId="73E5975B" w14:textId="77777777"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14:paraId="49EC7DF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14:paraId="10A9229B"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14:paraId="43A15ECA"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14:paraId="20BE33FE"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14:paraId="3BDD4B2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14:paraId="3397D8C7" w14:textId="77777777"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14:paraId="63640F13"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14:paraId="10A3425E"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14:paraId="6235CA4B"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14:paraId="449E7749"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14:paraId="0E5315C5"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14:paraId="2476EFC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14:paraId="01D9442B" w14:textId="77777777"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14:paraId="0718D2CF"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14:paraId="5E5BF09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082ACEAF" w14:textId="77777777"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14:paraId="6D47CC57"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14:paraId="76770B5B"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14:paraId="4FFB95A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14:paraId="01A9CBD1"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14:paraId="69FCCCB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14:paraId="224686BD"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14:paraId="06ABC214"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14:paraId="06411C5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14:paraId="0AE8C30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14:paraId="1E8E5E00"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14:paraId="56B8EEE7"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0FB20A02"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14:paraId="3C36AC6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14:paraId="188064FA"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14:paraId="10AE8CD6"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14:paraId="135DA23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14:paraId="0A241157" w14:textId="77777777"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14:paraId="24B9DA6C"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14:paraId="08FD3455"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14:paraId="74CD6536" w14:textId="77777777"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14:paraId="06B0BBA3" w14:textId="77777777" w:rsidR="00FE2144" w:rsidRDefault="00FE2144">
      <w:pPr>
        <w:wordWrap w:val="0"/>
        <w:autoSpaceDE w:val="0"/>
        <w:autoSpaceDN w:val="0"/>
        <w:spacing w:after="422" w:line="14" w:lineRule="exact"/>
        <w:rPr>
          <w:lang w:eastAsia="ja-JP"/>
        </w:rPr>
      </w:pPr>
    </w:p>
    <w:p w14:paraId="451B08CC"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14:paraId="392D56DF"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1B6A7DE8" w14:textId="77777777"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14:paraId="5F6CFF6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14:paraId="738EEF40"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14:paraId="4D7D6C7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14:paraId="5FB7527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14:paraId="16E3B0B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14:paraId="3800391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14:paraId="7B9C3AC4"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14:paraId="33876F9C"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14:paraId="6DD177A1"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14:paraId="17E75207"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14:paraId="204297CF"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14:paraId="35C69BB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14:paraId="1F4FB7AF"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14:paraId="50467B0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14:paraId="3AE9CBA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14:paraId="36377E6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14:paraId="09F9AF28"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14:paraId="4AC154A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14:paraId="75D9F45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14:paraId="4580A89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14:paraId="73D09F2A"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14:paraId="2577073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14:paraId="625BC33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14:paraId="755DA5DE"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14:paraId="24B12405"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14:paraId="3ABF9CB9"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14:paraId="63EC34EE"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14:paraId="77B7727D"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14:paraId="53B0120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14:paraId="24B18B9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14:paraId="4A45C86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14:paraId="7226AE86"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14:paraId="51023BF8"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14:paraId="5DC38B82"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14:paraId="31CBE21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14:paraId="75ACE9A9"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14:paraId="058CF4C8"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14:paraId="0B973DDA"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14:paraId="442C999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14:paraId="7E0CA43E"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14:paraId="4605EACA"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14:paraId="6C0D226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14:paraId="4EEE574F"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14:paraId="2898560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14:paraId="77292CB2"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14:paraId="01A4A6EC" w14:textId="77777777"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14:paraId="24A461C2"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514727E4" w14:textId="77777777" w:rsidR="00FE2144" w:rsidRDefault="00FE2144">
      <w:pPr>
        <w:wordWrap w:val="0"/>
        <w:autoSpaceDE w:val="0"/>
        <w:autoSpaceDN w:val="0"/>
        <w:spacing w:after="422" w:line="14" w:lineRule="exact"/>
        <w:rPr>
          <w:lang w:eastAsia="ja-JP"/>
        </w:rPr>
      </w:pPr>
    </w:p>
    <w:p w14:paraId="31D2480F" w14:textId="77777777"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14:paraId="6B232ABC" w14:textId="77777777"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3F2B4C7B"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7B21F0F5" w14:textId="77777777"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6025E4E2" w14:textId="77777777"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28CA91F0"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7E4D63E0"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79FD7159"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14:paraId="0AF24F9B"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0CE4B2EC"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14:paraId="3CB0B165"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14:paraId="6192493B" w14:textId="77777777"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14:paraId="44103898" w14:textId="77777777"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14:paraId="3D580918" w14:textId="77777777"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14:paraId="7561AA71" w14:textId="77777777"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14:paraId="3ED4B141" w14:textId="77777777"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14:paraId="00A0DC5D"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14:paraId="363295C8"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4DA8E3C3" w14:textId="77777777"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14:paraId="6336876E" w14:textId="77777777"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14:paraId="3DF66DC3"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14:paraId="31DDB3C6" w14:textId="77777777"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14:paraId="214675EB" w14:textId="77777777"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14:paraId="27267AAF" w14:textId="77777777"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14:paraId="0A3D5BE7"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14:paraId="6EFB559A"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14:paraId="3B0FE6FD" w14:textId="77777777"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14:paraId="6C1D3D11" w14:textId="77777777"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14:paraId="38BCA81E"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14:paraId="388A52F4"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14:paraId="2D9D1C21" w14:textId="77777777"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14:paraId="7F4CEE6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14:paraId="456221F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14:paraId="60BE881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14:paraId="0878393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0736EE49" w14:textId="77777777"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14:paraId="6160260F"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14:paraId="40A0E87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14:paraId="7803D17B"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14:paraId="4588663A" w14:textId="77777777"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14:paraId="1CC6935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14:paraId="09103DE4" w14:textId="77777777"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14:paraId="4F2304E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0D801126"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14:paraId="051EA29E"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14:paraId="035149A4"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14:paraId="6082BB91"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14:paraId="1262A337"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14:paraId="6D1C30EC"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6D8DB38F" w14:textId="77777777"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14:paraId="702E6F74" w14:textId="77777777" w:rsidR="00FE2144" w:rsidRDefault="00FE2144">
      <w:pPr>
        <w:wordWrap w:val="0"/>
        <w:autoSpaceDE w:val="0"/>
        <w:autoSpaceDN w:val="0"/>
        <w:spacing w:after="422" w:line="14" w:lineRule="exact"/>
        <w:rPr>
          <w:lang w:eastAsia="ja-JP"/>
        </w:rPr>
      </w:pPr>
    </w:p>
    <w:p w14:paraId="4076B4BE"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2500C3C1"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296277B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14:paraId="41976E96"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14:paraId="697A58CA" w14:textId="77777777"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14:paraId="15AD379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14:paraId="313A7F8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14:paraId="2C3A8E65"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14:paraId="5D758F4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14:paraId="0207A2A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14:paraId="79F7385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14:paraId="1C39DF8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734191DD" w14:textId="77777777"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14:paraId="3585B83B"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14:paraId="65F98D77"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14:paraId="31B50CDC"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14:paraId="09BB2CB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14:paraId="6CAF255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14:paraId="1637A78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14:paraId="702215A4"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14:paraId="66A5389A"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14:paraId="6B7947E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14:paraId="26C77E1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14:paraId="4E3C51C7" w14:textId="77777777"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14:paraId="7B1A25F1" w14:textId="77777777"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14:paraId="352E88E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14:paraId="55471DF2"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14:paraId="2454BBCF"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14:paraId="61B5C771"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14:paraId="15B132B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14:paraId="49F24E59"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6FB47FF3"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14:paraId="7A9D8263"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14:paraId="07A00C93"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220F199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14:paraId="385502C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14:paraId="30578499"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14:paraId="2886BD4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14:paraId="5418CCA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14:paraId="5670C7F0" w14:textId="77777777"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14:paraId="3FB319C7"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14:paraId="54F0CE18"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14:paraId="351F50A7"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14:paraId="0D65D9A8"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14:paraId="175BC458"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14:paraId="3688344B"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14:paraId="224AF04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14:paraId="2FF15F4A" w14:textId="77777777"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14:paraId="59E15EE4" w14:textId="77777777"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14:paraId="360235D5" w14:textId="77777777"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14:paraId="0DD80087" w14:textId="77777777" w:rsidR="00FE2144" w:rsidRDefault="00FE2144">
      <w:pPr>
        <w:wordWrap w:val="0"/>
        <w:autoSpaceDE w:val="0"/>
        <w:autoSpaceDN w:val="0"/>
        <w:spacing w:after="422" w:line="14" w:lineRule="exact"/>
        <w:rPr>
          <w:lang w:eastAsia="ja-JP"/>
        </w:rPr>
      </w:pPr>
    </w:p>
    <w:p w14:paraId="3298EDD8" w14:textId="77777777"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14:paraId="2FE95727" w14:textId="77777777"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14:paraId="25C14B49"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14:paraId="0371FA60"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14:paraId="469EF9F5"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14:paraId="5BE817F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14:paraId="71ECA1D7"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14:paraId="1E09B503"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14:paraId="7571E9F6" w14:textId="77777777"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14:paraId="2E297336"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14:paraId="0735A760"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14:paraId="3062CFAA" w14:textId="77777777"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14:paraId="59C572AA" w14:textId="77777777"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14:paraId="06CCCFA9"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7A472915"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14:paraId="17000EA8" w14:textId="77777777"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14:paraId="783EF89A" w14:textId="77777777"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14:paraId="22D42748" w14:textId="77777777"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14:paraId="3FF3A808" w14:textId="77777777"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14:paraId="01822190" w14:textId="77777777"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14:paraId="784E3EF1" w14:textId="77777777"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14:paraId="6CD19524"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14:paraId="3F53798B" w14:textId="77777777"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14:paraId="006A9FE5" w14:textId="77777777"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14:paraId="1584B1DE" w14:textId="77777777"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14:paraId="1EA8426E" w14:textId="77777777"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14:paraId="38093E74"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14:paraId="55ADCB15" w14:textId="77777777"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14:paraId="0754CC2F" w14:textId="77777777"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5B29DB99"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14:paraId="6FDA6315" w14:textId="77777777"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14:paraId="2818090D"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14:paraId="3D200B45"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14:paraId="115D1DDA"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14:paraId="3C4EE81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14:paraId="3A2BC262" w14:textId="77777777"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14:paraId="3BCCEA44"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14:paraId="3F44032D"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2F3AB256"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79D850AD"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14:paraId="7A9BE8F7"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14:paraId="4A45502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14:paraId="601FDA54"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14:paraId="4107A84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5DCF6483" w14:textId="77777777"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14:paraId="784FE2AF"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14:paraId="2BB83F6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14:paraId="5664EE37" w14:textId="77777777"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14:paraId="79139CBA" w14:textId="77777777"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14:paraId="0070893B" w14:textId="77777777" w:rsidR="00FE2144" w:rsidRDefault="00FE2144">
      <w:pPr>
        <w:wordWrap w:val="0"/>
        <w:autoSpaceDE w:val="0"/>
        <w:autoSpaceDN w:val="0"/>
        <w:spacing w:after="422" w:line="14" w:lineRule="exact"/>
        <w:rPr>
          <w:lang w:eastAsia="ja-JP"/>
        </w:rPr>
      </w:pPr>
    </w:p>
    <w:p w14:paraId="784D4112" w14:textId="77777777"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46C648ED"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3FE87501"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14:paraId="53DD7716"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14:paraId="722E6B05"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14:paraId="79CC8B7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14:paraId="370F1665"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14:paraId="58DAE327"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14:paraId="60492D6D"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14:paraId="72609BC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14:paraId="7F44A0FD"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14:paraId="06E1149B" w14:textId="77777777"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F47770AC-24B4-494F-8E95-F15C24CA79F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embedRegular r:id="rId2" w:subsetted="1" w:fontKey="{B813D4E4-513B-42EC-803B-6DEF56870975}"/>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437213512">
    <w:abstractNumId w:val="8"/>
  </w:num>
  <w:num w:numId="2" w16cid:durableId="463618826">
    <w:abstractNumId w:val="6"/>
  </w:num>
  <w:num w:numId="3" w16cid:durableId="815292916">
    <w:abstractNumId w:val="5"/>
  </w:num>
  <w:num w:numId="4" w16cid:durableId="1291478089">
    <w:abstractNumId w:val="4"/>
  </w:num>
  <w:num w:numId="5" w16cid:durableId="1565333479">
    <w:abstractNumId w:val="7"/>
  </w:num>
  <w:num w:numId="6" w16cid:durableId="1664624213">
    <w:abstractNumId w:val="3"/>
  </w:num>
  <w:num w:numId="7" w16cid:durableId="2053386415">
    <w:abstractNumId w:val="2"/>
  </w:num>
  <w:num w:numId="8" w16cid:durableId="998924594">
    <w:abstractNumId w:val="1"/>
  </w:num>
  <w:num w:numId="9" w16cid:durableId="1535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dirty"/>
  <w:defaultTabStop w:val="720"/>
  <w:noPunctuationKerning/>
  <w:characterSpacingControl w:val="compressPunctuationAndJapaneseKana"/>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2BCF"/>
    <w:rsid w:val="000D4950"/>
    <w:rsid w:val="00114FC7"/>
    <w:rsid w:val="0015074B"/>
    <w:rsid w:val="00155D7B"/>
    <w:rsid w:val="00270726"/>
    <w:rsid w:val="0029639D"/>
    <w:rsid w:val="00326F90"/>
    <w:rsid w:val="003605A4"/>
    <w:rsid w:val="004447A0"/>
    <w:rsid w:val="004B34CC"/>
    <w:rsid w:val="0054346A"/>
    <w:rsid w:val="00593264"/>
    <w:rsid w:val="00610EAB"/>
    <w:rsid w:val="0069370E"/>
    <w:rsid w:val="006974E9"/>
    <w:rsid w:val="00754D01"/>
    <w:rsid w:val="007A0843"/>
    <w:rsid w:val="007B1A74"/>
    <w:rsid w:val="007C1FA2"/>
    <w:rsid w:val="007F6514"/>
    <w:rsid w:val="008E5022"/>
    <w:rsid w:val="0090056A"/>
    <w:rsid w:val="00914E68"/>
    <w:rsid w:val="00966A34"/>
    <w:rsid w:val="00AA1D8D"/>
    <w:rsid w:val="00AA391C"/>
    <w:rsid w:val="00AB7849"/>
    <w:rsid w:val="00AE3F59"/>
    <w:rsid w:val="00B47730"/>
    <w:rsid w:val="00BD6E0A"/>
    <w:rsid w:val="00C72A29"/>
    <w:rsid w:val="00CB0664"/>
    <w:rsid w:val="00DA5AEC"/>
    <w:rsid w:val="00F110D8"/>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9D74404"/>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6FF0-FC3A-4B31-888A-3C2D4BB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2413</Words>
  <Characters>13755</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shinsa34</cp:lastModifiedBy>
  <cp:revision>2</cp:revision>
  <dcterms:created xsi:type="dcterms:W3CDTF">2025-01-28T07:22:00Z</dcterms:created>
  <dcterms:modified xsi:type="dcterms:W3CDTF">2025-01-28T07:22:00Z</dcterms:modified>
  <cp:category/>
</cp:coreProperties>
</file>