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0CFF" w14:textId="15F3D957" w:rsidR="00FE2144" w:rsidRPr="0034772F" w:rsidRDefault="00593264" w:rsidP="0034772F">
      <w:pPr>
        <w:wordWrap w:val="0"/>
        <w:autoSpaceDE w:val="0"/>
        <w:autoSpaceDN w:val="0"/>
        <w:spacing w:before="100" w:beforeAutospacing="1" w:after="100" w:afterAutospacing="1" w:line="222" w:lineRule="exact"/>
        <w:ind w:left="261"/>
        <w:rPr>
          <w:lang w:eastAsia="ja-JP"/>
        </w:rPr>
      </w:pPr>
      <w:r>
        <w:rPr>
          <w:rFonts w:ascii="ＭＳ 明朝" w:eastAsia="ＭＳ 明朝" w:hAnsi="ＭＳ 明朝"/>
          <w:color w:val="000000"/>
          <w:sz w:val="21"/>
          <w:lang w:eastAsia="zh-CN"/>
        </w:rPr>
        <w:t>第二号様式</w:t>
      </w:r>
      <w:r w:rsidR="0034772F">
        <w:rPr>
          <w:rFonts w:ascii="ＭＳ 明朝" w:eastAsia="ＭＳ 明朝" w:hAnsi="ＭＳ 明朝" w:cs="ＭＳ 明朝" w:hint="eastAsia"/>
          <w:color w:val="000000"/>
          <w:w w:val="99"/>
          <w:sz w:val="21"/>
          <w:lang w:eastAsia="ja-JP"/>
        </w:rPr>
        <w:t>（</w:t>
      </w:r>
      <w:r>
        <w:rPr>
          <w:rFonts w:ascii="ＭＳ 明朝" w:eastAsia="ＭＳ 明朝" w:hAnsi="ＭＳ 明朝"/>
          <w:color w:val="000000"/>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第三条の三関係</w:t>
      </w:r>
      <w:r w:rsidR="0034772F">
        <w:rPr>
          <w:rFonts w:ascii="ＭＳ 明朝" w:eastAsia="ＭＳ 明朝" w:hAnsi="ＭＳ 明朝" w:cs="ＭＳ 明朝" w:hint="eastAsia"/>
          <w:color w:val="000000"/>
          <w:sz w:val="21"/>
          <w:lang w:eastAsia="ja-JP"/>
        </w:rPr>
        <w:t>）</w:t>
      </w:r>
      <w:r w:rsidR="0034772F">
        <w:rPr>
          <w:rFonts w:asciiTheme="minorEastAsia" w:hAnsiTheme="minorEastAsia" w:hint="eastAsia"/>
          <w:color w:val="000000"/>
          <w:sz w:val="21"/>
          <w:lang w:eastAsia="ja-JP"/>
        </w:rPr>
        <w:t>〔</w:t>
      </w:r>
      <w:r>
        <w:rPr>
          <w:rFonts w:ascii="Cambria" w:eastAsia="Cambria" w:hAnsi="Cambria"/>
          <w:color w:val="000000"/>
          <w:sz w:val="21"/>
          <w:lang w:eastAsia="ja-JP"/>
        </w:rPr>
        <w:t>A4</w:t>
      </w:r>
      <w:r w:rsidR="0034772F">
        <w:rPr>
          <w:rFonts w:asciiTheme="minorEastAsia" w:hAnsiTheme="minorEastAsia" w:hint="eastAsia"/>
          <w:color w:val="000000"/>
          <w:sz w:val="21"/>
          <w:lang w:eastAsia="ja-JP"/>
        </w:rPr>
        <w:t>〕</w:t>
      </w:r>
    </w:p>
    <w:p w14:paraId="152B8056" w14:textId="77777777" w:rsidR="00593264"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40E713B9" w14:textId="77777777" w:rsidR="00593264" w:rsidRPr="00270726"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5FB3C973" w14:textId="632B2486" w:rsidR="0034772F" w:rsidRPr="0034772F" w:rsidRDefault="00593264" w:rsidP="0034772F">
      <w:pPr>
        <w:autoSpaceDE w:val="0"/>
        <w:autoSpaceDN w:val="0"/>
        <w:spacing w:before="299" w:after="26" w:line="260" w:lineRule="exact"/>
        <w:jc w:val="center"/>
        <w:rPr>
          <w:sz w:val="32"/>
          <w:szCs w:val="32"/>
          <w:lang w:eastAsia="zh-TW"/>
        </w:rPr>
      </w:pPr>
      <w:r w:rsidRPr="0034772F">
        <w:rPr>
          <w:rFonts w:ascii="ＭＳ 明朝" w:eastAsia="ＭＳ 明朝" w:hAnsi="ＭＳ 明朝"/>
          <w:sz w:val="32"/>
          <w:szCs w:val="32"/>
          <w:lang w:eastAsia="zh-CN"/>
        </w:rPr>
        <w:t>確認申請書</w:t>
      </w:r>
      <w:r w:rsidR="0034772F" w:rsidRPr="0034772F">
        <w:rPr>
          <w:rFonts w:ascii="ＭＳ 明朝" w:eastAsia="ＭＳ 明朝" w:hAnsi="ＭＳ 明朝" w:cs="ＭＳ 明朝" w:hint="eastAsia"/>
          <w:w w:val="99"/>
          <w:sz w:val="32"/>
          <w:szCs w:val="32"/>
          <w:lang w:eastAsia="zh-TW"/>
        </w:rPr>
        <w:t>（</w:t>
      </w:r>
      <w:r w:rsidRPr="0034772F">
        <w:rPr>
          <w:rFonts w:ascii="ＭＳ 明朝" w:eastAsia="ＭＳ 明朝" w:hAnsi="ＭＳ 明朝"/>
          <w:sz w:val="32"/>
          <w:szCs w:val="32"/>
          <w:lang w:eastAsia="zh-CN"/>
        </w:rPr>
        <w:t>建築物</w:t>
      </w:r>
      <w:r w:rsidR="0034772F" w:rsidRPr="0034772F">
        <w:rPr>
          <w:rFonts w:ascii="ＭＳ 明朝" w:eastAsia="ＭＳ 明朝" w:hAnsi="ＭＳ 明朝" w:cs="ＭＳ 明朝" w:hint="eastAsia"/>
          <w:w w:val="99"/>
          <w:sz w:val="32"/>
          <w:szCs w:val="32"/>
          <w:lang w:eastAsia="zh-TW"/>
        </w:rPr>
        <w:t>）</w:t>
      </w:r>
    </w:p>
    <w:p w14:paraId="3752AFB8" w14:textId="1CCF81D0" w:rsidR="00FE2144" w:rsidRPr="0034772F" w:rsidRDefault="0034772F" w:rsidP="0034772F">
      <w:pPr>
        <w:autoSpaceDE w:val="0"/>
        <w:autoSpaceDN w:val="0"/>
        <w:spacing w:before="299" w:after="26" w:line="260" w:lineRule="exact"/>
        <w:jc w:val="center"/>
        <w:rPr>
          <w:lang w:eastAsia="zh-TW"/>
        </w:rPr>
      </w:pPr>
      <w:r>
        <w:rPr>
          <w:rFonts w:ascii="ＭＳ 明朝" w:eastAsia="ＭＳ 明朝" w:hAnsi="ＭＳ 明朝" w:cs="ＭＳ 明朝" w:hint="eastAsia"/>
          <w:color w:val="000000"/>
          <w:spacing w:val="1"/>
          <w:sz w:val="21"/>
          <w:lang w:eastAsia="zh-TW"/>
        </w:rPr>
        <w:t>（</w:t>
      </w:r>
      <w:r w:rsidR="00593264">
        <w:rPr>
          <w:rFonts w:ascii="ＭＳ 明朝" w:eastAsia="ＭＳ 明朝" w:hAnsi="ＭＳ 明朝"/>
          <w:color w:val="000000"/>
          <w:sz w:val="21"/>
          <w:lang w:eastAsia="zh-CN"/>
        </w:rPr>
        <w:t>第一面</w:t>
      </w:r>
      <w:r>
        <w:rPr>
          <w:rFonts w:ascii="ＭＳ 明朝" w:eastAsia="ＭＳ 明朝" w:hAnsi="ＭＳ 明朝" w:cs="ＭＳ 明朝" w:hint="eastAsia"/>
          <w:color w:val="000000"/>
          <w:w w:val="99"/>
          <w:sz w:val="21"/>
          <w:lang w:eastAsia="zh-TW"/>
        </w:rPr>
        <w:t>）</w:t>
      </w:r>
    </w:p>
    <w:p w14:paraId="7A2BE528" w14:textId="77777777" w:rsidR="00FE2144" w:rsidRDefault="00593264" w:rsidP="00593264">
      <w:pPr>
        <w:autoSpaceDE w:val="0"/>
        <w:autoSpaceDN w:val="0"/>
        <w:spacing w:before="297" w:after="26" w:line="260" w:lineRule="exact"/>
        <w:ind w:left="684"/>
        <w:rPr>
          <w:lang w:eastAsia="ja-JP"/>
        </w:rPr>
      </w:pPr>
      <w:r>
        <w:rPr>
          <w:rFonts w:ascii="ＭＳ 明朝" w:eastAsia="ＭＳ 明朝" w:hAnsi="ＭＳ 明朝"/>
          <w:color w:val="000000"/>
          <w:spacing w:val="1"/>
          <w:sz w:val="21"/>
          <w:lang w:eastAsia="zh-CN"/>
        </w:rPr>
        <w:t>建築基準法第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項の規定による確認を申請します。</w:t>
      </w:r>
      <w:r>
        <w:rPr>
          <w:rFonts w:ascii="ＭＳ 明朝" w:eastAsia="ＭＳ 明朝" w:hAnsi="ＭＳ 明朝"/>
          <w:color w:val="000000"/>
          <w:spacing w:val="2"/>
          <w:sz w:val="21"/>
          <w:lang w:eastAsia="zh-CN"/>
        </w:rPr>
        <w:t>この申請</w:t>
      </w:r>
    </w:p>
    <w:p w14:paraId="01031C08" w14:textId="77777777" w:rsidR="00FE2144" w:rsidRDefault="00593264" w:rsidP="00593264">
      <w:pPr>
        <w:autoSpaceDE w:val="0"/>
        <w:autoSpaceDN w:val="0"/>
        <w:spacing w:before="52" w:after="153" w:line="260" w:lineRule="exact"/>
        <w:ind w:left="473"/>
        <w:rPr>
          <w:lang w:eastAsia="ja-JP"/>
        </w:rPr>
      </w:pPr>
      <w:r>
        <w:rPr>
          <w:rFonts w:ascii="ＭＳ 明朝" w:eastAsia="ＭＳ 明朝" w:hAnsi="ＭＳ 明朝"/>
          <w:color w:val="000000"/>
          <w:sz w:val="21"/>
          <w:lang w:eastAsia="zh-CN"/>
        </w:rPr>
        <w:t>書及び添付図書に記載の事項は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事実に相違ありません</w:t>
      </w:r>
      <w:r>
        <w:rPr>
          <w:rFonts w:ascii="ＭＳ 明朝" w:eastAsia="ＭＳ 明朝" w:hAnsi="ＭＳ 明朝"/>
          <w:color w:val="000000"/>
          <w:spacing w:val="-1"/>
          <w:sz w:val="21"/>
          <w:lang w:eastAsia="zh-CN"/>
        </w:rPr>
        <w:t>。</w:t>
      </w:r>
    </w:p>
    <w:p w14:paraId="6F5712FB" w14:textId="154B9F03" w:rsidR="00FE2144" w:rsidRDefault="0069370E" w:rsidP="00593264">
      <w:pPr>
        <w:autoSpaceDE w:val="0"/>
        <w:autoSpaceDN w:val="0"/>
        <w:spacing w:before="307" w:after="153" w:line="260" w:lineRule="exact"/>
        <w:ind w:left="684"/>
        <w:rPr>
          <w:lang w:eastAsia="ja-JP"/>
        </w:rPr>
      </w:pPr>
      <w:r>
        <w:rPr>
          <w:rFonts w:ascii="ＭＳ 明朝" w:eastAsia="ＭＳ 明朝" w:hAnsi="ＭＳ 明朝" w:hint="eastAsia"/>
          <w:color w:val="000000"/>
          <w:sz w:val="21"/>
          <w:lang w:eastAsia="ja-JP"/>
        </w:rPr>
        <w:t xml:space="preserve">（一財）熊本建築審査センター理事長　　　</w:t>
      </w:r>
      <w:r w:rsidR="00593264">
        <w:rPr>
          <w:rFonts w:ascii="ＭＳ 明朝" w:eastAsia="ＭＳ 明朝" w:hAnsi="ＭＳ 明朝"/>
          <w:color w:val="000000"/>
          <w:sz w:val="21"/>
          <w:lang w:eastAsia="zh-CN"/>
        </w:rPr>
        <w:t>様</w:t>
      </w:r>
    </w:p>
    <w:p w14:paraId="7A800A3D" w14:textId="77777777" w:rsidR="00FE2144" w:rsidRDefault="00593264" w:rsidP="00593264">
      <w:pPr>
        <w:autoSpaceDE w:val="0"/>
        <w:autoSpaceDN w:val="0"/>
        <w:spacing w:before="307" w:after="31" w:line="360" w:lineRule="auto"/>
        <w:ind w:left="6985"/>
        <w:rPr>
          <w:lang w:eastAsia="zh-TW"/>
        </w:rPr>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日</w:t>
      </w:r>
    </w:p>
    <w:p w14:paraId="1D15B07C" w14:textId="77777777" w:rsidR="00FE2144" w:rsidRDefault="00593264" w:rsidP="00593264">
      <w:pPr>
        <w:autoSpaceDE w:val="0"/>
        <w:autoSpaceDN w:val="0"/>
        <w:spacing w:before="62" w:after="140" w:line="360" w:lineRule="auto"/>
        <w:ind w:left="5092"/>
        <w:rPr>
          <w:lang w:eastAsia="zh-TW"/>
        </w:rPr>
      </w:pPr>
      <w:r>
        <w:rPr>
          <w:noProof/>
          <w:lang w:eastAsia="ja-JP"/>
        </w:rPr>
        <w:drawing>
          <wp:anchor distT="0" distB="0" distL="0" distR="0" simplePos="0" relativeHeight="251619328" behindDoc="1" locked="0" layoutInCell="1" allowOverlap="1" wp14:anchorId="03E03A2E" wp14:editId="4C24AF35">
            <wp:simplePos x="0" y="0"/>
            <wp:positionH relativeFrom="page">
              <wp:posOffset>1150620</wp:posOffset>
            </wp:positionH>
            <wp:positionV relativeFrom="page">
              <wp:posOffset>4178300</wp:posOffset>
            </wp:positionV>
            <wp:extent cx="5203825"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203825" cy="10160"/>
                    </a:xfrm>
                    <a:prstGeom prst="rect">
                      <a:avLst/>
                    </a:prstGeom>
                  </pic:spPr>
                </pic:pic>
              </a:graphicData>
            </a:graphic>
          </wp:anchor>
        </w:drawing>
      </w:r>
      <w:r>
        <w:rPr>
          <w:rFonts w:ascii="ＭＳ 明朝" w:eastAsia="ＭＳ 明朝" w:hAnsi="ＭＳ 明朝"/>
          <w:color w:val="000000"/>
          <w:sz w:val="21"/>
          <w:lang w:eastAsia="zh-CN"/>
        </w:rPr>
        <w:t>申請者氏名</w:t>
      </w:r>
    </w:p>
    <w:p w14:paraId="47750CB1" w14:textId="09250EA9" w:rsidR="00FE2144" w:rsidRDefault="00593264" w:rsidP="0034772F">
      <w:pPr>
        <w:autoSpaceDE w:val="0"/>
        <w:autoSpaceDN w:val="0"/>
        <w:spacing w:before="281" w:after="261" w:line="360" w:lineRule="auto"/>
        <w:ind w:left="5092"/>
        <w:rPr>
          <w:lang w:eastAsia="zh-TW"/>
        </w:rPr>
      </w:pPr>
      <w:r>
        <w:rPr>
          <w:rFonts w:ascii="ＭＳ 明朝" w:eastAsia="ＭＳ 明朝" w:hAnsi="ＭＳ 明朝"/>
          <w:color w:val="000000"/>
          <w:sz w:val="21"/>
          <w:lang w:eastAsia="zh-CN"/>
        </w:rPr>
        <w:t>設計者氏名</w:t>
      </w:r>
    </w:p>
    <w:tbl>
      <w:tblPr>
        <w:tblpPr w:leftFromText="142" w:rightFromText="142" w:vertAnchor="text" w:horzAnchor="margin" w:tblpY="4363"/>
        <w:tblW w:w="0" w:type="auto"/>
        <w:tblLayout w:type="fixed"/>
        <w:tblLook w:val="04A0" w:firstRow="1" w:lastRow="0" w:firstColumn="1" w:lastColumn="0" w:noHBand="0" w:noVBand="1"/>
      </w:tblPr>
      <w:tblGrid>
        <w:gridCol w:w="2330"/>
        <w:gridCol w:w="2330"/>
        <w:gridCol w:w="2008"/>
        <w:gridCol w:w="2323"/>
      </w:tblGrid>
      <w:tr w:rsidR="00210843" w14:paraId="10A6F9B3" w14:textId="77777777" w:rsidTr="0034772F">
        <w:trPr>
          <w:trHeight w:hRule="exact" w:val="1408"/>
        </w:trPr>
        <w:tc>
          <w:tcPr>
            <w:tcW w:w="8991"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40156A97" w14:textId="77777777" w:rsidR="00210843" w:rsidRDefault="00210843" w:rsidP="0034772F">
            <w:pPr>
              <w:autoSpaceDE w:val="0"/>
              <w:autoSpaceDN w:val="0"/>
              <w:spacing w:before="92"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手数料欄</w:t>
            </w:r>
          </w:p>
        </w:tc>
      </w:tr>
      <w:tr w:rsidR="00210843" w14:paraId="7AD1734B" w14:textId="77777777" w:rsidTr="0034772F">
        <w:trPr>
          <w:trHeight w:hRule="exact" w:val="586"/>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60F82"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受付欄</w:t>
            </w:r>
          </w:p>
        </w:tc>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DD300"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消防関係同意欄</w:t>
            </w:r>
          </w:p>
        </w:tc>
        <w:tc>
          <w:tcPr>
            <w:tcW w:w="20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A4B30B"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決裁欄</w:t>
            </w: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57333"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確認番号欄</w:t>
            </w:r>
          </w:p>
        </w:tc>
      </w:tr>
      <w:tr w:rsidR="00210843" w14:paraId="2418BAE2"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1098B" w14:textId="77777777" w:rsidR="00210843" w:rsidRDefault="00210843" w:rsidP="0034772F">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c>
          <w:tcPr>
            <w:tcW w:w="233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A17F8BA" w14:textId="77777777" w:rsidR="00210843" w:rsidRDefault="00210843" w:rsidP="0034772F">
            <w:pPr>
              <w:spacing w:line="720" w:lineRule="auto"/>
            </w:pPr>
          </w:p>
        </w:tc>
        <w:tc>
          <w:tcPr>
            <w:tcW w:w="20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4ADF29B"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0E187" w14:textId="77777777" w:rsidR="00210843" w:rsidRDefault="00210843" w:rsidP="0034772F">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r>
      <w:tr w:rsidR="00210843" w14:paraId="3971FEF4"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62479"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c>
          <w:tcPr>
            <w:tcW w:w="2330"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37234E3" w14:textId="77777777" w:rsidR="00210843" w:rsidRDefault="00210843" w:rsidP="0034772F">
            <w:pPr>
              <w:spacing w:line="720" w:lineRule="auto"/>
            </w:pPr>
          </w:p>
        </w:tc>
        <w:tc>
          <w:tcPr>
            <w:tcW w:w="200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F63B6C5"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74FEC"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r>
      <w:tr w:rsidR="00210843" w14:paraId="6A480103"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EB7F8"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z w:val="21"/>
                <w:lang w:eastAsia="zh-CN"/>
              </w:rPr>
              <w:t>係員氏名</w:t>
            </w:r>
          </w:p>
        </w:tc>
        <w:tc>
          <w:tcPr>
            <w:tcW w:w="2330"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7F4A36D" w14:textId="77777777" w:rsidR="00210843" w:rsidRDefault="00210843" w:rsidP="0034772F">
            <w:pPr>
              <w:spacing w:line="720" w:lineRule="auto"/>
            </w:pPr>
          </w:p>
        </w:tc>
        <w:tc>
          <w:tcPr>
            <w:tcW w:w="200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F2E4984"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4DC71A47"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z w:val="21"/>
                <w:lang w:eastAsia="zh-CN"/>
              </w:rPr>
              <w:t>係員氏名</w:t>
            </w:r>
          </w:p>
        </w:tc>
      </w:tr>
    </w:tbl>
    <w:p w14:paraId="1989BA97"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387A09EE"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7024E12B"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3C44742C" w14:textId="44711E3B" w:rsidR="00FE2144" w:rsidRPr="0034772F" w:rsidRDefault="0034772F" w:rsidP="0034772F">
      <w:pPr>
        <w:autoSpaceDE w:val="0"/>
        <w:autoSpaceDN w:val="0"/>
        <w:spacing w:before="872" w:after="15" w:line="222" w:lineRule="exact"/>
        <w:jc w:val="center"/>
        <w:rPr>
          <w:lang w:eastAsia="zh-CN"/>
        </w:rPr>
      </w:pPr>
      <w:r>
        <w:rPr>
          <w:rFonts w:ascii="ＭＳ 明朝" w:eastAsia="ＭＳ 明朝" w:hAnsi="ＭＳ 明朝" w:hint="eastAsia"/>
          <w:color w:val="000000"/>
          <w:sz w:val="21"/>
          <w:lang w:eastAsia="ja-JP"/>
        </w:rPr>
        <w:lastRenderedPageBreak/>
        <w:t>（</w:t>
      </w:r>
      <w:r w:rsidR="00593264">
        <w:rPr>
          <w:rFonts w:ascii="ＭＳ 明朝" w:eastAsia="ＭＳ 明朝" w:hAnsi="ＭＳ 明朝"/>
          <w:color w:val="000000"/>
          <w:sz w:val="21"/>
          <w:lang w:eastAsia="zh-CN"/>
        </w:rPr>
        <w:t>第二面</w:t>
      </w:r>
      <w:r>
        <w:rPr>
          <w:rFonts w:ascii="ＭＳ 明朝" w:eastAsia="ＭＳ 明朝" w:hAnsi="ＭＳ 明朝" w:hint="eastAsia"/>
          <w:color w:val="000000"/>
          <w:sz w:val="21"/>
          <w:lang w:eastAsia="ja-JP"/>
        </w:rPr>
        <w:t>）</w:t>
      </w:r>
    </w:p>
    <w:p w14:paraId="29298078" w14:textId="009A1E6F" w:rsidR="00FE2144" w:rsidRDefault="0034772F" w:rsidP="00296463">
      <w:pPr>
        <w:wordWrap w:val="0"/>
        <w:autoSpaceDE w:val="0"/>
        <w:autoSpaceDN w:val="0"/>
        <w:spacing w:before="30" w:after="125" w:line="211" w:lineRule="exact"/>
        <w:ind w:firstLineChars="200" w:firstLine="440"/>
        <w:rPr>
          <w:lang w:eastAsia="ja-JP"/>
        </w:rPr>
      </w:pPr>
      <w:r>
        <w:rPr>
          <w:noProof/>
          <w:lang w:eastAsia="ja-JP"/>
        </w:rPr>
        <w:drawing>
          <wp:anchor distT="0" distB="0" distL="0" distR="0" simplePos="0" relativeHeight="251698176" behindDoc="1" locked="0" layoutInCell="1" allowOverlap="1" wp14:anchorId="24D9425E" wp14:editId="62671CBF">
            <wp:simplePos x="0" y="0"/>
            <wp:positionH relativeFrom="page">
              <wp:posOffset>1085850</wp:posOffset>
            </wp:positionH>
            <wp:positionV relativeFrom="page">
              <wp:posOffset>904240</wp:posOffset>
            </wp:positionV>
            <wp:extent cx="5335270" cy="10160"/>
            <wp:effectExtent l="0" t="0" r="0" b="0"/>
            <wp:wrapNone/>
            <wp:docPr id="1237910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z w:val="21"/>
          <w:lang w:eastAsia="zh-CN"/>
        </w:rPr>
        <w:t>建築主等の概要</w:t>
      </w:r>
    </w:p>
    <w:p w14:paraId="3832562F" w14:textId="3D9B0EF8" w:rsidR="00FE2144" w:rsidRDefault="00593264" w:rsidP="00296463">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7E2113B3" w14:textId="77777777" w:rsidR="00FE2144" w:rsidRDefault="00593264" w:rsidP="00296463">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55FDB6EF" w14:textId="65248ED2"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15FC0E0" w14:textId="4252C01C"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517700E1" w14:textId="3B40305B"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所</w:t>
      </w:r>
      <w:r>
        <w:rPr>
          <w:rFonts w:ascii="ＭＳ 明朝" w:eastAsia="ＭＳ 明朝" w:hAnsi="ＭＳ 明朝"/>
          <w:color w:val="000000"/>
          <w:spacing w:val="-1"/>
          <w:sz w:val="21"/>
          <w:lang w:eastAsia="zh-CN"/>
        </w:rPr>
        <w:t>】</w:t>
      </w:r>
    </w:p>
    <w:p w14:paraId="5D6997B9" w14:textId="24CC7137" w:rsidR="00FE2144" w:rsidRDefault="00593264">
      <w:pPr>
        <w:wordWrap w:val="0"/>
        <w:autoSpaceDE w:val="0"/>
        <w:autoSpaceDN w:val="0"/>
        <w:spacing w:before="29" w:after="12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36EE6D4C" w14:textId="4687F936" w:rsidR="00FE2144" w:rsidRDefault="0034772F">
      <w:pPr>
        <w:wordWrap w:val="0"/>
        <w:autoSpaceDE w:val="0"/>
        <w:autoSpaceDN w:val="0"/>
        <w:spacing w:before="249" w:after="9" w:line="222" w:lineRule="exact"/>
        <w:ind w:left="262"/>
        <w:rPr>
          <w:lang w:eastAsia="ja-JP"/>
        </w:rPr>
      </w:pPr>
      <w:r>
        <w:rPr>
          <w:noProof/>
          <w:lang w:eastAsia="ja-JP"/>
        </w:rPr>
        <w:drawing>
          <wp:anchor distT="0" distB="0" distL="0" distR="0" simplePos="0" relativeHeight="251700224" behindDoc="1" locked="0" layoutInCell="1" allowOverlap="1" wp14:anchorId="69A8FDA0" wp14:editId="69706E2C">
            <wp:simplePos x="0" y="0"/>
            <wp:positionH relativeFrom="margin">
              <wp:align>center</wp:align>
            </wp:positionH>
            <wp:positionV relativeFrom="page">
              <wp:posOffset>1973580</wp:posOffset>
            </wp:positionV>
            <wp:extent cx="5335270" cy="10160"/>
            <wp:effectExtent l="0" t="0" r="0" b="0"/>
            <wp:wrapNone/>
            <wp:docPr id="611357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代理者</w:t>
      </w:r>
      <w:r w:rsidR="00593264">
        <w:rPr>
          <w:rFonts w:ascii="ＭＳ 明朝" w:eastAsia="ＭＳ 明朝" w:hAnsi="ＭＳ 明朝"/>
          <w:color w:val="000000"/>
          <w:spacing w:val="-1"/>
          <w:sz w:val="21"/>
          <w:lang w:eastAsia="zh-CN"/>
        </w:rPr>
        <w:t>】</w:t>
      </w:r>
    </w:p>
    <w:p w14:paraId="73E3D552" w14:textId="5CFEE029"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67BAD65" w14:textId="162976F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1B79FE2" w14:textId="7B51663F"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sidR="00975B96">
        <w:rPr>
          <w:rFonts w:ascii="ＭＳ 明朝" w:eastAsia="ＭＳ 明朝" w:hAnsi="ＭＳ 明朝" w:hint="eastAsia"/>
          <w:color w:val="000000"/>
          <w:spacing w:val="1"/>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C7D70AE" w14:textId="77777777" w:rsidR="00FE2144" w:rsidRDefault="00593264">
      <w:pPr>
        <w:wordWrap w:val="0"/>
        <w:autoSpaceDE w:val="0"/>
        <w:autoSpaceDN w:val="0"/>
        <w:spacing w:before="13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435872F1"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333E5614" w14:textId="2B856776" w:rsidR="00FE2144" w:rsidRDefault="00296463">
      <w:pPr>
        <w:wordWrap w:val="0"/>
        <w:autoSpaceDE w:val="0"/>
        <w:autoSpaceDN w:val="0"/>
        <w:spacing w:before="29" w:after="123" w:line="211" w:lineRule="exact"/>
        <w:ind w:left="473"/>
        <w:rPr>
          <w:lang w:eastAsia="ja-JP"/>
        </w:rPr>
      </w:pPr>
      <w:r>
        <w:rPr>
          <w:noProof/>
          <w:lang w:eastAsia="ja-JP"/>
        </w:rPr>
        <w:drawing>
          <wp:anchor distT="0" distB="0" distL="0" distR="0" simplePos="0" relativeHeight="251637760" behindDoc="1" locked="0" layoutInCell="1" allowOverlap="1" wp14:anchorId="59DD8565" wp14:editId="37DED9B5">
            <wp:simplePos x="0" y="0"/>
            <wp:positionH relativeFrom="margin">
              <wp:align>center</wp:align>
            </wp:positionH>
            <wp:positionV relativeFrom="page">
              <wp:posOffset>3235325</wp:posOffset>
            </wp:positionV>
            <wp:extent cx="5335270" cy="10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ヘ</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電話番号</w:t>
      </w:r>
      <w:r w:rsidR="00593264">
        <w:rPr>
          <w:rFonts w:ascii="ＭＳ 明朝" w:eastAsia="ＭＳ 明朝" w:hAnsi="ＭＳ 明朝"/>
          <w:color w:val="000000"/>
          <w:spacing w:val="-2"/>
          <w:sz w:val="21"/>
          <w:lang w:eastAsia="zh-CN"/>
        </w:rPr>
        <w:t>】</w:t>
      </w:r>
    </w:p>
    <w:p w14:paraId="7978FE86" w14:textId="74A37D14" w:rsidR="00FE2144" w:rsidRDefault="00593264">
      <w:pPr>
        <w:wordWrap w:val="0"/>
        <w:autoSpaceDE w:val="0"/>
        <w:autoSpaceDN w:val="0"/>
        <w:spacing w:before="24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w:t>
      </w:r>
      <w:r>
        <w:rPr>
          <w:rFonts w:ascii="ＭＳ 明朝" w:eastAsia="ＭＳ 明朝" w:hAnsi="ＭＳ 明朝"/>
          <w:color w:val="000000"/>
          <w:spacing w:val="-1"/>
          <w:sz w:val="21"/>
          <w:lang w:eastAsia="zh-CN"/>
        </w:rPr>
        <w:t>】</w:t>
      </w:r>
    </w:p>
    <w:p w14:paraId="31C962E7" w14:textId="138260CA" w:rsidR="00FE2144" w:rsidRPr="00F66F50" w:rsidRDefault="00F66F50" w:rsidP="00F66F50">
      <w:pPr>
        <w:wordWrap w:val="0"/>
        <w:autoSpaceDE w:val="0"/>
        <w:autoSpaceDN w:val="0"/>
        <w:spacing w:before="18" w:after="9" w:line="222" w:lineRule="exact"/>
        <w:ind w:firstLineChars="200" w:firstLine="422"/>
        <w:rPr>
          <w:lang w:eastAsia="ja-JP"/>
        </w:rPr>
      </w:pPr>
      <w:r>
        <w:rPr>
          <w:rFonts w:asciiTheme="minorEastAsia" w:hAnsiTheme="minorEastAsia" w:hint="eastAsia"/>
          <w:color w:val="000000"/>
          <w:spacing w:val="1"/>
          <w:sz w:val="21"/>
          <w:lang w:eastAsia="ja-JP"/>
        </w:rPr>
        <w:t>〔</w:t>
      </w:r>
      <w:r w:rsidR="00593264">
        <w:rPr>
          <w:rFonts w:ascii="ＭＳ 明朝" w:eastAsia="ＭＳ 明朝" w:hAnsi="ＭＳ 明朝"/>
          <w:color w:val="000000"/>
          <w:sz w:val="21"/>
          <w:lang w:eastAsia="zh-CN"/>
        </w:rPr>
        <w:t>代表となる設計者</w:t>
      </w:r>
      <w:r>
        <w:rPr>
          <w:rFonts w:asciiTheme="minorEastAsia" w:hAnsiTheme="minorEastAsia" w:hint="eastAsia"/>
          <w:color w:val="000000"/>
          <w:w w:val="99"/>
          <w:sz w:val="21"/>
          <w:lang w:eastAsia="ja-JP"/>
        </w:rPr>
        <w:t>〕</w:t>
      </w:r>
    </w:p>
    <w:p w14:paraId="15E3F417" w14:textId="12AE04D2" w:rsidR="00FE2144" w:rsidRDefault="00593264" w:rsidP="00F66F50">
      <w:pPr>
        <w:wordWrap w:val="0"/>
        <w:autoSpaceDE w:val="0"/>
        <w:autoSpaceDN w:val="0"/>
        <w:spacing w:before="18" w:after="9" w:line="222"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517C45C" w14:textId="27977A9A" w:rsidR="00FE2144" w:rsidRDefault="00593264" w:rsidP="00F66F50">
      <w:pPr>
        <w:wordWrap w:val="0"/>
        <w:autoSpaceDE w:val="0"/>
        <w:autoSpaceDN w:val="0"/>
        <w:spacing w:before="18" w:after="14" w:line="211"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BD4EB7D" w14:textId="276C5F78" w:rsidR="00FE2144" w:rsidRDefault="00593264" w:rsidP="00F66F50">
      <w:pPr>
        <w:wordWrap w:val="0"/>
        <w:autoSpaceDE w:val="0"/>
        <w:autoSpaceDN w:val="0"/>
        <w:spacing w:before="29" w:after="69" w:line="222"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25B1419"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B1EB5F5" w14:textId="2B680215"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4375EA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B37270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DE102D8" w14:textId="03676D93" w:rsidR="00FE2144" w:rsidRPr="00296463" w:rsidRDefault="00296463" w:rsidP="00296463">
      <w:pPr>
        <w:wordWrap w:val="0"/>
        <w:autoSpaceDE w:val="0"/>
        <w:autoSpaceDN w:val="0"/>
        <w:spacing w:before="149" w:after="9" w:line="222" w:lineRule="exact"/>
        <w:ind w:firstLineChars="200" w:firstLine="422"/>
        <w:rPr>
          <w:lang w:eastAsia="ja-JP"/>
        </w:rPr>
      </w:pPr>
      <w:r>
        <w:rPr>
          <w:rFonts w:asciiTheme="minorEastAsia" w:hAnsiTheme="minorEastAsia" w:hint="eastAsia"/>
          <w:color w:val="000000"/>
          <w:spacing w:val="1"/>
          <w:sz w:val="21"/>
          <w:lang w:eastAsia="ja-JP"/>
        </w:rPr>
        <w:t>〔</w:t>
      </w:r>
      <w:r w:rsidR="00593264">
        <w:rPr>
          <w:rFonts w:ascii="ＭＳ 明朝" w:eastAsia="ＭＳ 明朝" w:hAnsi="ＭＳ 明朝"/>
          <w:color w:val="000000"/>
          <w:sz w:val="21"/>
          <w:lang w:eastAsia="zh-CN"/>
        </w:rPr>
        <w:t>その他の設計者</w:t>
      </w:r>
      <w:r>
        <w:rPr>
          <w:rFonts w:asciiTheme="minorEastAsia" w:hAnsiTheme="minorEastAsia" w:hint="eastAsia"/>
          <w:color w:val="000000"/>
          <w:w w:val="99"/>
          <w:sz w:val="21"/>
          <w:lang w:eastAsia="ja-JP"/>
        </w:rPr>
        <w:t>〕</w:t>
      </w:r>
    </w:p>
    <w:p w14:paraId="1C37075D" w14:textId="3AF42FE3" w:rsidR="00FE2144" w:rsidRDefault="00593264">
      <w:pPr>
        <w:wordWrap w:val="0"/>
        <w:autoSpaceDE w:val="0"/>
        <w:autoSpaceDN w:val="0"/>
        <w:spacing w:before="1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6224E09" w14:textId="0E153654"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6D185B2D" w14:textId="6092CC4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A6EB81F"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49A50F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F209CB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1293740"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920CD61" w14:textId="77777777" w:rsidR="00F66F50" w:rsidRDefault="00F66F50">
      <w:pPr>
        <w:wordWrap w:val="0"/>
        <w:autoSpaceDE w:val="0"/>
        <w:autoSpaceDN w:val="0"/>
        <w:spacing w:before="29" w:after="74" w:line="211" w:lineRule="exact"/>
        <w:ind w:left="684"/>
        <w:rPr>
          <w:lang w:eastAsia="ja-JP"/>
        </w:rPr>
      </w:pPr>
    </w:p>
    <w:p w14:paraId="55398E7B" w14:textId="33B2A47C"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C1BE4D2" w14:textId="739E2EA8"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526017C" w14:textId="4544DF7C"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E13F0E6"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E0D955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A266EF7"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F7BBD17"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032535A" w14:textId="77777777" w:rsidR="00F66F50" w:rsidRDefault="00F66F50">
      <w:pPr>
        <w:wordWrap w:val="0"/>
        <w:autoSpaceDE w:val="0"/>
        <w:autoSpaceDN w:val="0"/>
        <w:spacing w:before="29" w:after="74" w:line="211" w:lineRule="exact"/>
        <w:ind w:left="684"/>
        <w:rPr>
          <w:lang w:eastAsia="ja-JP"/>
        </w:rPr>
      </w:pPr>
    </w:p>
    <w:p w14:paraId="59120082" w14:textId="7FFEB241"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2AA5D4F" w14:textId="25E11121"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CCA709E" w14:textId="5F9B090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D4F6431"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9C3A34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15D031D"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84D3B37"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6E5D614" w14:textId="4D5303B9" w:rsidR="00210843" w:rsidRDefault="00210843">
      <w:pPr>
        <w:wordWrap w:val="0"/>
        <w:autoSpaceDE w:val="0"/>
        <w:autoSpaceDN w:val="0"/>
        <w:spacing w:before="29" w:after="74" w:line="211" w:lineRule="exact"/>
        <w:ind w:left="684"/>
        <w:rPr>
          <w:lang w:eastAsia="ja-JP"/>
        </w:rPr>
      </w:pPr>
    </w:p>
    <w:p w14:paraId="3EF591E0" w14:textId="04C2BFC7" w:rsidR="00F66F50" w:rsidRDefault="00296463">
      <w:pPr>
        <w:wordWrap w:val="0"/>
        <w:autoSpaceDE w:val="0"/>
        <w:autoSpaceDN w:val="0"/>
        <w:spacing w:before="29" w:after="74" w:line="211" w:lineRule="exact"/>
        <w:ind w:left="684"/>
        <w:rPr>
          <w:lang w:eastAsia="ja-JP"/>
        </w:rPr>
      </w:pPr>
      <w:r>
        <w:rPr>
          <w:noProof/>
          <w:lang w:eastAsia="ja-JP"/>
        </w:rPr>
        <w:drawing>
          <wp:anchor distT="0" distB="0" distL="0" distR="0" simplePos="0" relativeHeight="251639808" behindDoc="1" locked="0" layoutInCell="1" allowOverlap="1" wp14:anchorId="700EB4DF" wp14:editId="53958472">
            <wp:simplePos x="0" y="0"/>
            <wp:positionH relativeFrom="margin">
              <wp:align>center</wp:align>
            </wp:positionH>
            <wp:positionV relativeFrom="page">
              <wp:posOffset>9167495</wp:posOffset>
            </wp:positionV>
            <wp:extent cx="5335270" cy="101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46C71DA3" w14:textId="720A3836" w:rsidR="00F66F50" w:rsidRDefault="00F66F50">
      <w:pPr>
        <w:wordWrap w:val="0"/>
        <w:autoSpaceDE w:val="0"/>
        <w:autoSpaceDN w:val="0"/>
        <w:spacing w:before="29" w:after="74" w:line="211" w:lineRule="exact"/>
        <w:ind w:left="684"/>
        <w:rPr>
          <w:lang w:eastAsia="ja-JP"/>
        </w:rPr>
      </w:pPr>
    </w:p>
    <w:p w14:paraId="07CA4B7A" w14:textId="64706A07" w:rsidR="00296463" w:rsidRDefault="00296463">
      <w:pPr>
        <w:wordWrap w:val="0"/>
        <w:autoSpaceDE w:val="0"/>
        <w:autoSpaceDN w:val="0"/>
        <w:spacing w:before="29" w:after="74" w:line="211" w:lineRule="exact"/>
        <w:ind w:left="684"/>
        <w:rPr>
          <w:lang w:eastAsia="ja-JP"/>
        </w:rPr>
      </w:pPr>
    </w:p>
    <w:p w14:paraId="70652518" w14:textId="2CA367B6" w:rsidR="00296463" w:rsidRDefault="00296463">
      <w:pPr>
        <w:wordWrap w:val="0"/>
        <w:autoSpaceDE w:val="0"/>
        <w:autoSpaceDN w:val="0"/>
        <w:spacing w:before="29" w:after="74" w:line="211" w:lineRule="exact"/>
        <w:ind w:left="684"/>
        <w:rPr>
          <w:lang w:eastAsia="ja-JP"/>
        </w:rPr>
      </w:pPr>
    </w:p>
    <w:p w14:paraId="6E236D3D" w14:textId="671492FD" w:rsidR="00296463" w:rsidRDefault="00296463">
      <w:pPr>
        <w:wordWrap w:val="0"/>
        <w:autoSpaceDE w:val="0"/>
        <w:autoSpaceDN w:val="0"/>
        <w:spacing w:before="29" w:after="74" w:line="211" w:lineRule="exact"/>
        <w:ind w:left="684"/>
        <w:rPr>
          <w:lang w:eastAsia="ja-JP"/>
        </w:rPr>
      </w:pPr>
    </w:p>
    <w:p w14:paraId="05E571FE" w14:textId="5B46372B" w:rsidR="00FE2144" w:rsidRPr="00296463" w:rsidRDefault="00296463" w:rsidP="00296463">
      <w:pPr>
        <w:wordWrap w:val="0"/>
        <w:autoSpaceDE w:val="0"/>
        <w:autoSpaceDN w:val="0"/>
        <w:spacing w:before="149" w:after="9" w:line="222" w:lineRule="exact"/>
        <w:ind w:firstLineChars="200" w:firstLine="422"/>
        <w:rPr>
          <w:lang w:eastAsia="zh-CN"/>
        </w:rPr>
      </w:pPr>
      <w:r>
        <w:rPr>
          <w:rFonts w:asciiTheme="minorEastAsia" w:hAnsiTheme="minorEastAsia" w:hint="eastAsia"/>
          <w:color w:val="000000"/>
          <w:spacing w:val="1"/>
          <w:sz w:val="21"/>
          <w:lang w:eastAsia="ja-JP"/>
        </w:rPr>
        <w:lastRenderedPageBreak/>
        <w:t>〔</w:t>
      </w:r>
      <w:r w:rsidR="00593264">
        <w:rPr>
          <w:rFonts w:ascii="ＭＳ 明朝" w:eastAsia="ＭＳ 明朝" w:hAnsi="ＭＳ 明朝"/>
          <w:color w:val="000000"/>
          <w:sz w:val="21"/>
          <w:lang w:eastAsia="zh-CN"/>
        </w:rPr>
        <w:t>構造設計一級建築士又は設備設計一級建築士である旨の表示をした者</w:t>
      </w:r>
      <w:r>
        <w:rPr>
          <w:rFonts w:asciiTheme="minorEastAsia" w:hAnsiTheme="minorEastAsia" w:hint="eastAsia"/>
          <w:color w:val="000000"/>
          <w:w w:val="99"/>
          <w:sz w:val="21"/>
          <w:lang w:eastAsia="ja-JP"/>
        </w:rPr>
        <w:t>〕</w:t>
      </w:r>
    </w:p>
    <w:p w14:paraId="48277B5C" w14:textId="152ACB5C" w:rsidR="00F66F50" w:rsidRDefault="00593264" w:rsidP="00F66F50">
      <w:pPr>
        <w:wordWrap w:val="0"/>
        <w:autoSpaceDE w:val="0"/>
        <w:autoSpaceDN w:val="0"/>
        <w:spacing w:before="18" w:after="0"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0A8BFD91" w14:textId="1CE5512C" w:rsidR="00FE2144" w:rsidRDefault="00593264" w:rsidP="00296463">
      <w:pPr>
        <w:wordWrap w:val="0"/>
        <w:autoSpaceDE w:val="0"/>
        <w:autoSpaceDN w:val="0"/>
        <w:spacing w:before="18" w:after="0" w:line="211" w:lineRule="exact"/>
        <w:ind w:left="684" w:firstLineChars="100" w:firstLine="21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378B556E" w14:textId="0CDAE4D2"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75927D0" w14:textId="03391510"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2594203" w14:textId="36BD2B21"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254632DA" w14:textId="2259E8FA"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1198CCC" w14:textId="532DF458"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1C3B190C" w14:textId="0E39F2BC"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223C97E9" w14:textId="476AB50D"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99C821E" w14:textId="454C51C8"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4385C6A" w14:textId="76C79A46"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13E2C19" w14:textId="4D60C354"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192E698A" w14:textId="13021F81"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4939E4A" w14:textId="50594F3F"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E2C377A" w14:textId="6D48D73E"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11591ED0" w14:textId="47E8FAD5"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2FFBCB9" w14:textId="5FBA5F58"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7F7D0A9" w14:textId="3A41850D"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90CB9DE" w14:textId="4DEDD6FC"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8431E4A" w14:textId="7D518CD6"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1EDCFE7" w14:textId="73420EA1" w:rsidR="00FE2144" w:rsidRDefault="00593264">
      <w:pPr>
        <w:wordWrap w:val="0"/>
        <w:autoSpaceDE w:val="0"/>
        <w:autoSpaceDN w:val="0"/>
        <w:spacing w:before="29" w:after="93" w:line="211" w:lineRule="exact"/>
        <w:ind w:left="89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9370788" w14:textId="77777777" w:rsidR="005E6AF5" w:rsidRDefault="005E6AF5" w:rsidP="005E6AF5">
      <w:pPr>
        <w:wordWrap w:val="0"/>
        <w:autoSpaceDE w:val="0"/>
        <w:autoSpaceDN w:val="0"/>
        <w:spacing w:before="29" w:after="93" w:line="211" w:lineRule="exact"/>
        <w:ind w:left="893"/>
        <w:rPr>
          <w:lang w:eastAsia="ja-JP"/>
        </w:rPr>
      </w:pPr>
      <w:r>
        <w:rPr>
          <w:noProof/>
          <w:lang w:eastAsia="ja-JP"/>
        </w:rPr>
        <w:drawing>
          <wp:anchor distT="0" distB="0" distL="0" distR="0" simplePos="0" relativeHeight="251702272" behindDoc="1" locked="0" layoutInCell="1" allowOverlap="1" wp14:anchorId="3C890574" wp14:editId="7008D8D8">
            <wp:simplePos x="0" y="0"/>
            <wp:positionH relativeFrom="margin">
              <wp:align>center</wp:align>
            </wp:positionH>
            <wp:positionV relativeFrom="page">
              <wp:posOffset>4262755</wp:posOffset>
            </wp:positionV>
            <wp:extent cx="5335270" cy="10160"/>
            <wp:effectExtent l="0" t="0" r="0" b="0"/>
            <wp:wrapNone/>
            <wp:docPr id="1106849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2B4DB4A6" w14:textId="2A6D2BD3" w:rsidR="00FE2144" w:rsidRDefault="00593264" w:rsidP="005E6AF5">
      <w:pPr>
        <w:wordWrap w:val="0"/>
        <w:autoSpaceDE w:val="0"/>
        <w:autoSpaceDN w:val="0"/>
        <w:spacing w:before="29" w:after="93" w:line="211" w:lineRule="exact"/>
        <w:ind w:firstLineChars="100" w:firstLine="211"/>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5F181513" w14:textId="77777777"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39ED72C3" w14:textId="40233FCE"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65587C2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E9FD1C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440024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6A3699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616372C"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D4F55BF"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07995429"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203E5F38" w14:textId="596E2EAF"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3D7B54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551EE4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330292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9A7E94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9AD2B6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7366C364"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4862BD47" w14:textId="26569C28"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F0420A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C64F0D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77964D1"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71D7C8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13FB96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4B9C87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364C61B6" w14:textId="2916A5E1"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B4D4CD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4F89F07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9DB7BB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42718C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AEEE57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590D14B9" w14:textId="00D799BB" w:rsidR="00FE2144" w:rsidRDefault="00593264" w:rsidP="005E6AF5">
      <w:pPr>
        <w:wordWrap w:val="0"/>
        <w:autoSpaceDE w:val="0"/>
        <w:autoSpaceDN w:val="0"/>
        <w:spacing w:before="29" w:after="0" w:line="211" w:lineRule="exact"/>
        <w:ind w:left="684"/>
        <w:rPr>
          <w:lang w:eastAsia="ja-JP"/>
        </w:rPr>
        <w:sectPr w:rsidR="00FE2144">
          <w:pgSz w:w="11906" w:h="16838"/>
          <w:pgMar w:top="836" w:right="1440" w:bottom="927" w:left="1440" w:header="720" w:footer="720" w:gutter="0"/>
          <w:cols w:space="720" w:equalWidth="0">
            <w:col w:w="9026" w:space="0"/>
          </w:cols>
          <w:docGrid w:linePitch="360"/>
        </w:sect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p>
    <w:p w14:paraId="0C3D190C" w14:textId="0ACDE0C7" w:rsidR="005E6AF5" w:rsidRDefault="006205DF" w:rsidP="005E6AF5">
      <w:pPr>
        <w:wordWrap w:val="0"/>
        <w:autoSpaceDE w:val="0"/>
        <w:autoSpaceDN w:val="0"/>
        <w:spacing w:after="0" w:line="0" w:lineRule="atLeast"/>
        <w:ind w:firstLineChars="100" w:firstLine="220"/>
        <w:rPr>
          <w:rFonts w:ascii="ＭＳ 明朝" w:eastAsia="ＭＳ 明朝" w:hAnsi="ＭＳ 明朝"/>
          <w:color w:val="000000"/>
          <w:spacing w:val="1"/>
          <w:sz w:val="21"/>
          <w:lang w:eastAsia="ja-JP"/>
        </w:rPr>
      </w:pPr>
      <w:r>
        <w:rPr>
          <w:noProof/>
          <w:lang w:eastAsia="ja-JP"/>
        </w:rPr>
        <w:lastRenderedPageBreak/>
        <w:drawing>
          <wp:anchor distT="0" distB="0" distL="0" distR="0" simplePos="0" relativeHeight="251641856" behindDoc="1" locked="0" layoutInCell="1" allowOverlap="1" wp14:anchorId="7D32B18A" wp14:editId="66C4014D">
            <wp:simplePos x="0" y="0"/>
            <wp:positionH relativeFrom="margin">
              <wp:posOffset>160020</wp:posOffset>
            </wp:positionH>
            <wp:positionV relativeFrom="page">
              <wp:posOffset>666115</wp:posOffset>
            </wp:positionV>
            <wp:extent cx="533527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p>
    <w:p w14:paraId="19CFD410" w14:textId="59A0AE34" w:rsidR="005E6AF5" w:rsidRDefault="00593264" w:rsidP="005E6AF5">
      <w:pPr>
        <w:wordWrap w:val="0"/>
        <w:autoSpaceDE w:val="0"/>
        <w:autoSpaceDN w:val="0"/>
        <w:spacing w:after="0" w:line="0" w:lineRule="atLeast"/>
        <w:ind w:firstLineChars="100" w:firstLine="211"/>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36CB905E" w14:textId="29718039" w:rsidR="00FE2144" w:rsidRPr="005E6AF5" w:rsidRDefault="005E6AF5" w:rsidP="005E6AF5">
      <w:pPr>
        <w:wordWrap w:val="0"/>
        <w:autoSpaceDE w:val="0"/>
        <w:autoSpaceDN w:val="0"/>
        <w:spacing w:after="0" w:line="0" w:lineRule="atLeast"/>
        <w:ind w:firstLineChars="200" w:firstLine="422"/>
        <w:rPr>
          <w:lang w:eastAsia="zh-CN"/>
        </w:rPr>
      </w:pPr>
      <w:r>
        <w:rPr>
          <w:rFonts w:ascii="Cambria" w:hAnsi="Cambria" w:hint="eastAsia"/>
          <w:color w:val="000000"/>
          <w:spacing w:val="1"/>
          <w:sz w:val="21"/>
          <w:lang w:eastAsia="ja-JP"/>
        </w:rPr>
        <w:t>〔</w:t>
      </w:r>
      <w:r w:rsidR="00593264">
        <w:rPr>
          <w:rFonts w:ascii="ＭＳ 明朝" w:eastAsia="ＭＳ 明朝" w:hAnsi="ＭＳ 明朝"/>
          <w:color w:val="000000"/>
          <w:sz w:val="21"/>
          <w:lang w:eastAsia="zh-CN"/>
        </w:rPr>
        <w:t>代表となる工事監理者</w:t>
      </w:r>
      <w:r>
        <w:rPr>
          <w:rFonts w:asciiTheme="minorEastAsia" w:hAnsiTheme="minorEastAsia" w:hint="eastAsia"/>
          <w:color w:val="000000"/>
          <w:w w:val="99"/>
          <w:sz w:val="21"/>
          <w:lang w:eastAsia="ja-JP"/>
        </w:rPr>
        <w:t>〕</w:t>
      </w:r>
    </w:p>
    <w:p w14:paraId="3A6E3D11" w14:textId="7A48C0BD"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sidR="003C775F">
        <w:rPr>
          <w:rFonts w:ascii="Times New Roman" w:hAnsi="Times New Roman" w:hint="eastAsia"/>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2299203" w14:textId="0F3B22DB"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FD358F3" w14:textId="320ABAA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A0856A4"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CF0AEDD" w14:textId="501F74F9"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8713399" w14:textId="7DF9DCE2"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9D529DB" w14:textId="7BBBA474"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11B39605" w14:textId="50498F1E"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318F0107" w14:textId="0155D53C"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62740C2" w14:textId="75AC6C73"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3AEC3CCD" w14:textId="6BE50FCA"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3E554A6" w14:textId="77777777" w:rsidR="00FE2144" w:rsidRDefault="00593264">
      <w:pPr>
        <w:wordWrap w:val="0"/>
        <w:autoSpaceDE w:val="0"/>
        <w:autoSpaceDN w:val="0"/>
        <w:spacing w:before="13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FED256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7C14DC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DD22902" w14:textId="14F925A5"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p>
    <w:p w14:paraId="427BF769" w14:textId="31EAD986"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8CF4E23" w14:textId="524FAAA5"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33F56A22" w14:textId="19577ED2"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8F576E3"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BDEC8D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CCAD86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CDD0FDC"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37B62AFD" w14:textId="3792058B"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29BEAFF" w14:textId="7DEFE95A"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2933698" w14:textId="0246143B" w:rsidR="00FE2144" w:rsidRDefault="00593264">
      <w:pPr>
        <w:wordWrap w:val="0"/>
        <w:autoSpaceDE w:val="0"/>
        <w:autoSpaceDN w:val="0"/>
        <w:spacing w:before="2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4A225A8" w14:textId="77777777" w:rsidR="00FE2144" w:rsidRDefault="00593264">
      <w:pPr>
        <w:wordWrap w:val="0"/>
        <w:autoSpaceDE w:val="0"/>
        <w:autoSpaceDN w:val="0"/>
        <w:spacing w:before="18"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B8B7FF6" w14:textId="77777777"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1B8E9B7" w14:textId="19E8D078"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DEAFA27" w14:textId="376F6D76" w:rsidR="00FE2144" w:rsidRDefault="00593264">
      <w:pPr>
        <w:wordWrap w:val="0"/>
        <w:autoSpaceDE w:val="0"/>
        <w:autoSpaceDN w:val="0"/>
        <w:spacing w:before="29" w:after="10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6A8BA0DA" w14:textId="57F38A17" w:rsidR="00FE2144" w:rsidRDefault="006205DF">
      <w:pPr>
        <w:wordWrap w:val="0"/>
        <w:autoSpaceDE w:val="0"/>
        <w:autoSpaceDN w:val="0"/>
        <w:spacing w:before="211" w:after="15" w:line="222" w:lineRule="exact"/>
        <w:ind w:left="262"/>
        <w:rPr>
          <w:lang w:eastAsia="ja-JP"/>
        </w:rPr>
      </w:pPr>
      <w:r>
        <w:rPr>
          <w:noProof/>
          <w:lang w:eastAsia="ja-JP"/>
        </w:rPr>
        <w:drawing>
          <wp:anchor distT="0" distB="0" distL="0" distR="0" simplePos="0" relativeHeight="251642880" behindDoc="1" locked="0" layoutInCell="1" allowOverlap="1" wp14:anchorId="3EFA201C" wp14:editId="5D384847">
            <wp:simplePos x="0" y="0"/>
            <wp:positionH relativeFrom="margin">
              <wp:align>center</wp:align>
            </wp:positionH>
            <wp:positionV relativeFrom="page">
              <wp:posOffset>6076315</wp:posOffset>
            </wp:positionV>
            <wp:extent cx="5335270"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工事施工者</w:t>
      </w:r>
      <w:r w:rsidR="00593264">
        <w:rPr>
          <w:rFonts w:ascii="ＭＳ 明朝" w:eastAsia="ＭＳ 明朝" w:hAnsi="ＭＳ 明朝"/>
          <w:color w:val="000000"/>
          <w:spacing w:val="-1"/>
          <w:sz w:val="21"/>
          <w:lang w:eastAsia="zh-CN"/>
        </w:rPr>
        <w:t>】</w:t>
      </w:r>
    </w:p>
    <w:p w14:paraId="09A6C09D" w14:textId="26E59C71" w:rsidR="00FE2144" w:rsidRDefault="00593264">
      <w:pPr>
        <w:wordWrap w:val="0"/>
        <w:autoSpaceDE w:val="0"/>
        <w:autoSpaceDN w:val="0"/>
        <w:spacing w:before="30"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D37EC59" w14:textId="1B37D12A"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sidR="006205D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572FDB4" w14:textId="13A04ACC" w:rsidR="00FE2144" w:rsidRDefault="00593264">
      <w:pPr>
        <w:wordWrap w:val="0"/>
        <w:autoSpaceDE w:val="0"/>
        <w:autoSpaceDN w:val="0"/>
        <w:spacing w:before="13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677BC764" w14:textId="2FF4A610"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129D41D7" w14:textId="0DEB97D8" w:rsidR="00FE2144" w:rsidRDefault="00593264">
      <w:pPr>
        <w:wordWrap w:val="0"/>
        <w:autoSpaceDE w:val="0"/>
        <w:autoSpaceDN w:val="0"/>
        <w:spacing w:before="29" w:after="10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35F387E8" w14:textId="222D04EC" w:rsidR="00FE2144" w:rsidRDefault="006205DF">
      <w:pPr>
        <w:wordWrap w:val="0"/>
        <w:autoSpaceDE w:val="0"/>
        <w:autoSpaceDN w:val="0"/>
        <w:spacing w:before="209" w:after="15" w:line="222" w:lineRule="exact"/>
        <w:ind w:left="262"/>
        <w:rPr>
          <w:lang w:eastAsia="ja-JP"/>
        </w:rPr>
      </w:pPr>
      <w:r>
        <w:rPr>
          <w:noProof/>
          <w:lang w:eastAsia="ja-JP"/>
        </w:rPr>
        <w:drawing>
          <wp:anchor distT="0" distB="0" distL="0" distR="0" simplePos="0" relativeHeight="251644928" behindDoc="1" locked="0" layoutInCell="1" allowOverlap="1" wp14:anchorId="73BC2440" wp14:editId="3422A834">
            <wp:simplePos x="0" y="0"/>
            <wp:positionH relativeFrom="margin">
              <wp:align>center</wp:align>
            </wp:positionH>
            <wp:positionV relativeFrom="page">
              <wp:posOffset>7189470</wp:posOffset>
            </wp:positionV>
            <wp:extent cx="5335270"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構造計算適合性判定の申請</w:t>
      </w:r>
      <w:r w:rsidR="00593264">
        <w:rPr>
          <w:rFonts w:ascii="ＭＳ 明朝" w:eastAsia="ＭＳ 明朝" w:hAnsi="ＭＳ 明朝"/>
          <w:color w:val="000000"/>
          <w:spacing w:val="-1"/>
          <w:sz w:val="21"/>
          <w:lang w:eastAsia="zh-CN"/>
        </w:rPr>
        <w:t>】</w:t>
      </w:r>
    </w:p>
    <w:p w14:paraId="5AB1AEF7" w14:textId="68B54DCA" w:rsidR="00FE2144" w:rsidRPr="003626D0" w:rsidRDefault="00593264" w:rsidP="00975B96">
      <w:pPr>
        <w:wordWrap w:val="0"/>
        <w:autoSpaceDE w:val="0"/>
        <w:autoSpaceDN w:val="0"/>
        <w:spacing w:before="31" w:after="9" w:line="222" w:lineRule="exact"/>
        <w:ind w:left="473" w:firstLineChars="150" w:firstLine="316"/>
        <w:rPr>
          <w:rFonts w:asciiTheme="minorEastAsia" w:hAnsiTheme="minorEastAsia"/>
          <w:lang w:eastAsia="zh-TW"/>
        </w:rPr>
      </w:pPr>
      <w:r w:rsidRPr="003626D0">
        <w:rPr>
          <w:rFonts w:asciiTheme="minorEastAsia" w:hAnsiTheme="minorEastAsia"/>
          <w:color w:val="000000"/>
          <w:spacing w:val="1"/>
          <w:sz w:val="21"/>
          <w:lang w:eastAsia="zh-TW"/>
        </w:rPr>
        <w:t>□</w:t>
      </w:r>
      <w:r w:rsidRPr="003626D0">
        <w:rPr>
          <w:rFonts w:asciiTheme="minorEastAsia" w:hAnsiTheme="minorEastAsia"/>
          <w:color w:val="000000"/>
          <w:sz w:val="21"/>
          <w:lang w:eastAsia="zh-CN"/>
        </w:rPr>
        <w:t>申請済</w:t>
      </w:r>
      <w:r w:rsidRPr="003626D0">
        <w:rPr>
          <w:rFonts w:asciiTheme="minorEastAsia" w:hAnsiTheme="minorEastAsia"/>
          <w:color w:val="000000"/>
          <w:spacing w:val="368"/>
          <w:sz w:val="21"/>
          <w:lang w:eastAsia="zh-TW"/>
        </w:rPr>
        <w:t xml:space="preserve"> </w:t>
      </w:r>
      <w:r w:rsidRPr="003626D0">
        <w:rPr>
          <w:rFonts w:asciiTheme="minorEastAsia" w:hAnsiTheme="minorEastAsia"/>
          <w:color w:val="000000"/>
          <w:w w:val="99"/>
          <w:sz w:val="21"/>
          <w:lang w:eastAsia="zh-TW"/>
        </w:rPr>
        <w:t>(</w:t>
      </w:r>
      <w:r w:rsidRPr="003626D0">
        <w:rPr>
          <w:rFonts w:asciiTheme="minorEastAsia" w:hAnsiTheme="minorEastAsia"/>
          <w:color w:val="000000"/>
          <w:spacing w:val="999"/>
          <w:sz w:val="21"/>
          <w:lang w:eastAsia="zh-TW"/>
        </w:rPr>
        <w:t xml:space="preserve"> </w:t>
      </w:r>
      <w:r w:rsidRPr="003626D0">
        <w:rPr>
          <w:rFonts w:asciiTheme="minorEastAsia" w:hAnsiTheme="minorEastAsia"/>
          <w:color w:val="000000"/>
          <w:w w:val="99"/>
          <w:sz w:val="21"/>
          <w:lang w:eastAsia="zh-TW"/>
        </w:rPr>
        <w:t>)</w:t>
      </w:r>
    </w:p>
    <w:p w14:paraId="6D9211D8" w14:textId="63F22E7E" w:rsidR="00FE2144" w:rsidRPr="003626D0" w:rsidRDefault="00593264" w:rsidP="00975B96">
      <w:pPr>
        <w:wordWrap w:val="0"/>
        <w:autoSpaceDE w:val="0"/>
        <w:autoSpaceDN w:val="0"/>
        <w:spacing w:before="18" w:after="9" w:line="222" w:lineRule="exact"/>
        <w:ind w:left="473" w:firstLineChars="150" w:firstLine="316"/>
        <w:rPr>
          <w:rFonts w:asciiTheme="minorEastAsia" w:hAnsiTheme="minorEastAsia"/>
          <w:lang w:eastAsia="zh-TW"/>
        </w:rPr>
      </w:pPr>
      <w:r w:rsidRPr="003626D0">
        <w:rPr>
          <w:rFonts w:asciiTheme="minorEastAsia" w:hAnsiTheme="minorEastAsia"/>
          <w:color w:val="000000"/>
          <w:spacing w:val="1"/>
          <w:sz w:val="21"/>
          <w:lang w:eastAsia="zh-TW"/>
        </w:rPr>
        <w:t>□</w:t>
      </w:r>
      <w:r w:rsidRPr="003626D0">
        <w:rPr>
          <w:rFonts w:asciiTheme="minorEastAsia" w:hAnsiTheme="minorEastAsia"/>
          <w:color w:val="000000"/>
          <w:sz w:val="21"/>
          <w:lang w:eastAsia="zh-CN"/>
        </w:rPr>
        <w:t>未申請</w:t>
      </w:r>
      <w:r w:rsidRPr="003626D0">
        <w:rPr>
          <w:rFonts w:asciiTheme="minorEastAsia" w:hAnsiTheme="minorEastAsia"/>
          <w:color w:val="000000"/>
          <w:spacing w:val="368"/>
          <w:sz w:val="21"/>
          <w:lang w:eastAsia="zh-TW"/>
        </w:rPr>
        <w:t xml:space="preserve"> </w:t>
      </w:r>
      <w:r w:rsidRPr="003626D0">
        <w:rPr>
          <w:rFonts w:asciiTheme="minorEastAsia" w:hAnsiTheme="minorEastAsia"/>
          <w:color w:val="000000"/>
          <w:w w:val="99"/>
          <w:sz w:val="21"/>
          <w:lang w:eastAsia="zh-TW"/>
        </w:rPr>
        <w:t>(</w:t>
      </w:r>
      <w:r w:rsidRPr="003626D0">
        <w:rPr>
          <w:rFonts w:asciiTheme="minorEastAsia" w:hAnsiTheme="minorEastAsia"/>
          <w:color w:val="000000"/>
          <w:spacing w:val="999"/>
          <w:sz w:val="21"/>
          <w:lang w:eastAsia="zh-TW"/>
        </w:rPr>
        <w:t xml:space="preserve"> </w:t>
      </w:r>
      <w:r w:rsidRPr="003626D0">
        <w:rPr>
          <w:rFonts w:asciiTheme="minorEastAsia" w:hAnsiTheme="minorEastAsia"/>
          <w:color w:val="000000"/>
          <w:w w:val="99"/>
          <w:sz w:val="21"/>
          <w:lang w:eastAsia="zh-TW"/>
        </w:rPr>
        <w:t>)</w:t>
      </w:r>
    </w:p>
    <w:p w14:paraId="17C37CB0" w14:textId="06E34647" w:rsidR="00FE2144" w:rsidRDefault="006205DF" w:rsidP="00975B96">
      <w:pPr>
        <w:wordWrap w:val="0"/>
        <w:autoSpaceDE w:val="0"/>
        <w:autoSpaceDN w:val="0"/>
        <w:spacing w:before="18" w:after="105" w:line="211" w:lineRule="exact"/>
        <w:ind w:left="473" w:firstLineChars="150" w:firstLine="330"/>
        <w:rPr>
          <w:lang w:eastAsia="zh-TW"/>
        </w:rPr>
      </w:pPr>
      <w:r>
        <w:rPr>
          <w:noProof/>
          <w:lang w:eastAsia="ja-JP"/>
        </w:rPr>
        <w:drawing>
          <wp:anchor distT="0" distB="0" distL="0" distR="0" simplePos="0" relativeHeight="251645952" behindDoc="1" locked="0" layoutInCell="1" allowOverlap="1" wp14:anchorId="6D657A55" wp14:editId="7E510F8A">
            <wp:simplePos x="0" y="0"/>
            <wp:positionH relativeFrom="page">
              <wp:posOffset>1156970</wp:posOffset>
            </wp:positionH>
            <wp:positionV relativeFrom="page">
              <wp:posOffset>7891780</wp:posOffset>
            </wp:positionV>
            <wp:extent cx="5335270"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TW"/>
        </w:rPr>
        <w:t>□</w:t>
      </w:r>
      <w:r w:rsidR="00593264">
        <w:rPr>
          <w:rFonts w:ascii="ＭＳ 明朝" w:eastAsia="ＭＳ 明朝" w:hAnsi="ＭＳ 明朝"/>
          <w:color w:val="000000"/>
          <w:sz w:val="21"/>
          <w:lang w:eastAsia="zh-CN"/>
        </w:rPr>
        <w:t>申請不要</w:t>
      </w:r>
    </w:p>
    <w:p w14:paraId="41933119" w14:textId="77C1CCD5" w:rsidR="00FE2144" w:rsidRDefault="00593264">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建築物エネルギー消費性能確保計画の提出</w:t>
      </w:r>
      <w:r>
        <w:rPr>
          <w:rFonts w:ascii="ＭＳ 明朝" w:eastAsia="ＭＳ 明朝" w:hAnsi="ＭＳ 明朝"/>
          <w:color w:val="000000"/>
          <w:spacing w:val="-1"/>
          <w:sz w:val="21"/>
          <w:lang w:eastAsia="zh-CN"/>
        </w:rPr>
        <w:t>】</w:t>
      </w:r>
    </w:p>
    <w:p w14:paraId="4AA0764F" w14:textId="46693F98" w:rsidR="006205DF" w:rsidRPr="003626D0" w:rsidRDefault="00593264" w:rsidP="006205DF">
      <w:pPr>
        <w:wordWrap w:val="0"/>
        <w:autoSpaceDE w:val="0"/>
        <w:autoSpaceDN w:val="0"/>
        <w:spacing w:before="30" w:after="9" w:line="222" w:lineRule="exact"/>
        <w:ind w:firstLineChars="400" w:firstLine="844"/>
        <w:rPr>
          <w:rFonts w:ascii="ＭＳ 明朝" w:eastAsia="ＭＳ 明朝" w:hAnsi="ＭＳ 明朝"/>
          <w:lang w:eastAsia="ja-JP"/>
        </w:rPr>
      </w:pPr>
      <w:r w:rsidRPr="003626D0">
        <w:rPr>
          <w:rFonts w:ascii="ＭＳ 明朝" w:eastAsia="ＭＳ 明朝" w:hAnsi="ＭＳ 明朝"/>
          <w:color w:val="000000"/>
          <w:spacing w:val="1"/>
          <w:sz w:val="21"/>
          <w:lang w:eastAsia="zh-TW"/>
        </w:rPr>
        <w:t>□</w:t>
      </w:r>
      <w:r w:rsidRPr="003626D0">
        <w:rPr>
          <w:rFonts w:ascii="ＭＳ 明朝" w:eastAsia="ＭＳ 明朝" w:hAnsi="ＭＳ 明朝"/>
          <w:color w:val="000000"/>
          <w:sz w:val="21"/>
          <w:lang w:eastAsia="zh-CN"/>
        </w:rPr>
        <w:t>提出済</w:t>
      </w:r>
      <w:r w:rsidR="006205DF" w:rsidRPr="003626D0">
        <w:rPr>
          <w:rFonts w:ascii="ＭＳ 明朝" w:eastAsia="ＭＳ 明朝" w:hAnsi="ＭＳ 明朝" w:hint="eastAsia"/>
          <w:color w:val="000000"/>
          <w:sz w:val="21"/>
          <w:szCs w:val="21"/>
          <w:lang w:eastAsia="ja-JP"/>
        </w:rPr>
        <w:t xml:space="preserve">     </w:t>
      </w:r>
      <w:r w:rsidRPr="003626D0">
        <w:rPr>
          <w:rFonts w:ascii="ＭＳ 明朝" w:eastAsia="ＭＳ 明朝" w:hAnsi="ＭＳ 明朝"/>
          <w:color w:val="000000"/>
          <w:w w:val="99"/>
          <w:sz w:val="21"/>
          <w:szCs w:val="21"/>
          <w:lang w:eastAsia="zh-TW"/>
        </w:rPr>
        <w:t>(</w:t>
      </w:r>
      <w:r w:rsidRPr="003626D0">
        <w:rPr>
          <w:rFonts w:ascii="ＭＳ 明朝" w:eastAsia="ＭＳ 明朝" w:hAnsi="ＭＳ 明朝"/>
          <w:color w:val="000000"/>
          <w:spacing w:val="999"/>
          <w:sz w:val="21"/>
          <w:szCs w:val="21"/>
          <w:lang w:eastAsia="zh-TW"/>
        </w:rPr>
        <w:t xml:space="preserve"> </w:t>
      </w:r>
      <w:r w:rsidRPr="003626D0">
        <w:rPr>
          <w:rFonts w:ascii="ＭＳ 明朝" w:eastAsia="ＭＳ 明朝" w:hAnsi="ＭＳ 明朝"/>
          <w:color w:val="000000"/>
          <w:w w:val="99"/>
          <w:sz w:val="21"/>
          <w:szCs w:val="21"/>
          <w:lang w:eastAsia="zh-TW"/>
        </w:rPr>
        <w:t>)</w:t>
      </w:r>
    </w:p>
    <w:p w14:paraId="1F2AA791" w14:textId="77777777" w:rsidR="003626D0" w:rsidRDefault="00593264" w:rsidP="003626D0">
      <w:pPr>
        <w:wordWrap w:val="0"/>
        <w:autoSpaceDE w:val="0"/>
        <w:autoSpaceDN w:val="0"/>
        <w:spacing w:before="30" w:after="9" w:line="222" w:lineRule="exact"/>
        <w:ind w:firstLineChars="400" w:firstLine="844"/>
        <w:rPr>
          <w:rFonts w:ascii="ＭＳ 明朝" w:eastAsia="ＭＳ 明朝" w:hAnsi="ＭＳ 明朝"/>
          <w:lang w:eastAsia="zh-TW"/>
        </w:rPr>
      </w:pPr>
      <w:r w:rsidRPr="003626D0">
        <w:rPr>
          <w:rFonts w:ascii="ＭＳ 明朝" w:eastAsia="ＭＳ 明朝" w:hAnsi="ＭＳ 明朝"/>
          <w:color w:val="000000"/>
          <w:spacing w:val="1"/>
          <w:sz w:val="21"/>
          <w:lang w:eastAsia="zh-TW"/>
        </w:rPr>
        <w:t>□</w:t>
      </w:r>
      <w:r w:rsidRPr="003626D0">
        <w:rPr>
          <w:rFonts w:ascii="ＭＳ 明朝" w:eastAsia="ＭＳ 明朝" w:hAnsi="ＭＳ 明朝"/>
          <w:color w:val="000000"/>
          <w:sz w:val="21"/>
          <w:lang w:eastAsia="zh-CN"/>
        </w:rPr>
        <w:t>未提出</w:t>
      </w:r>
      <w:r w:rsidR="006205DF" w:rsidRPr="003626D0">
        <w:rPr>
          <w:rFonts w:ascii="ＭＳ 明朝" w:eastAsia="ＭＳ 明朝" w:hAnsi="ＭＳ 明朝" w:hint="eastAsia"/>
          <w:color w:val="000000"/>
          <w:sz w:val="21"/>
          <w:lang w:eastAsia="zh-TW"/>
        </w:rPr>
        <w:t xml:space="preserve">     </w:t>
      </w:r>
      <w:r w:rsidRPr="003626D0">
        <w:rPr>
          <w:rFonts w:ascii="ＭＳ 明朝" w:eastAsia="ＭＳ 明朝" w:hAnsi="ＭＳ 明朝"/>
          <w:color w:val="000000"/>
          <w:w w:val="99"/>
          <w:sz w:val="21"/>
          <w:szCs w:val="21"/>
          <w:lang w:eastAsia="zh-TW"/>
        </w:rPr>
        <w:t>(</w:t>
      </w:r>
      <w:r w:rsidRPr="003626D0">
        <w:rPr>
          <w:rFonts w:ascii="ＭＳ 明朝" w:eastAsia="ＭＳ 明朝" w:hAnsi="ＭＳ 明朝"/>
          <w:color w:val="000000"/>
          <w:spacing w:val="999"/>
          <w:sz w:val="21"/>
          <w:szCs w:val="21"/>
          <w:lang w:eastAsia="zh-TW"/>
        </w:rPr>
        <w:t xml:space="preserve"> </w:t>
      </w:r>
      <w:r w:rsidRPr="003626D0">
        <w:rPr>
          <w:rFonts w:ascii="ＭＳ 明朝" w:eastAsia="ＭＳ 明朝" w:hAnsi="ＭＳ 明朝"/>
          <w:color w:val="000000"/>
          <w:w w:val="99"/>
          <w:sz w:val="21"/>
          <w:szCs w:val="21"/>
          <w:lang w:eastAsia="zh-TW"/>
        </w:rPr>
        <w:t>)</w:t>
      </w:r>
    </w:p>
    <w:p w14:paraId="754F9885" w14:textId="426B3ACB" w:rsidR="00FE2144" w:rsidRPr="003626D0" w:rsidRDefault="006205DF" w:rsidP="003626D0">
      <w:pPr>
        <w:wordWrap w:val="0"/>
        <w:autoSpaceDE w:val="0"/>
        <w:autoSpaceDN w:val="0"/>
        <w:spacing w:before="30" w:after="9" w:line="222" w:lineRule="exact"/>
        <w:ind w:firstLineChars="400" w:firstLine="880"/>
        <w:rPr>
          <w:rFonts w:ascii="ＭＳ 明朝" w:eastAsia="ＭＳ 明朝" w:hAnsi="ＭＳ 明朝"/>
          <w:lang w:eastAsia="zh-TW"/>
        </w:rPr>
      </w:pPr>
      <w:r w:rsidRPr="003626D0">
        <w:rPr>
          <w:rFonts w:ascii="ＭＳ 明朝" w:eastAsia="ＭＳ 明朝" w:hAnsi="ＭＳ 明朝"/>
          <w:noProof/>
          <w:lang w:eastAsia="ja-JP"/>
        </w:rPr>
        <w:drawing>
          <wp:anchor distT="0" distB="0" distL="0" distR="0" simplePos="0" relativeHeight="251646976" behindDoc="1" locked="0" layoutInCell="1" allowOverlap="1" wp14:anchorId="18312D3E" wp14:editId="540F2490">
            <wp:simplePos x="0" y="0"/>
            <wp:positionH relativeFrom="margin">
              <wp:align>center</wp:align>
            </wp:positionH>
            <wp:positionV relativeFrom="page">
              <wp:posOffset>8653145</wp:posOffset>
            </wp:positionV>
            <wp:extent cx="533527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sidRPr="003626D0">
        <w:rPr>
          <w:rFonts w:ascii="ＭＳ 明朝" w:eastAsia="ＭＳ 明朝" w:hAnsi="ＭＳ 明朝"/>
          <w:color w:val="000000"/>
          <w:spacing w:val="1"/>
          <w:sz w:val="21"/>
          <w:lang w:eastAsia="zh-TW"/>
        </w:rPr>
        <w:t>□</w:t>
      </w:r>
      <w:r w:rsidR="00593264" w:rsidRPr="003626D0">
        <w:rPr>
          <w:rFonts w:ascii="ＭＳ 明朝" w:eastAsia="ＭＳ 明朝" w:hAnsi="ＭＳ 明朝"/>
          <w:color w:val="000000"/>
          <w:sz w:val="21"/>
          <w:lang w:eastAsia="zh-CN"/>
        </w:rPr>
        <w:t>提出不要</w:t>
      </w:r>
      <w:r w:rsidRPr="003626D0">
        <w:rPr>
          <w:rFonts w:ascii="ＭＳ 明朝" w:eastAsia="ＭＳ 明朝" w:hAnsi="ＭＳ 明朝" w:hint="eastAsia"/>
          <w:color w:val="000000"/>
          <w:sz w:val="21"/>
          <w:lang w:eastAsia="zh-TW"/>
        </w:rPr>
        <w:t xml:space="preserve"> </w:t>
      </w:r>
      <w:r w:rsidR="003626D0" w:rsidRPr="003626D0">
        <w:rPr>
          <w:rFonts w:ascii="ＭＳ 明朝" w:eastAsia="ＭＳ 明朝" w:hAnsi="ＭＳ 明朝" w:hint="eastAsia"/>
          <w:color w:val="000000"/>
          <w:sz w:val="21"/>
          <w:lang w:eastAsia="zh-TW"/>
        </w:rPr>
        <w:t xml:space="preserve"> </w:t>
      </w:r>
      <w:r w:rsidRPr="003626D0">
        <w:rPr>
          <w:rFonts w:ascii="ＭＳ 明朝" w:eastAsia="ＭＳ 明朝" w:hAnsi="ＭＳ 明朝" w:hint="eastAsia"/>
          <w:color w:val="000000"/>
          <w:sz w:val="21"/>
          <w:lang w:eastAsia="zh-TW"/>
        </w:rPr>
        <w:t xml:space="preserve"> </w:t>
      </w:r>
      <w:r w:rsidR="00593264" w:rsidRPr="003626D0">
        <w:rPr>
          <w:rFonts w:ascii="ＭＳ 明朝" w:eastAsia="ＭＳ 明朝" w:hAnsi="ＭＳ 明朝"/>
          <w:color w:val="000000"/>
          <w:spacing w:val="1"/>
          <w:sz w:val="21"/>
          <w:lang w:eastAsia="zh-TW"/>
        </w:rPr>
        <w:t>(</w:t>
      </w:r>
      <w:r w:rsidR="00593264" w:rsidRPr="003626D0">
        <w:rPr>
          <w:rFonts w:ascii="ＭＳ 明朝" w:eastAsia="ＭＳ 明朝" w:hAnsi="ＭＳ 明朝"/>
          <w:color w:val="000000"/>
          <w:spacing w:val="997"/>
          <w:sz w:val="21"/>
          <w:lang w:eastAsia="zh-TW"/>
        </w:rPr>
        <w:t xml:space="preserve"> </w:t>
      </w:r>
      <w:r w:rsidR="00593264" w:rsidRPr="003626D0">
        <w:rPr>
          <w:rFonts w:ascii="ＭＳ 明朝" w:eastAsia="ＭＳ 明朝" w:hAnsi="ＭＳ 明朝"/>
          <w:color w:val="000000"/>
          <w:w w:val="99"/>
          <w:sz w:val="21"/>
          <w:lang w:eastAsia="zh-TW"/>
        </w:rPr>
        <w:t>)</w:t>
      </w:r>
    </w:p>
    <w:p w14:paraId="099B2553" w14:textId="79BCA011" w:rsidR="00FE2144" w:rsidRDefault="009716E5">
      <w:pPr>
        <w:wordWrap w:val="0"/>
        <w:autoSpaceDE w:val="0"/>
        <w:autoSpaceDN w:val="0"/>
        <w:spacing w:before="198" w:after="0" w:line="211" w:lineRule="exact"/>
        <w:ind w:left="262"/>
        <w:rPr>
          <w:lang w:eastAsia="ja-JP"/>
        </w:rPr>
      </w:pPr>
      <w:r w:rsidRPr="003626D0">
        <w:rPr>
          <w:rFonts w:ascii="ＭＳ 明朝" w:eastAsia="ＭＳ 明朝" w:hAnsi="ＭＳ 明朝"/>
          <w:noProof/>
          <w:lang w:eastAsia="ja-JP"/>
        </w:rPr>
        <w:drawing>
          <wp:anchor distT="0" distB="0" distL="0" distR="0" simplePos="0" relativeHeight="251706368" behindDoc="1" locked="0" layoutInCell="1" allowOverlap="1" wp14:anchorId="7DD4CF7E" wp14:editId="5455B5E5">
            <wp:simplePos x="0" y="0"/>
            <wp:positionH relativeFrom="margin">
              <wp:align>center</wp:align>
            </wp:positionH>
            <wp:positionV relativeFrom="page">
              <wp:posOffset>9841230</wp:posOffset>
            </wp:positionV>
            <wp:extent cx="5335270" cy="10160"/>
            <wp:effectExtent l="0" t="0" r="0" b="0"/>
            <wp:wrapNone/>
            <wp:docPr id="537189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w:t>
      </w:r>
      <w:r w:rsidR="006205DF">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考</w:t>
      </w:r>
      <w:r w:rsidR="00593264">
        <w:rPr>
          <w:rFonts w:ascii="ＭＳ 明朝" w:eastAsia="ＭＳ 明朝" w:hAnsi="ＭＳ 明朝"/>
          <w:color w:val="000000"/>
          <w:spacing w:val="-1"/>
          <w:sz w:val="21"/>
          <w:lang w:eastAsia="zh-CN"/>
        </w:rPr>
        <w:t>】</w:t>
      </w:r>
    </w:p>
    <w:p w14:paraId="1FF39022" w14:textId="21DEC1C6" w:rsidR="00FE2144" w:rsidRDefault="00FE2144">
      <w:pPr>
        <w:spacing w:after="0"/>
        <w:rPr>
          <w:lang w:eastAsia="ja-JP"/>
        </w:rPr>
        <w:sectPr w:rsidR="00FE2144">
          <w:pgSz w:w="11906" w:h="16838"/>
          <w:pgMar w:top="846" w:right="1440" w:bottom="1084" w:left="1440" w:header="720" w:footer="720" w:gutter="0"/>
          <w:cols w:space="720" w:equalWidth="0">
            <w:col w:w="9026" w:space="0"/>
          </w:cols>
          <w:docGrid w:linePitch="360"/>
        </w:sectPr>
      </w:pPr>
    </w:p>
    <w:p w14:paraId="716D4AD7" w14:textId="3418D1ED" w:rsidR="00FE2144" w:rsidRDefault="003626D0" w:rsidP="003626D0">
      <w:pPr>
        <w:autoSpaceDE w:val="0"/>
        <w:autoSpaceDN w:val="0"/>
        <w:spacing w:after="0" w:line="0" w:lineRule="atLeast"/>
        <w:jc w:val="center"/>
        <w:rPr>
          <w:rFonts w:ascii="ＭＳ 明朝" w:eastAsia="ＭＳ 明朝" w:hAnsi="ＭＳ 明朝" w:cs="ＭＳ 明朝"/>
          <w:color w:val="000000"/>
          <w:w w:val="99"/>
          <w:sz w:val="21"/>
          <w:lang w:eastAsia="ja-JP"/>
        </w:rPr>
      </w:pPr>
      <w:r>
        <w:rPr>
          <w:rFonts w:ascii="Cambria" w:hAnsi="Cambria" w:hint="eastAsia"/>
          <w:color w:val="000000"/>
          <w:spacing w:val="1"/>
          <w:sz w:val="21"/>
          <w:lang w:eastAsia="ja-JP"/>
        </w:rPr>
        <w:lastRenderedPageBreak/>
        <w:t>（</w:t>
      </w:r>
      <w:r w:rsidR="00593264">
        <w:rPr>
          <w:rFonts w:ascii="ＭＳ 明朝" w:eastAsia="ＭＳ 明朝" w:hAnsi="ＭＳ 明朝"/>
          <w:color w:val="000000"/>
          <w:sz w:val="21"/>
          <w:lang w:eastAsia="zh-CN"/>
        </w:rPr>
        <w:t>第三面</w:t>
      </w:r>
      <w:r>
        <w:rPr>
          <w:rFonts w:ascii="ＭＳ 明朝" w:eastAsia="ＭＳ 明朝" w:hAnsi="ＭＳ 明朝" w:cs="ＭＳ 明朝" w:hint="eastAsia"/>
          <w:color w:val="000000"/>
          <w:w w:val="99"/>
          <w:sz w:val="21"/>
          <w:lang w:eastAsia="ja-JP"/>
        </w:rPr>
        <w:t>）</w:t>
      </w:r>
    </w:p>
    <w:p w14:paraId="08DD1E95" w14:textId="73A40499" w:rsidR="00FE2144" w:rsidRDefault="00593264" w:rsidP="003626D0">
      <w:pPr>
        <w:wordWrap w:val="0"/>
        <w:autoSpaceDE w:val="0"/>
        <w:autoSpaceDN w:val="0"/>
        <w:spacing w:before="52" w:after="131" w:line="211" w:lineRule="exact"/>
        <w:ind w:firstLineChars="200" w:firstLine="420"/>
        <w:rPr>
          <w:lang w:eastAsia="ja-JP"/>
        </w:rPr>
      </w:pPr>
      <w:r>
        <w:rPr>
          <w:rFonts w:ascii="ＭＳ 明朝" w:eastAsia="ＭＳ 明朝" w:hAnsi="ＭＳ 明朝"/>
          <w:color w:val="000000"/>
          <w:sz w:val="21"/>
          <w:lang w:eastAsia="zh-CN"/>
        </w:rPr>
        <w:t>建築物及びその敷地に関する事項</w:t>
      </w:r>
    </w:p>
    <w:p w14:paraId="25EAF300" w14:textId="2D5C1941" w:rsidR="00FE2144" w:rsidRDefault="000F7EE4">
      <w:pPr>
        <w:wordWrap w:val="0"/>
        <w:autoSpaceDE w:val="0"/>
        <w:autoSpaceDN w:val="0"/>
        <w:spacing w:before="261" w:after="119" w:line="222" w:lineRule="exact"/>
        <w:ind w:left="262"/>
      </w:pPr>
      <w:r>
        <w:rPr>
          <w:noProof/>
          <w:lang w:eastAsia="ja-JP"/>
        </w:rPr>
        <w:drawing>
          <wp:anchor distT="0" distB="0" distL="0" distR="0" simplePos="0" relativeHeight="251648000" behindDoc="1" locked="0" layoutInCell="1" allowOverlap="1" wp14:anchorId="17007C40" wp14:editId="0CE3F973">
            <wp:simplePos x="0" y="0"/>
            <wp:positionH relativeFrom="margin">
              <wp:align>center</wp:align>
            </wp:positionH>
            <wp:positionV relativeFrom="page">
              <wp:posOffset>1001395</wp:posOffset>
            </wp:positionV>
            <wp:extent cx="5335270"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地名地番</w:t>
      </w:r>
      <w:r w:rsidR="00593264">
        <w:rPr>
          <w:rFonts w:ascii="ＭＳ 明朝" w:eastAsia="ＭＳ 明朝" w:hAnsi="ＭＳ 明朝"/>
          <w:color w:val="000000"/>
          <w:spacing w:val="-1"/>
          <w:sz w:val="21"/>
          <w:lang w:eastAsia="zh-CN"/>
        </w:rPr>
        <w:t>】</w:t>
      </w:r>
    </w:p>
    <w:p w14:paraId="41791BAB" w14:textId="419B03E2" w:rsidR="00FE2144" w:rsidRDefault="000F7EE4" w:rsidP="000F7EE4">
      <w:pPr>
        <w:wordWrap w:val="0"/>
        <w:autoSpaceDE w:val="0"/>
        <w:autoSpaceDN w:val="0"/>
        <w:spacing w:before="239" w:after="88" w:line="222" w:lineRule="exact"/>
        <w:ind w:left="261"/>
        <w:rPr>
          <w:lang w:eastAsia="ja-JP"/>
        </w:rPr>
      </w:pPr>
      <w:r>
        <w:rPr>
          <w:noProof/>
          <w:lang w:eastAsia="ja-JP"/>
        </w:rPr>
        <w:drawing>
          <wp:anchor distT="0" distB="0" distL="0" distR="0" simplePos="0" relativeHeight="251649024" behindDoc="1" locked="0" layoutInCell="1" allowOverlap="1" wp14:anchorId="3227B85A" wp14:editId="1AE3C95D">
            <wp:simplePos x="0" y="0"/>
            <wp:positionH relativeFrom="margin">
              <wp:align>center</wp:align>
            </wp:positionH>
            <wp:positionV relativeFrom="page">
              <wp:posOffset>1294130</wp:posOffset>
            </wp:positionV>
            <wp:extent cx="5335270"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住居表示</w:t>
      </w:r>
      <w:r w:rsidR="00593264">
        <w:rPr>
          <w:rFonts w:ascii="ＭＳ 明朝" w:eastAsia="ＭＳ 明朝" w:hAnsi="ＭＳ 明朝"/>
          <w:color w:val="000000"/>
          <w:spacing w:val="-1"/>
          <w:sz w:val="21"/>
          <w:lang w:eastAsia="zh-CN"/>
        </w:rPr>
        <w:t>】</w:t>
      </w:r>
    </w:p>
    <w:p w14:paraId="5E2752B3" w14:textId="7D27328E" w:rsidR="00FE2144" w:rsidRDefault="000F7EE4" w:rsidP="000F7EE4">
      <w:pPr>
        <w:wordWrap w:val="0"/>
        <w:autoSpaceDE w:val="0"/>
        <w:autoSpaceDN w:val="0"/>
        <w:spacing w:before="177" w:after="9" w:line="222" w:lineRule="exact"/>
        <w:ind w:left="262"/>
        <w:rPr>
          <w:lang w:eastAsia="ja-JP"/>
        </w:rPr>
      </w:pPr>
      <w:r>
        <w:rPr>
          <w:noProof/>
          <w:lang w:eastAsia="ja-JP"/>
        </w:rPr>
        <w:drawing>
          <wp:anchor distT="0" distB="0" distL="0" distR="0" simplePos="0" relativeHeight="251650048" behindDoc="1" locked="0" layoutInCell="1" allowOverlap="1" wp14:anchorId="5858B11F" wp14:editId="63CB7AC7">
            <wp:simplePos x="0" y="0"/>
            <wp:positionH relativeFrom="margin">
              <wp:align>center</wp:align>
            </wp:positionH>
            <wp:positionV relativeFrom="page">
              <wp:posOffset>1556385</wp:posOffset>
            </wp:positionV>
            <wp:extent cx="5335270"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都市計画区域及び準都市計画区域の内外の別等】</w:t>
      </w:r>
    </w:p>
    <w:p w14:paraId="259C863B" w14:textId="26664AC9" w:rsidR="00FE2144" w:rsidRDefault="00593264" w:rsidP="000F7EE4">
      <w:pPr>
        <w:wordWrap w:val="0"/>
        <w:autoSpaceDE w:val="0"/>
        <w:autoSpaceDN w:val="0"/>
        <w:spacing w:before="18" w:after="9" w:line="222" w:lineRule="exact"/>
        <w:ind w:left="996"/>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lang w:eastAsia="zh-TW"/>
        </w:rPr>
        <w:t xml:space="preserve"> </w:t>
      </w:r>
      <w:r>
        <w:rPr>
          <w:rFonts w:ascii="Cambria" w:eastAsia="Cambria" w:hAnsi="Cambria"/>
          <w:color w:val="000000"/>
          <w:w w:val="99"/>
          <w:sz w:val="21"/>
          <w:lang w:eastAsia="zh-TW"/>
        </w:rPr>
        <w:t>(</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区域区分非設定</w:t>
      </w:r>
      <w:r>
        <w:rPr>
          <w:rFonts w:ascii="Cambria" w:eastAsia="Cambria" w:hAnsi="Cambria"/>
          <w:color w:val="000000"/>
          <w:w w:val="99"/>
          <w:sz w:val="21"/>
          <w:lang w:eastAsia="zh-TW"/>
        </w:rPr>
        <w:t>)</w:t>
      </w:r>
    </w:p>
    <w:p w14:paraId="00D639D0" w14:textId="2A896E84" w:rsidR="00FE2144" w:rsidRDefault="000F7EE4" w:rsidP="000F7EE4">
      <w:pPr>
        <w:wordWrap w:val="0"/>
        <w:autoSpaceDE w:val="0"/>
        <w:autoSpaceDN w:val="0"/>
        <w:spacing w:before="18" w:after="95" w:line="211" w:lineRule="exact"/>
        <w:ind w:left="996"/>
        <w:rPr>
          <w:lang w:eastAsia="ja-JP"/>
        </w:rPr>
      </w:pPr>
      <w:r>
        <w:rPr>
          <w:noProof/>
          <w:lang w:eastAsia="ja-JP"/>
        </w:rPr>
        <w:drawing>
          <wp:anchor distT="0" distB="0" distL="0" distR="0" simplePos="0" relativeHeight="251651072" behindDoc="1" locked="0" layoutInCell="1" allowOverlap="1" wp14:anchorId="72CC19A3" wp14:editId="75618056">
            <wp:simplePos x="0" y="0"/>
            <wp:positionH relativeFrom="margin">
              <wp:align>center</wp:align>
            </wp:positionH>
            <wp:positionV relativeFrom="page">
              <wp:posOffset>2087245</wp:posOffset>
            </wp:positionV>
            <wp:extent cx="5335270"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準都市計画区域内</w:t>
      </w:r>
      <w:r w:rsidR="00593264">
        <w:rPr>
          <w:rFonts w:ascii="Times New Roman" w:eastAsia="Times New Roman" w:hAnsi="Times New Roman"/>
          <w:color w:val="000000"/>
          <w:spacing w:val="579"/>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都市計画区域及び準都市計画区域外</w:t>
      </w:r>
    </w:p>
    <w:p w14:paraId="654AE184" w14:textId="57842FEF" w:rsidR="000F7EE4" w:rsidRPr="000F7EE4" w:rsidRDefault="00593264" w:rsidP="000F7EE4">
      <w:pPr>
        <w:wordWrap w:val="0"/>
        <w:autoSpaceDE w:val="0"/>
        <w:autoSpaceDN w:val="0"/>
        <w:spacing w:before="189" w:after="89" w:line="222" w:lineRule="exact"/>
        <w:ind w:left="26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防火地域</w:t>
      </w:r>
      <w:r>
        <w:rPr>
          <w:rFonts w:ascii="ＭＳ 明朝" w:eastAsia="ＭＳ 明朝" w:hAnsi="ＭＳ 明朝"/>
          <w:color w:val="000000"/>
          <w:spacing w:val="1"/>
          <w:sz w:val="21"/>
          <w:lang w:eastAsia="zh-CN"/>
        </w:rPr>
        <w:t>】</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指定なし</w:t>
      </w:r>
    </w:p>
    <w:p w14:paraId="542F3781" w14:textId="7DAAEE0F" w:rsidR="00FE2144" w:rsidRDefault="000F7EE4">
      <w:pPr>
        <w:wordWrap w:val="0"/>
        <w:autoSpaceDE w:val="0"/>
        <w:autoSpaceDN w:val="0"/>
        <w:spacing w:before="179" w:after="88" w:line="222" w:lineRule="exact"/>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52096" behindDoc="1" locked="0" layoutInCell="1" allowOverlap="1" wp14:anchorId="7C984033" wp14:editId="1E73C1C4">
            <wp:simplePos x="0" y="0"/>
            <wp:positionH relativeFrom="margin">
              <wp:align>center</wp:align>
            </wp:positionH>
            <wp:positionV relativeFrom="page">
              <wp:posOffset>2351405</wp:posOffset>
            </wp:positionV>
            <wp:extent cx="5335270"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その他の区域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地域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地区又は街区</w:t>
      </w:r>
      <w:r w:rsidR="00593264">
        <w:rPr>
          <w:rFonts w:ascii="ＭＳ 明朝" w:eastAsia="ＭＳ 明朝" w:hAnsi="ＭＳ 明朝"/>
          <w:color w:val="000000"/>
          <w:spacing w:val="-1"/>
          <w:sz w:val="21"/>
          <w:lang w:eastAsia="zh-CN"/>
        </w:rPr>
        <w:t>】</w:t>
      </w:r>
    </w:p>
    <w:p w14:paraId="4F4EADE8" w14:textId="72F43D01" w:rsidR="00264538" w:rsidRDefault="00264538">
      <w:pPr>
        <w:wordWrap w:val="0"/>
        <w:autoSpaceDE w:val="0"/>
        <w:autoSpaceDN w:val="0"/>
        <w:spacing w:before="179" w:after="88" w:line="222" w:lineRule="exact"/>
        <w:ind w:left="262"/>
        <w:rPr>
          <w:lang w:eastAsia="ja-JP"/>
        </w:rPr>
      </w:pPr>
    </w:p>
    <w:p w14:paraId="32712E0D" w14:textId="1ED54F91" w:rsidR="00FE2144" w:rsidRDefault="00264538">
      <w:pPr>
        <w:wordWrap w:val="0"/>
        <w:autoSpaceDE w:val="0"/>
        <w:autoSpaceDN w:val="0"/>
        <w:spacing w:before="177" w:after="9" w:line="222" w:lineRule="exact"/>
        <w:ind w:left="262"/>
        <w:rPr>
          <w:lang w:eastAsia="ja-JP"/>
        </w:rPr>
      </w:pPr>
      <w:r>
        <w:rPr>
          <w:noProof/>
          <w:lang w:eastAsia="ja-JP"/>
        </w:rPr>
        <w:drawing>
          <wp:anchor distT="0" distB="0" distL="0" distR="0" simplePos="0" relativeHeight="251654144" behindDoc="1" locked="0" layoutInCell="1" allowOverlap="1" wp14:anchorId="7C495192" wp14:editId="3274761F">
            <wp:simplePos x="0" y="0"/>
            <wp:positionH relativeFrom="margin">
              <wp:align>center</wp:align>
            </wp:positionH>
            <wp:positionV relativeFrom="page">
              <wp:posOffset>2874010</wp:posOffset>
            </wp:positionV>
            <wp:extent cx="5335270"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道</w:t>
      </w:r>
      <w:r w:rsidR="003C775F">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路</w:t>
      </w:r>
      <w:r w:rsidR="00593264">
        <w:rPr>
          <w:rFonts w:ascii="ＭＳ 明朝" w:eastAsia="ＭＳ 明朝" w:hAnsi="ＭＳ 明朝"/>
          <w:color w:val="000000"/>
          <w:spacing w:val="-1"/>
          <w:sz w:val="21"/>
          <w:lang w:eastAsia="zh-CN"/>
        </w:rPr>
        <w:t>】</w:t>
      </w:r>
    </w:p>
    <w:p w14:paraId="3B006890" w14:textId="6E620B3B"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w:t>
      </w:r>
      <w:r w:rsidR="003C775F">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員</w:t>
      </w:r>
      <w:r>
        <w:rPr>
          <w:rFonts w:ascii="ＭＳ 明朝" w:eastAsia="ＭＳ 明朝" w:hAnsi="ＭＳ 明朝"/>
          <w:color w:val="000000"/>
          <w:spacing w:val="-1"/>
          <w:sz w:val="21"/>
          <w:lang w:eastAsia="zh-CN"/>
        </w:rPr>
        <w:t>】</w:t>
      </w:r>
    </w:p>
    <w:p w14:paraId="19B82CDD" w14:textId="48EC138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499DD7E0" w14:textId="23B60C38" w:rsidR="00FE2144" w:rsidRDefault="00264538">
      <w:pPr>
        <w:wordWrap w:val="0"/>
        <w:autoSpaceDE w:val="0"/>
        <w:autoSpaceDN w:val="0"/>
        <w:spacing w:before="189" w:after="9" w:line="222" w:lineRule="exact"/>
        <w:ind w:left="262"/>
        <w:rPr>
          <w:lang w:eastAsia="ja-JP"/>
        </w:rPr>
      </w:pPr>
      <w:r>
        <w:rPr>
          <w:noProof/>
          <w:lang w:eastAsia="ja-JP"/>
        </w:rPr>
        <w:drawing>
          <wp:anchor distT="0" distB="0" distL="0" distR="0" simplePos="0" relativeHeight="251655168" behindDoc="1" locked="0" layoutInCell="1" allowOverlap="1" wp14:anchorId="4A9965DB" wp14:editId="29917F76">
            <wp:simplePos x="0" y="0"/>
            <wp:positionH relativeFrom="margin">
              <wp:align>center</wp:align>
            </wp:positionH>
            <wp:positionV relativeFrom="page">
              <wp:posOffset>3433445</wp:posOffset>
            </wp:positionV>
            <wp:extent cx="533527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敷地面積</w:t>
      </w:r>
      <w:r w:rsidR="00593264">
        <w:rPr>
          <w:rFonts w:ascii="ＭＳ 明朝" w:eastAsia="ＭＳ 明朝" w:hAnsi="ＭＳ 明朝"/>
          <w:color w:val="000000"/>
          <w:spacing w:val="-1"/>
          <w:sz w:val="21"/>
          <w:lang w:eastAsia="zh-CN"/>
        </w:rPr>
        <w:t>】</w:t>
      </w:r>
    </w:p>
    <w:p w14:paraId="476F920D" w14:textId="3F1438D5"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sidR="000F7EE4">
        <w:rPr>
          <w:rFonts w:ascii="Cambria" w:hAnsi="Cambria" w:hint="eastAsia"/>
          <w:color w:val="000000"/>
          <w:w w:val="101"/>
          <w:sz w:val="21"/>
          <w:lang w:eastAsia="ja-JP"/>
        </w:rPr>
        <w:t xml:space="preserve"> </w:t>
      </w:r>
      <w:r>
        <w:rPr>
          <w:rFonts w:ascii="Cambria" w:eastAsia="Cambria" w:hAnsi="Cambria"/>
          <w:color w:val="000000"/>
          <w:w w:val="10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E42E939" w14:textId="2AF61F1C" w:rsidR="00FE2144" w:rsidRDefault="00593264">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r>
        <w:rPr>
          <w:rFonts w:ascii="Cambria" w:eastAsia="Cambria" w:hAnsi="Cambria"/>
          <w:color w:val="000000"/>
          <w:w w:val="101"/>
          <w:sz w:val="21"/>
          <w:lang w:eastAsia="ja-JP"/>
        </w:rPr>
        <w:t>2)</w:t>
      </w:r>
      <w:r w:rsidR="000F7EE4">
        <w:rPr>
          <w:rFonts w:ascii="Cambria" w:hAnsi="Cambria" w:hint="eastAsia"/>
          <w:color w:val="000000"/>
          <w:w w:val="101"/>
          <w:sz w:val="21"/>
          <w:lang w:eastAsia="ja-JP"/>
        </w:rPr>
        <w:t xml:space="preserve"> </w:t>
      </w:r>
      <w:r>
        <w:rPr>
          <w:rFonts w:ascii="Cambria" w:eastAsia="Cambria" w:hAnsi="Cambria"/>
          <w:color w:val="000000"/>
          <w:w w:val="10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07F9E3C9" w14:textId="2C73E718"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8A452B7"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7305EEE6"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5AAE524"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48256C05"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5EADE2C4"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4FE16912" w14:textId="77777777" w:rsidR="00FE2144" w:rsidRDefault="00593264">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1588B8A6"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39207B5E" w14:textId="3C0BB016"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E298E6E" w14:textId="453FAF79" w:rsidR="00FE2144" w:rsidRDefault="00593264">
      <w:pPr>
        <w:wordWrap w:val="0"/>
        <w:autoSpaceDE w:val="0"/>
        <w:autoSpaceDN w:val="0"/>
        <w:spacing w:before="29" w:after="95"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w:t>
      </w:r>
      <w:r w:rsidR="003C775F">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考</w:t>
      </w:r>
      <w:r>
        <w:rPr>
          <w:rFonts w:ascii="ＭＳ 明朝" w:eastAsia="ＭＳ 明朝" w:hAnsi="ＭＳ 明朝"/>
          <w:color w:val="000000"/>
          <w:spacing w:val="-1"/>
          <w:sz w:val="21"/>
          <w:lang w:eastAsia="zh-CN"/>
        </w:rPr>
        <w:t>】</w:t>
      </w:r>
    </w:p>
    <w:p w14:paraId="03AFC9E5" w14:textId="49FDF390" w:rsidR="009716E5" w:rsidRDefault="009716E5">
      <w:pPr>
        <w:wordWrap w:val="0"/>
        <w:autoSpaceDE w:val="0"/>
        <w:autoSpaceDN w:val="0"/>
        <w:spacing w:before="29" w:after="95" w:line="211" w:lineRule="exact"/>
        <w:ind w:left="473"/>
        <w:rPr>
          <w:lang w:eastAsia="ja-JP"/>
        </w:rPr>
      </w:pPr>
    </w:p>
    <w:p w14:paraId="0B49DE2B" w14:textId="5B0077C0" w:rsidR="00FE2144" w:rsidRDefault="009716E5">
      <w:pPr>
        <w:wordWrap w:val="0"/>
        <w:autoSpaceDE w:val="0"/>
        <w:autoSpaceDN w:val="0"/>
        <w:spacing w:before="189" w:after="88" w:line="222" w:lineRule="exact"/>
        <w:ind w:left="262"/>
        <w:rPr>
          <w:lang w:eastAsia="ja-JP"/>
        </w:rPr>
      </w:pPr>
      <w:r>
        <w:rPr>
          <w:noProof/>
          <w:lang w:eastAsia="ja-JP"/>
        </w:rPr>
        <w:drawing>
          <wp:anchor distT="0" distB="0" distL="0" distR="0" simplePos="0" relativeHeight="251657216" behindDoc="1" locked="0" layoutInCell="1" allowOverlap="1" wp14:anchorId="6729BABC" wp14:editId="3F6FF259">
            <wp:simplePos x="0" y="0"/>
            <wp:positionH relativeFrom="margin">
              <wp:align>center</wp:align>
            </wp:positionH>
            <wp:positionV relativeFrom="page">
              <wp:posOffset>5706745</wp:posOffset>
            </wp:positionV>
            <wp:extent cx="533527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主要用途</w:t>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区分</w:t>
      </w:r>
      <w:r w:rsidR="003C775F">
        <w:rPr>
          <w:rFonts w:ascii="ＭＳ 明朝" w:eastAsia="ＭＳ 明朝" w:hAnsi="ＭＳ 明朝" w:hint="eastAsia"/>
          <w:color w:val="000000"/>
          <w:sz w:val="21"/>
          <w:lang w:eastAsia="ja-JP"/>
        </w:rPr>
        <w:t xml:space="preserve">　　</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41E56C00" w14:textId="5F952BFF" w:rsidR="009716E5" w:rsidRDefault="009716E5" w:rsidP="009716E5">
      <w:pPr>
        <w:wordWrap w:val="0"/>
        <w:autoSpaceDE w:val="0"/>
        <w:autoSpaceDN w:val="0"/>
        <w:spacing w:before="177" w:after="9" w:line="222" w:lineRule="exact"/>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59264" behindDoc="1" locked="0" layoutInCell="1" allowOverlap="1" wp14:anchorId="11D306AA" wp14:editId="115E093D">
            <wp:simplePos x="0" y="0"/>
            <wp:positionH relativeFrom="margin">
              <wp:align>center</wp:align>
            </wp:positionH>
            <wp:positionV relativeFrom="page">
              <wp:posOffset>5968365</wp:posOffset>
            </wp:positionV>
            <wp:extent cx="5335270"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工事種別</w:t>
      </w:r>
      <w:r w:rsidR="00593264">
        <w:rPr>
          <w:rFonts w:ascii="ＭＳ 明朝" w:eastAsia="ＭＳ 明朝" w:hAnsi="ＭＳ 明朝"/>
          <w:color w:val="000000"/>
          <w:spacing w:val="-1"/>
          <w:sz w:val="21"/>
          <w:lang w:eastAsia="zh-CN"/>
        </w:rPr>
        <w:t>】</w:t>
      </w:r>
    </w:p>
    <w:p w14:paraId="4ED8C1BB" w14:textId="290B0E66" w:rsidR="00FE2144" w:rsidRDefault="00593264" w:rsidP="008C68CA">
      <w:pPr>
        <w:wordWrap w:val="0"/>
        <w:autoSpaceDE w:val="0"/>
        <w:autoSpaceDN w:val="0"/>
        <w:spacing w:before="18" w:after="95" w:line="211" w:lineRule="exact"/>
        <w:ind w:firstLineChars="300" w:firstLine="627"/>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6C8CF9B3" w14:textId="53F785C1" w:rsidR="00FE2144" w:rsidRDefault="009716E5">
      <w:pPr>
        <w:wordWrap w:val="0"/>
        <w:autoSpaceDE w:val="0"/>
        <w:autoSpaceDN w:val="0"/>
        <w:spacing w:before="189" w:after="9" w:line="222" w:lineRule="exact"/>
        <w:ind w:left="262"/>
        <w:rPr>
          <w:lang w:eastAsia="ja-JP"/>
        </w:rPr>
      </w:pPr>
      <w:r>
        <w:rPr>
          <w:noProof/>
          <w:lang w:eastAsia="ja-JP"/>
        </w:rPr>
        <w:drawing>
          <wp:anchor distT="0" distB="0" distL="0" distR="0" simplePos="0" relativeHeight="251658240" behindDoc="1" locked="0" layoutInCell="1" allowOverlap="1" wp14:anchorId="264B0D5C" wp14:editId="60759763">
            <wp:simplePos x="0" y="0"/>
            <wp:positionH relativeFrom="margin">
              <wp:align>center</wp:align>
            </wp:positionH>
            <wp:positionV relativeFrom="page">
              <wp:posOffset>6367780</wp:posOffset>
            </wp:positionV>
            <wp:extent cx="533527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10</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891"/>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77542EE7" w14:textId="10E49FE3" w:rsidR="00FE2144" w:rsidRPr="00C72A29"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3"/>
          <w:sz w:val="21"/>
          <w:lang w:eastAsia="ja-JP"/>
        </w:rPr>
        <w:t xml:space="preserve"> </w:t>
      </w:r>
      <w:r w:rsidRPr="00C72A29">
        <w:rPr>
          <w:rFonts w:eastAsia="ＭＳ 明朝"/>
          <w:color w:val="000000"/>
          <w:spacing w:val="-2"/>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spacing w:val="-2"/>
          <w:sz w:val="21"/>
          <w:lang w:eastAsia="ja-JP"/>
        </w:rPr>
        <w:t>)</w:t>
      </w:r>
    </w:p>
    <w:p w14:paraId="73983CE4" w14:textId="70FAC2BE" w:rsidR="00FE2144" w:rsidRDefault="00593264">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3264E31A" w14:textId="2F1300F0" w:rsidR="00FE2144" w:rsidRDefault="00593264">
      <w:pPr>
        <w:wordWrap w:val="0"/>
        <w:autoSpaceDE w:val="0"/>
        <w:autoSpaceDN w:val="0"/>
        <w:spacing w:before="39" w:after="9" w:line="211" w:lineRule="exact"/>
        <w:ind w:left="2888"/>
        <w:rPr>
          <w:lang w:eastAsia="ja-JP"/>
        </w:rPr>
      </w:pP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369220D" w14:textId="30383141" w:rsidR="00FE2144" w:rsidRDefault="00593264">
      <w:pPr>
        <w:wordWrap w:val="0"/>
        <w:autoSpaceDE w:val="0"/>
        <w:autoSpaceDN w:val="0"/>
        <w:spacing w:before="18" w:after="10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534C431C" w14:textId="76C6620D" w:rsidR="00FE2144" w:rsidRDefault="009716E5">
      <w:pPr>
        <w:wordWrap w:val="0"/>
        <w:autoSpaceDE w:val="0"/>
        <w:autoSpaceDN w:val="0"/>
        <w:spacing w:before="204" w:after="20" w:line="222" w:lineRule="exact"/>
        <w:ind w:left="262"/>
        <w:rPr>
          <w:lang w:eastAsia="ja-JP"/>
        </w:rPr>
      </w:pPr>
      <w:r>
        <w:rPr>
          <w:noProof/>
          <w:lang w:eastAsia="ja-JP"/>
        </w:rPr>
        <w:drawing>
          <wp:anchor distT="0" distB="0" distL="0" distR="0" simplePos="0" relativeHeight="251704320" behindDoc="1" locked="0" layoutInCell="1" allowOverlap="1" wp14:anchorId="135DF2FA" wp14:editId="26B16922">
            <wp:simplePos x="0" y="0"/>
            <wp:positionH relativeFrom="margin">
              <wp:align>center</wp:align>
            </wp:positionH>
            <wp:positionV relativeFrom="page">
              <wp:posOffset>7240905</wp:posOffset>
            </wp:positionV>
            <wp:extent cx="5335270" cy="10160"/>
            <wp:effectExtent l="0" t="0" r="0" b="0"/>
            <wp:wrapNone/>
            <wp:docPr id="105409530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2FB762B6"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952BC48" w14:textId="5C182369" w:rsidR="00FE2144" w:rsidRDefault="00593264">
      <w:pPr>
        <w:wordWrap w:val="0"/>
        <w:autoSpaceDE w:val="0"/>
        <w:autoSpaceDN w:val="0"/>
        <w:spacing w:before="37" w:after="3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地階の住宅又は老人ホーム等の部分</w:t>
      </w:r>
      <w:r>
        <w:rPr>
          <w:rFonts w:ascii="ＭＳ 明朝" w:eastAsia="ＭＳ 明朝" w:hAnsi="ＭＳ 明朝"/>
          <w:color w:val="000000"/>
          <w:spacing w:val="-1"/>
          <w:sz w:val="21"/>
          <w:lang w:eastAsia="zh-CN"/>
        </w:rPr>
        <w:t>】</w:t>
      </w:r>
    </w:p>
    <w:p w14:paraId="660DD9AA" w14:textId="77777777" w:rsidR="00FE2144" w:rsidRDefault="00593264">
      <w:pPr>
        <w:wordWrap w:val="0"/>
        <w:autoSpaceDE w:val="0"/>
        <w:autoSpaceDN w:val="0"/>
        <w:spacing w:before="61"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C6441D9"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6D3EFBAB" w14:textId="77777777" w:rsidR="00FE2144" w:rsidRPr="00593264" w:rsidRDefault="00593264">
      <w:pPr>
        <w:wordWrap w:val="0"/>
        <w:autoSpaceDE w:val="0"/>
        <w:autoSpaceDN w:val="0"/>
        <w:spacing w:before="48" w:after="25" w:line="211" w:lineRule="exact"/>
        <w:ind w:left="3205"/>
        <w:rPr>
          <w:lang w:eastAsia="ja-JP"/>
        </w:rPr>
      </w:pP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2449C729" w14:textId="77777777" w:rsidR="00FE2144" w:rsidRDefault="00593264">
      <w:pPr>
        <w:wordWrap w:val="0"/>
        <w:autoSpaceDE w:val="0"/>
        <w:autoSpaceDN w:val="0"/>
        <w:spacing w:before="50" w:after="2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3D6A2312" w14:textId="77777777" w:rsidR="00FE2144" w:rsidRDefault="00593264">
      <w:pPr>
        <w:wordWrap w:val="0"/>
        <w:autoSpaceDE w:val="0"/>
        <w:autoSpaceDN w:val="0"/>
        <w:spacing w:before="58"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BD045B4" w14:textId="77777777" w:rsidR="00FE2144" w:rsidRDefault="00593264">
      <w:pPr>
        <w:wordWrap w:val="0"/>
        <w:autoSpaceDE w:val="0"/>
        <w:autoSpaceDN w:val="0"/>
        <w:spacing w:before="37" w:after="2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00ECDE6"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2FDE3A6"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FF5C2E9" w14:textId="78C5B05F" w:rsidR="00FE2144" w:rsidRDefault="00593264" w:rsidP="009716E5">
      <w:pPr>
        <w:wordWrap w:val="0"/>
        <w:autoSpaceDE w:val="0"/>
        <w:autoSpaceDN w:val="0"/>
        <w:spacing w:before="48" w:after="25" w:line="211" w:lineRule="exact"/>
        <w:ind w:left="473"/>
        <w:rPr>
          <w:lang w:eastAsia="ja-JP"/>
        </w:rPr>
        <w:sectPr w:rsidR="00FE2144">
          <w:pgSz w:w="11906" w:h="16838"/>
          <w:pgMar w:top="846" w:right="1440" w:bottom="935" w:left="1440" w:header="720" w:footer="720" w:gutter="0"/>
          <w:cols w:space="720" w:equalWidth="0">
            <w:col w:w="9026" w:space="0"/>
          </w:cols>
          <w:docGrid w:linePitch="360"/>
        </w:sect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5A7906A" w14:textId="77777777" w:rsidR="00FE2144" w:rsidRPr="00593264" w:rsidRDefault="00593264" w:rsidP="009716E5">
      <w:pPr>
        <w:wordWrap w:val="0"/>
        <w:autoSpaceDE w:val="0"/>
        <w:autoSpaceDN w:val="0"/>
        <w:spacing w:after="0" w:line="240" w:lineRule="auto"/>
        <w:ind w:firstLineChars="200" w:firstLine="422"/>
        <w:rPr>
          <w:lang w:eastAsia="ja-JP"/>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85BFE69" w14:textId="77777777" w:rsidR="00FE2144" w:rsidRPr="00593264" w:rsidRDefault="00593264" w:rsidP="00155D7B">
      <w:pPr>
        <w:wordWrap w:val="0"/>
        <w:autoSpaceDE w:val="0"/>
        <w:autoSpaceDN w:val="0"/>
        <w:spacing w:before="48" w:after="2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6F760416" w14:textId="58DA45CA" w:rsidR="00FE2144" w:rsidRDefault="00593264" w:rsidP="008C68CA">
      <w:pPr>
        <w:wordWrap w:val="0"/>
        <w:autoSpaceDE w:val="0"/>
        <w:autoSpaceDN w:val="0"/>
        <w:spacing w:before="48" w:after="22"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宅配ボックスの設置部分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1D87BBA0"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B35B7DF"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6DBE28B"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C8EC424" w14:textId="77777777" w:rsidR="00FE2144" w:rsidRDefault="00593264" w:rsidP="00155D7B">
      <w:pPr>
        <w:wordWrap w:val="0"/>
        <w:autoSpaceDE w:val="0"/>
        <w:autoSpaceDN w:val="0"/>
        <w:spacing w:before="29"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1C076429" w14:textId="5A2B67B6" w:rsidR="00FE2144" w:rsidRDefault="00593264" w:rsidP="00155D7B">
      <w:pPr>
        <w:wordWrap w:val="0"/>
        <w:autoSpaceDE w:val="0"/>
        <w:autoSpaceDN w:val="0"/>
        <w:spacing w:before="29" w:after="93"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629A2C85" w14:textId="4E36A255" w:rsidR="00FE2144" w:rsidRDefault="009716E5" w:rsidP="00155D7B">
      <w:pPr>
        <w:wordWrap w:val="0"/>
        <w:autoSpaceDE w:val="0"/>
        <w:autoSpaceDN w:val="0"/>
        <w:spacing w:before="187" w:after="9" w:line="240" w:lineRule="auto"/>
        <w:ind w:left="262"/>
        <w:rPr>
          <w:lang w:eastAsia="ja-JP"/>
        </w:rPr>
      </w:pPr>
      <w:r>
        <w:rPr>
          <w:noProof/>
          <w:lang w:eastAsia="ja-JP"/>
        </w:rPr>
        <w:drawing>
          <wp:anchor distT="0" distB="0" distL="0" distR="0" simplePos="0" relativeHeight="251620352" behindDoc="1" locked="0" layoutInCell="1" allowOverlap="1" wp14:anchorId="71ACA234" wp14:editId="5EB3E1FA">
            <wp:simplePos x="0" y="0"/>
            <wp:positionH relativeFrom="margin">
              <wp:align>center</wp:align>
            </wp:positionH>
            <wp:positionV relativeFrom="page">
              <wp:posOffset>2145665</wp:posOffset>
            </wp:positionV>
            <wp:extent cx="5335270"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建築物の数</w:t>
      </w:r>
      <w:r w:rsidR="00593264">
        <w:rPr>
          <w:rFonts w:ascii="ＭＳ 明朝" w:eastAsia="ＭＳ 明朝" w:hAnsi="ＭＳ 明朝"/>
          <w:color w:val="000000"/>
          <w:spacing w:val="-1"/>
          <w:sz w:val="21"/>
          <w:lang w:eastAsia="zh-CN"/>
        </w:rPr>
        <w:t>】</w:t>
      </w:r>
    </w:p>
    <w:p w14:paraId="4FAAC9E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66115A3E" w14:textId="7D1922FF" w:rsidR="00FE2144" w:rsidRDefault="00593264" w:rsidP="00155D7B">
      <w:pPr>
        <w:wordWrap w:val="0"/>
        <w:autoSpaceDE w:val="0"/>
        <w:autoSpaceDN w:val="0"/>
        <w:spacing w:before="29" w:after="95"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42BFF1DC" w14:textId="48609137" w:rsidR="00FE2144" w:rsidRDefault="009716E5" w:rsidP="00155D7B">
      <w:pPr>
        <w:wordWrap w:val="0"/>
        <w:autoSpaceDE w:val="0"/>
        <w:autoSpaceDN w:val="0"/>
        <w:spacing w:before="189" w:after="9" w:line="240" w:lineRule="auto"/>
        <w:ind w:left="262"/>
        <w:rPr>
          <w:lang w:eastAsia="ja-JP"/>
        </w:rPr>
      </w:pPr>
      <w:r>
        <w:rPr>
          <w:noProof/>
          <w:lang w:eastAsia="ja-JP"/>
        </w:rPr>
        <w:drawing>
          <wp:anchor distT="0" distB="0" distL="0" distR="0" simplePos="0" relativeHeight="251621376" behindDoc="1" locked="0" layoutInCell="1" allowOverlap="1" wp14:anchorId="17A95521" wp14:editId="3BAFB922">
            <wp:simplePos x="0" y="0"/>
            <wp:positionH relativeFrom="margin">
              <wp:align>center</wp:align>
            </wp:positionH>
            <wp:positionV relativeFrom="page">
              <wp:posOffset>2809240</wp:posOffset>
            </wp:positionV>
            <wp:extent cx="5335270"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建築物の高さ等】</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申請に係る建築物</w:t>
      </w:r>
      <w:r w:rsidR="00593264">
        <w:rPr>
          <w:rFonts w:ascii="Cambria" w:eastAsia="Cambria" w:hAnsi="Cambria"/>
          <w:color w:val="000000"/>
          <w:sz w:val="21"/>
          <w:lang w:eastAsia="ja-JP"/>
        </w:rPr>
        <w:t>)(</w:t>
      </w:r>
      <w:r w:rsidR="008C68CA">
        <w:rPr>
          <w:rFonts w:ascii="ＭＳ 明朝" w:eastAsia="ＭＳ 明朝" w:hAnsi="ＭＳ 明朝" w:hint="eastAsia"/>
          <w:color w:val="000000"/>
          <w:sz w:val="21"/>
          <w:lang w:eastAsia="ja-JP"/>
        </w:rPr>
        <w:t>他の</w:t>
      </w:r>
      <w:r w:rsidR="00593264">
        <w:rPr>
          <w:rFonts w:ascii="ＭＳ 明朝" w:eastAsia="ＭＳ 明朝" w:hAnsi="ＭＳ 明朝"/>
          <w:color w:val="000000"/>
          <w:sz w:val="21"/>
          <w:lang w:eastAsia="zh-CN"/>
        </w:rPr>
        <w:t>建築物</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58AE6FFE" w14:textId="38082468" w:rsidR="00FE2144" w:rsidRDefault="00593264" w:rsidP="00155D7B">
      <w:pPr>
        <w:wordWrap w:val="0"/>
        <w:autoSpaceDE w:val="0"/>
        <w:autoSpaceDN w:val="0"/>
        <w:spacing w:before="1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370B52C5" w14:textId="0ABBD9BC"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48730DD5" w14:textId="77777777" w:rsidR="00FE2144" w:rsidRDefault="00593264" w:rsidP="00155D7B">
      <w:pPr>
        <w:wordWrap w:val="0"/>
        <w:autoSpaceDE w:val="0"/>
        <w:autoSpaceDN w:val="0"/>
        <w:spacing w:before="18" w:after="9" w:line="240" w:lineRule="auto"/>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00E67C0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25319FC5" w14:textId="77777777" w:rsidR="00FE2144" w:rsidRDefault="00593264" w:rsidP="00155D7B">
      <w:pPr>
        <w:wordWrap w:val="0"/>
        <w:autoSpaceDE w:val="0"/>
        <w:autoSpaceDN w:val="0"/>
        <w:spacing w:before="2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7BCB0003"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58D39E5E" w14:textId="38068E6B" w:rsidR="008C68CA" w:rsidRDefault="009716E5" w:rsidP="008C68CA">
      <w:pPr>
        <w:wordWrap w:val="0"/>
        <w:autoSpaceDE w:val="0"/>
        <w:autoSpaceDN w:val="0"/>
        <w:spacing w:before="29" w:after="391" w:line="240" w:lineRule="auto"/>
        <w:ind w:left="893"/>
        <w:rPr>
          <w:rFonts w:ascii="ＭＳ 明朝" w:eastAsia="ＭＳ 明朝" w:hAnsi="ＭＳ 明朝"/>
          <w:color w:val="000000"/>
          <w:sz w:val="21"/>
          <w:lang w:eastAsia="ja-JP"/>
        </w:rPr>
      </w:pPr>
      <w:r>
        <w:rPr>
          <w:noProof/>
          <w:lang w:eastAsia="ja-JP"/>
        </w:rPr>
        <w:drawing>
          <wp:anchor distT="0" distB="0" distL="0" distR="0" simplePos="0" relativeHeight="251624448" behindDoc="1" locked="0" layoutInCell="1" allowOverlap="1" wp14:anchorId="13D3DCB9" wp14:editId="05224F0C">
            <wp:simplePos x="0" y="0"/>
            <wp:positionH relativeFrom="margin">
              <wp:align>center</wp:align>
            </wp:positionH>
            <wp:positionV relativeFrom="page">
              <wp:posOffset>4559300</wp:posOffset>
            </wp:positionV>
            <wp:extent cx="5335270"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道路高さ制限不適用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隣地高さ制限不適用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北側高さ制限不適用</w:t>
      </w:r>
    </w:p>
    <w:p w14:paraId="7DCAB8F9" w14:textId="0E92FD28" w:rsidR="00FE2144" w:rsidRDefault="00593264" w:rsidP="009716E5">
      <w:pPr>
        <w:wordWrap w:val="0"/>
        <w:autoSpaceDE w:val="0"/>
        <w:autoSpaceDN w:val="0"/>
        <w:spacing w:after="0" w:line="240" w:lineRule="auto"/>
        <w:ind w:firstLineChars="100" w:firstLine="21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03C8177F"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448AFE91"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0B131753"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47F76ACA" w14:textId="36D3AEC5" w:rsidR="007A2DF2" w:rsidRPr="008C68CA" w:rsidRDefault="009716E5" w:rsidP="009716E5">
      <w:pPr>
        <w:wordWrap w:val="0"/>
        <w:autoSpaceDE w:val="0"/>
        <w:autoSpaceDN w:val="0"/>
        <w:spacing w:after="0" w:line="240" w:lineRule="auto"/>
        <w:ind w:firstLineChars="100" w:firstLine="220"/>
        <w:rPr>
          <w:rFonts w:ascii="ＭＳ 明朝" w:eastAsia="ＭＳ 明朝" w:hAnsi="ＭＳ 明朝"/>
          <w:color w:val="000000"/>
          <w:sz w:val="21"/>
          <w:lang w:eastAsia="ja-JP"/>
        </w:rPr>
      </w:pPr>
      <w:r>
        <w:rPr>
          <w:noProof/>
          <w:lang w:eastAsia="ja-JP"/>
        </w:rPr>
        <w:drawing>
          <wp:anchor distT="0" distB="0" distL="0" distR="0" simplePos="0" relativeHeight="251626496" behindDoc="1" locked="0" layoutInCell="1" allowOverlap="1" wp14:anchorId="0063B4AE" wp14:editId="4EFB53E5">
            <wp:simplePos x="0" y="0"/>
            <wp:positionH relativeFrom="margin">
              <wp:align>center</wp:align>
            </wp:positionH>
            <wp:positionV relativeFrom="page">
              <wp:posOffset>5398135</wp:posOffset>
            </wp:positionV>
            <wp:extent cx="533527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p>
    <w:p w14:paraId="65272895" w14:textId="1B14FA60" w:rsidR="00FE2144" w:rsidRDefault="00593264" w:rsidP="009716E5">
      <w:pPr>
        <w:wordWrap w:val="0"/>
        <w:autoSpaceDE w:val="0"/>
        <w:autoSpaceDN w:val="0"/>
        <w:spacing w:after="0" w:line="240" w:lineRule="auto"/>
        <w:ind w:left="261"/>
        <w:rPr>
          <w:lang w:eastAsia="zh-CN"/>
        </w:rPr>
      </w:pPr>
      <w:r>
        <w:rPr>
          <w:rFonts w:ascii="ＭＳ 明朝" w:eastAsia="ＭＳ 明朝" w:hAnsi="ＭＳ 明朝"/>
          <w:color w:val="000000"/>
          <w:spacing w:val="1"/>
          <w:sz w:val="21"/>
          <w:lang w:eastAsia="zh-CN"/>
        </w:rPr>
        <w:t>【</w:t>
      </w:r>
      <w:r>
        <w:rPr>
          <w:rFonts w:ascii="Cambria" w:eastAsia="Cambria" w:hAnsi="Cambria"/>
          <w:color w:val="000000"/>
          <w:sz w:val="21"/>
          <w:lang w:eastAsia="zh-CN"/>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zh-CN"/>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日</w:t>
      </w:r>
    </w:p>
    <w:p w14:paraId="2A4CCD59" w14:textId="6B52EE0A" w:rsidR="00FE2144" w:rsidRDefault="009716E5" w:rsidP="00155D7B">
      <w:pPr>
        <w:wordWrap w:val="0"/>
        <w:autoSpaceDE w:val="0"/>
        <w:autoSpaceDN w:val="0"/>
        <w:spacing w:before="177" w:after="89" w:line="240" w:lineRule="auto"/>
        <w:ind w:left="262"/>
      </w:pPr>
      <w:r>
        <w:rPr>
          <w:noProof/>
          <w:lang w:eastAsia="ja-JP"/>
        </w:rPr>
        <w:drawing>
          <wp:anchor distT="0" distB="0" distL="0" distR="0" simplePos="0" relativeHeight="251623424" behindDoc="1" locked="0" layoutInCell="1" allowOverlap="1" wp14:anchorId="719C3EC9" wp14:editId="212D1D65">
            <wp:simplePos x="0" y="0"/>
            <wp:positionH relativeFrom="margin">
              <wp:align>center</wp:align>
            </wp:positionH>
            <wp:positionV relativeFrom="page">
              <wp:posOffset>5699125</wp:posOffset>
            </wp:positionV>
            <wp:extent cx="533527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rPr>
        <w:t>16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工事完了予定年月日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rPr>
        <w:t xml:space="preserve"> </w:t>
      </w:r>
      <w:r w:rsidR="00593264">
        <w:rPr>
          <w:rFonts w:ascii="ＭＳ 明朝" w:eastAsia="ＭＳ 明朝" w:hAnsi="ＭＳ 明朝"/>
          <w:color w:val="000000"/>
          <w:spacing w:val="-1"/>
          <w:sz w:val="21"/>
          <w:lang w:eastAsia="zh-CN"/>
        </w:rPr>
        <w:t>年</w:t>
      </w:r>
      <w:r w:rsidR="00593264">
        <w:rPr>
          <w:rFonts w:ascii="Times New Roman" w:eastAsia="Times New Roman" w:hAnsi="Times New Roman"/>
          <w:color w:val="000000"/>
          <w:spacing w:val="368"/>
          <w:sz w:val="21"/>
        </w:rPr>
        <w:t xml:space="preserve"> </w:t>
      </w:r>
      <w:r w:rsidR="00593264">
        <w:rPr>
          <w:rFonts w:ascii="ＭＳ 明朝" w:eastAsia="ＭＳ 明朝" w:hAnsi="ＭＳ 明朝"/>
          <w:color w:val="000000"/>
          <w:spacing w:val="1"/>
          <w:sz w:val="21"/>
          <w:lang w:eastAsia="zh-CN"/>
        </w:rPr>
        <w:t>月</w:t>
      </w:r>
      <w:r w:rsidR="00593264">
        <w:rPr>
          <w:rFonts w:ascii="Times New Roman" w:eastAsia="Times New Roman" w:hAnsi="Times New Roman"/>
          <w:color w:val="000000"/>
          <w:spacing w:val="368"/>
          <w:sz w:val="21"/>
        </w:rPr>
        <w:t xml:space="preserve"> </w:t>
      </w:r>
      <w:r w:rsidR="00593264">
        <w:rPr>
          <w:rFonts w:ascii="ＭＳ 明朝" w:eastAsia="ＭＳ 明朝" w:hAnsi="ＭＳ 明朝"/>
          <w:color w:val="000000"/>
          <w:spacing w:val="-1"/>
          <w:sz w:val="21"/>
          <w:lang w:eastAsia="zh-CN"/>
        </w:rPr>
        <w:t>日</w:t>
      </w:r>
    </w:p>
    <w:p w14:paraId="5F6E946A" w14:textId="6782D4DD" w:rsidR="00FE2144" w:rsidRDefault="00E354C4" w:rsidP="00155D7B">
      <w:pPr>
        <w:wordWrap w:val="0"/>
        <w:autoSpaceDE w:val="0"/>
        <w:autoSpaceDN w:val="0"/>
        <w:spacing w:before="179" w:after="14" w:line="240" w:lineRule="auto"/>
        <w:ind w:left="262"/>
        <w:rPr>
          <w:lang w:eastAsia="zh-TW"/>
        </w:rPr>
      </w:pPr>
      <w:r>
        <w:rPr>
          <w:noProof/>
          <w:lang w:eastAsia="ja-JP"/>
        </w:rPr>
        <w:drawing>
          <wp:anchor distT="0" distB="0" distL="0" distR="0" simplePos="0" relativeHeight="251627520" behindDoc="1" locked="0" layoutInCell="1" allowOverlap="1" wp14:anchorId="30308CFE" wp14:editId="555F1362">
            <wp:simplePos x="0" y="0"/>
            <wp:positionH relativeFrom="margin">
              <wp:align>center</wp:align>
            </wp:positionH>
            <wp:positionV relativeFrom="page">
              <wp:posOffset>5972175</wp:posOffset>
            </wp:positionV>
            <wp:extent cx="533527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w w:val="101"/>
          <w:sz w:val="21"/>
          <w:lang w:eastAsia="zh-TW"/>
        </w:rPr>
        <w:t>17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特定工程工事終了予定年月日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628"/>
          <w:sz w:val="21"/>
          <w:lang w:eastAsia="zh-TW"/>
        </w:rPr>
        <w:t xml:space="preserve"> </w:t>
      </w:r>
      <w:r w:rsidR="00593264">
        <w:rPr>
          <w:rFonts w:ascii="ＭＳ 明朝" w:eastAsia="ＭＳ 明朝" w:hAnsi="ＭＳ 明朝"/>
          <w:color w:val="000000"/>
          <w:w w:val="101"/>
          <w:sz w:val="21"/>
          <w:lang w:eastAsia="zh-TW"/>
        </w:rPr>
        <w:t>(</w:t>
      </w:r>
      <w:r w:rsidR="00593264">
        <w:rPr>
          <w:rFonts w:ascii="ＭＳ 明朝" w:eastAsia="ＭＳ 明朝" w:hAnsi="ＭＳ 明朝"/>
          <w:color w:val="000000"/>
          <w:sz w:val="21"/>
          <w:lang w:eastAsia="zh-CN"/>
        </w:rPr>
        <w:t>特定工程</w:t>
      </w:r>
      <w:r w:rsidR="00593264">
        <w:rPr>
          <w:rFonts w:ascii="ＭＳ 明朝" w:eastAsia="ＭＳ 明朝" w:hAnsi="ＭＳ 明朝"/>
          <w:color w:val="000000"/>
          <w:spacing w:val="-2"/>
          <w:sz w:val="21"/>
          <w:lang w:eastAsia="zh-TW"/>
        </w:rPr>
        <w:t>)</w:t>
      </w:r>
    </w:p>
    <w:p w14:paraId="3040927B" w14:textId="61C74A5C" w:rsidR="00FE2144" w:rsidRPr="0059326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384048B5" w14:textId="44D2F13F" w:rsidR="00FE214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1532214C" w14:textId="4D0D8F63" w:rsidR="00FE2144" w:rsidRPr="00593264" w:rsidRDefault="00593264" w:rsidP="00155D7B">
      <w:pPr>
        <w:wordWrap w:val="0"/>
        <w:autoSpaceDE w:val="0"/>
        <w:autoSpaceDN w:val="0"/>
        <w:spacing w:before="29" w:after="101" w:line="240" w:lineRule="auto"/>
        <w:ind w:left="893"/>
        <w:rPr>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20A8CF79" w14:textId="700F5DDC" w:rsidR="00FE2144" w:rsidRDefault="00E354C4" w:rsidP="00155D7B">
      <w:pPr>
        <w:wordWrap w:val="0"/>
        <w:autoSpaceDE w:val="0"/>
        <w:autoSpaceDN w:val="0"/>
        <w:spacing w:before="221" w:after="284" w:line="240" w:lineRule="auto"/>
        <w:ind w:left="262"/>
        <w:rPr>
          <w:lang w:eastAsia="ja-JP"/>
        </w:rPr>
      </w:pPr>
      <w:r>
        <w:rPr>
          <w:noProof/>
          <w:lang w:eastAsia="ja-JP"/>
        </w:rPr>
        <w:drawing>
          <wp:anchor distT="0" distB="0" distL="0" distR="0" simplePos="0" relativeHeight="251622400" behindDoc="1" locked="0" layoutInCell="1" allowOverlap="1" wp14:anchorId="2A1CD6DC" wp14:editId="1890A87A">
            <wp:simplePos x="0" y="0"/>
            <wp:positionH relativeFrom="margin">
              <wp:align>center</wp:align>
            </wp:positionH>
            <wp:positionV relativeFrom="page">
              <wp:posOffset>6868795</wp:posOffset>
            </wp:positionV>
            <wp:extent cx="5335270"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w w:val="101"/>
          <w:sz w:val="21"/>
          <w:lang w:eastAsia="ja-JP"/>
        </w:rPr>
        <w:t>1</w:t>
      </w:r>
      <w:r w:rsidR="007A2DF2">
        <w:rPr>
          <w:rFonts w:ascii="ＭＳ 明朝" w:eastAsia="ＭＳ 明朝" w:hAnsi="ＭＳ 明朝" w:hint="eastAsia"/>
          <w:color w:val="000000"/>
          <w:w w:val="10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68204928" w14:textId="77777777" w:rsidR="00FE2144" w:rsidRDefault="00FE2144">
      <w:pPr>
        <w:spacing w:after="0"/>
        <w:rPr>
          <w:lang w:eastAsia="ja-JP"/>
        </w:rPr>
      </w:pPr>
    </w:p>
    <w:p w14:paraId="4BFCAEC7" w14:textId="1E77567D" w:rsidR="007A2DF2" w:rsidRDefault="007A2DF2">
      <w:pPr>
        <w:spacing w:after="0"/>
        <w:rPr>
          <w:lang w:eastAsia="ja-JP"/>
        </w:rPr>
      </w:pPr>
    </w:p>
    <w:p w14:paraId="04489E42" w14:textId="77777777" w:rsidR="00E354C4" w:rsidRDefault="00E354C4">
      <w:pPr>
        <w:spacing w:after="0"/>
        <w:rPr>
          <w:lang w:eastAsia="ja-JP"/>
        </w:rPr>
      </w:pPr>
    </w:p>
    <w:p w14:paraId="56FDA3A2" w14:textId="765FA6EA" w:rsidR="007A2DF2" w:rsidRDefault="00E354C4">
      <w:pPr>
        <w:spacing w:after="0"/>
        <w:rPr>
          <w:lang w:eastAsia="ja-JP"/>
        </w:rPr>
      </w:pPr>
      <w:r>
        <w:rPr>
          <w:noProof/>
          <w:lang w:eastAsia="ja-JP"/>
        </w:rPr>
        <w:drawing>
          <wp:anchor distT="0" distB="0" distL="0" distR="0" simplePos="0" relativeHeight="251708416" behindDoc="1" locked="0" layoutInCell="1" allowOverlap="1" wp14:anchorId="4E93643B" wp14:editId="2A812A7F">
            <wp:simplePos x="0" y="0"/>
            <wp:positionH relativeFrom="margin">
              <wp:posOffset>184150</wp:posOffset>
            </wp:positionH>
            <wp:positionV relativeFrom="page">
              <wp:posOffset>7950200</wp:posOffset>
            </wp:positionV>
            <wp:extent cx="5335270" cy="10160"/>
            <wp:effectExtent l="0" t="0" r="0" b="0"/>
            <wp:wrapNone/>
            <wp:docPr id="55472150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p>
    <w:p w14:paraId="2F0EC0B0" w14:textId="6402FB93" w:rsidR="00E354C4" w:rsidRDefault="007A2DF2" w:rsidP="00E354C4">
      <w:pPr>
        <w:spacing w:after="0"/>
        <w:ind w:firstLineChars="100" w:firstLine="220"/>
        <w:rPr>
          <w:lang w:eastAsia="zh-TW"/>
        </w:rPr>
      </w:pPr>
      <w:r>
        <w:rPr>
          <w:rFonts w:hint="eastAsia"/>
          <w:lang w:eastAsia="zh-TW"/>
        </w:rPr>
        <w:t>【</w:t>
      </w:r>
      <w:r>
        <w:rPr>
          <w:rFonts w:hint="eastAsia"/>
          <w:lang w:eastAsia="zh-TW"/>
        </w:rPr>
        <w:t>19</w:t>
      </w:r>
      <w:r>
        <w:rPr>
          <w:rFonts w:hint="eastAsia"/>
          <w:lang w:eastAsia="zh-TW"/>
        </w:rPr>
        <w:t>．備　　考】</w:t>
      </w:r>
    </w:p>
    <w:p w14:paraId="7EC130C8" w14:textId="5963DD7C" w:rsidR="002C1DBA" w:rsidRPr="00E354C4" w:rsidRDefault="002C1DBA">
      <w:pPr>
        <w:spacing w:after="0"/>
        <w:rPr>
          <w:lang w:eastAsia="zh-TW"/>
        </w:rPr>
      </w:pPr>
      <w:r>
        <w:rPr>
          <w:rFonts w:hint="eastAsia"/>
          <w:lang w:eastAsia="zh-TW"/>
        </w:rPr>
        <w:t xml:space="preserve">　</w:t>
      </w:r>
      <w:r w:rsidRPr="00E354C4">
        <w:rPr>
          <w:rFonts w:hint="eastAsia"/>
          <w:lang w:eastAsia="zh-TW"/>
        </w:rPr>
        <w:t xml:space="preserve">　　　　　　　　　　　　　　　　　　　　　　　　　　　　　　　　　　　　　　　</w:t>
      </w:r>
    </w:p>
    <w:p w14:paraId="434E8DD4" w14:textId="65F9569A" w:rsidR="007A2DF2" w:rsidRDefault="00E354C4">
      <w:pPr>
        <w:spacing w:after="0"/>
        <w:rPr>
          <w:lang w:eastAsia="zh-TW"/>
        </w:rPr>
        <w:sectPr w:rsidR="007A2DF2">
          <w:pgSz w:w="11906" w:h="16838"/>
          <w:pgMar w:top="845" w:right="1440" w:bottom="1440" w:left="1440" w:header="720" w:footer="720" w:gutter="0"/>
          <w:cols w:space="720" w:equalWidth="0">
            <w:col w:w="9026" w:space="0"/>
          </w:cols>
          <w:docGrid w:linePitch="360"/>
        </w:sectPr>
      </w:pPr>
      <w:r w:rsidRPr="00E354C4">
        <w:rPr>
          <w:noProof/>
          <w:lang w:eastAsia="ja-JP"/>
        </w:rPr>
        <w:drawing>
          <wp:anchor distT="0" distB="0" distL="0" distR="0" simplePos="0" relativeHeight="251710464" behindDoc="1" locked="0" layoutInCell="1" allowOverlap="1" wp14:anchorId="7984CADC" wp14:editId="297C34B4">
            <wp:simplePos x="0" y="0"/>
            <wp:positionH relativeFrom="margin">
              <wp:align>center</wp:align>
            </wp:positionH>
            <wp:positionV relativeFrom="page">
              <wp:posOffset>9227185</wp:posOffset>
            </wp:positionV>
            <wp:extent cx="5335270" cy="10160"/>
            <wp:effectExtent l="0" t="0" r="0" b="0"/>
            <wp:wrapNone/>
            <wp:docPr id="203605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7A2DF2" w:rsidRPr="00E354C4">
        <w:rPr>
          <w:rFonts w:hint="eastAsia"/>
          <w:lang w:eastAsia="zh-TW"/>
        </w:rPr>
        <w:t xml:space="preserve"> </w:t>
      </w:r>
    </w:p>
    <w:p w14:paraId="37A3C9FE" w14:textId="63FE3C84" w:rsidR="00FE2144" w:rsidRDefault="00593264">
      <w:pPr>
        <w:wordWrap w:val="0"/>
        <w:autoSpaceDE w:val="0"/>
        <w:autoSpaceDN w:val="0"/>
        <w:spacing w:after="352" w:line="14" w:lineRule="exact"/>
        <w:rPr>
          <w:lang w:eastAsia="zh-TW"/>
        </w:rPr>
      </w:pPr>
      <w:r>
        <w:rPr>
          <w:noProof/>
          <w:lang w:eastAsia="ja-JP"/>
        </w:rPr>
        <w:lastRenderedPageBreak/>
        <w:drawing>
          <wp:anchor distT="0" distB="0" distL="0" distR="0" simplePos="0" relativeHeight="251661312" behindDoc="1" locked="0" layoutInCell="1" allowOverlap="1" wp14:anchorId="72014A02" wp14:editId="368116A7">
            <wp:simplePos x="0" y="0"/>
            <wp:positionH relativeFrom="page">
              <wp:posOffset>1080820</wp:posOffset>
            </wp:positionH>
            <wp:positionV relativeFrom="page">
              <wp:posOffset>1316990</wp:posOffset>
            </wp:positionV>
            <wp:extent cx="5335270"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3360" behindDoc="1" locked="0" layoutInCell="1" allowOverlap="1" wp14:anchorId="114EDC1D" wp14:editId="195EF70A">
            <wp:simplePos x="0" y="0"/>
            <wp:positionH relativeFrom="page">
              <wp:posOffset>1080820</wp:posOffset>
            </wp:positionH>
            <wp:positionV relativeFrom="page">
              <wp:posOffset>1571497</wp:posOffset>
            </wp:positionV>
            <wp:extent cx="533527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4384" behindDoc="1" locked="0" layoutInCell="1" allowOverlap="1" wp14:anchorId="6B37FE71" wp14:editId="5E291DA6">
            <wp:simplePos x="0" y="0"/>
            <wp:positionH relativeFrom="page">
              <wp:posOffset>1080820</wp:posOffset>
            </wp:positionH>
            <wp:positionV relativeFrom="page">
              <wp:posOffset>2434081</wp:posOffset>
            </wp:positionV>
            <wp:extent cx="5335270"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5408" behindDoc="1" locked="0" layoutInCell="1" allowOverlap="1" wp14:anchorId="6A635905" wp14:editId="005B0E5B">
            <wp:simplePos x="0" y="0"/>
            <wp:positionH relativeFrom="page">
              <wp:posOffset>1080820</wp:posOffset>
            </wp:positionH>
            <wp:positionV relativeFrom="page">
              <wp:posOffset>2840989</wp:posOffset>
            </wp:positionV>
            <wp:extent cx="5335270"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6432" behindDoc="1" locked="0" layoutInCell="1" allowOverlap="1" wp14:anchorId="40425E00" wp14:editId="4D1CEE88">
            <wp:simplePos x="0" y="0"/>
            <wp:positionH relativeFrom="page">
              <wp:posOffset>1080820</wp:posOffset>
            </wp:positionH>
            <wp:positionV relativeFrom="page">
              <wp:posOffset>3119881</wp:posOffset>
            </wp:positionV>
            <wp:extent cx="533527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7456" behindDoc="1" locked="0" layoutInCell="1" allowOverlap="1" wp14:anchorId="69F7B909" wp14:editId="5F82821B">
            <wp:simplePos x="0" y="0"/>
            <wp:positionH relativeFrom="page">
              <wp:posOffset>1080820</wp:posOffset>
            </wp:positionH>
            <wp:positionV relativeFrom="page">
              <wp:posOffset>4708270</wp:posOffset>
            </wp:positionV>
            <wp:extent cx="533527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p>
    <w:p w14:paraId="2188F628" w14:textId="33C48F25" w:rsidR="00FE2144" w:rsidRPr="00E354C4" w:rsidRDefault="00E354C4">
      <w:pPr>
        <w:wordWrap w:val="0"/>
        <w:autoSpaceDE w:val="0"/>
        <w:autoSpaceDN w:val="0"/>
        <w:spacing w:before="731" w:after="25" w:line="222" w:lineRule="exact"/>
        <w:ind w:left="4067"/>
        <w:rPr>
          <w:lang w:eastAsia="zh-TW"/>
        </w:rPr>
      </w:pPr>
      <w:r>
        <w:rPr>
          <w:rFonts w:ascii="ＭＳ 明朝" w:eastAsia="ＭＳ 明朝" w:hAnsi="ＭＳ 明朝" w:cs="ＭＳ 明朝" w:hint="eastAsia"/>
          <w:color w:val="000000"/>
          <w:spacing w:val="1"/>
          <w:sz w:val="21"/>
          <w:lang w:eastAsia="zh-TW"/>
        </w:rPr>
        <w:t>（</w:t>
      </w:r>
      <w:r w:rsidR="00593264">
        <w:rPr>
          <w:rFonts w:ascii="ＭＳ 明朝" w:eastAsia="ＭＳ 明朝" w:hAnsi="ＭＳ 明朝"/>
          <w:color w:val="000000"/>
          <w:sz w:val="21"/>
          <w:lang w:eastAsia="zh-CN"/>
        </w:rPr>
        <w:t>第四面</w:t>
      </w:r>
      <w:r>
        <w:rPr>
          <w:rFonts w:ascii="ＭＳ 明朝" w:eastAsia="ＭＳ 明朝" w:hAnsi="ＭＳ 明朝" w:cs="ＭＳ 明朝" w:hint="eastAsia"/>
          <w:color w:val="000000"/>
          <w:w w:val="99"/>
          <w:sz w:val="21"/>
          <w:lang w:eastAsia="zh-TW"/>
        </w:rPr>
        <w:t>）</w:t>
      </w:r>
    </w:p>
    <w:p w14:paraId="1E58310E" w14:textId="77777777" w:rsidR="00FE2144" w:rsidRDefault="00593264">
      <w:pPr>
        <w:wordWrap w:val="0"/>
        <w:autoSpaceDE w:val="0"/>
        <w:autoSpaceDN w:val="0"/>
        <w:spacing w:before="50" w:after="101" w:line="211" w:lineRule="exact"/>
        <w:ind w:left="473"/>
        <w:rPr>
          <w:lang w:eastAsia="zh-TW"/>
        </w:rPr>
      </w:pPr>
      <w:r>
        <w:rPr>
          <w:rFonts w:ascii="ＭＳ 明朝" w:eastAsia="ＭＳ 明朝" w:hAnsi="ＭＳ 明朝"/>
          <w:color w:val="000000"/>
          <w:sz w:val="21"/>
          <w:lang w:eastAsia="zh-CN"/>
        </w:rPr>
        <w:t>建築物別概要</w:t>
      </w:r>
    </w:p>
    <w:p w14:paraId="385E955E" w14:textId="77777777" w:rsidR="00FE2144" w:rsidRDefault="00593264">
      <w:pPr>
        <w:wordWrap w:val="0"/>
        <w:autoSpaceDE w:val="0"/>
        <w:autoSpaceDN w:val="0"/>
        <w:spacing w:before="201" w:after="89"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1F95023B" w14:textId="77777777" w:rsidR="00FE2144" w:rsidRDefault="00593264">
      <w:pPr>
        <w:wordWrap w:val="0"/>
        <w:autoSpaceDE w:val="0"/>
        <w:autoSpaceDN w:val="0"/>
        <w:spacing w:before="179"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rPr>
        <w:t xml:space="preserve"> </w:t>
      </w:r>
      <w:r>
        <w:rPr>
          <w:rFonts w:ascii="Cambria" w:eastAsia="Cambria" w:hAnsi="Cambria"/>
          <w:color w:val="000000"/>
          <w:w w:val="99"/>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3283450F"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70FD300E"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3C298099"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1F373CA2" w14:textId="77777777" w:rsidR="00FE2144" w:rsidRDefault="00593264">
      <w:pPr>
        <w:wordWrap w:val="0"/>
        <w:autoSpaceDE w:val="0"/>
        <w:autoSpaceDN w:val="0"/>
        <w:spacing w:before="18" w:after="88"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251DDE88" w14:textId="77777777" w:rsidR="00FE2144" w:rsidRDefault="00593264">
      <w:pPr>
        <w:wordWrap w:val="0"/>
        <w:autoSpaceDE w:val="0"/>
        <w:autoSpaceDN w:val="0"/>
        <w:spacing w:before="177" w:after="9"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05EECC6B" w14:textId="77777777" w:rsidR="00FE2144" w:rsidRDefault="00593264">
      <w:pPr>
        <w:wordWrap w:val="0"/>
        <w:autoSpaceDE w:val="0"/>
        <w:autoSpaceDN w:val="0"/>
        <w:spacing w:before="18" w:after="115" w:line="211" w:lineRule="exact"/>
        <w:ind w:left="792"/>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増築</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改築</w:t>
      </w:r>
      <w:r>
        <w:rPr>
          <w:rFonts w:ascii="Times New Roman" w:eastAsia="Times New Roman" w:hAnsi="Times New Roman"/>
          <w:color w:val="000000"/>
          <w:spacing w:val="13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3524E383" w14:textId="77777777" w:rsidR="00FE2144" w:rsidRDefault="00593264">
      <w:pPr>
        <w:wordWrap w:val="0"/>
        <w:autoSpaceDE w:val="0"/>
        <w:autoSpaceDN w:val="0"/>
        <w:spacing w:before="230" w:after="88"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1837"/>
          <w:sz w:val="21"/>
          <w:lang w:eastAsia="zh-TW"/>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6"/>
          <w:sz w:val="21"/>
          <w:lang w:eastAsia="zh-TW"/>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1210"/>
          <w:sz w:val="21"/>
          <w:lang w:eastAsia="zh-TW"/>
        </w:rPr>
        <w:t xml:space="preserve"> </w:t>
      </w:r>
      <w:r>
        <w:rPr>
          <w:rFonts w:ascii="ＭＳ 明朝" w:eastAsia="ＭＳ 明朝" w:hAnsi="ＭＳ 明朝"/>
          <w:color w:val="000000"/>
          <w:spacing w:val="-1"/>
          <w:sz w:val="21"/>
          <w:lang w:eastAsia="zh-CN"/>
        </w:rPr>
        <w:t>造</w:t>
      </w:r>
    </w:p>
    <w:p w14:paraId="6338ECBC" w14:textId="77777777" w:rsidR="00FE2144" w:rsidRDefault="00593264">
      <w:pPr>
        <w:wordWrap w:val="0"/>
        <w:autoSpaceDE w:val="0"/>
        <w:autoSpaceDN w:val="0"/>
        <w:spacing w:before="177" w:after="44" w:line="211" w:lineRule="exact"/>
        <w:ind w:left="262"/>
        <w:rPr>
          <w:lang w:eastAsia="zh-TW"/>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TW"/>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主要構造部</w:t>
      </w:r>
      <w:r>
        <w:rPr>
          <w:rFonts w:ascii="ＭＳ 明朝" w:eastAsia="ＭＳ 明朝" w:hAnsi="ＭＳ 明朝"/>
          <w:color w:val="000000"/>
          <w:spacing w:val="-1"/>
          <w:sz w:val="21"/>
          <w:lang w:eastAsia="zh-CN"/>
        </w:rPr>
        <w:t>】</w:t>
      </w:r>
    </w:p>
    <w:p w14:paraId="19DEC17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spacing w:val="-2"/>
          <w:sz w:val="21"/>
          <w:lang w:eastAsia="ja-JP"/>
        </w:rPr>
        <w:t>)</w:t>
      </w:r>
    </w:p>
    <w:p w14:paraId="11B0AB8E"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spacing w:val="-2"/>
          <w:sz w:val="21"/>
          <w:lang w:eastAsia="ja-JP"/>
        </w:rPr>
        <w:t>)</w:t>
      </w:r>
    </w:p>
    <w:p w14:paraId="41B2185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108</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号イ及びロに掲げる基準に適合する構造</w:t>
      </w:r>
    </w:p>
    <w:p w14:paraId="685C8C75"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w:t>
      </w:r>
    </w:p>
    <w:p w14:paraId="41854FF4"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p>
    <w:p w14:paraId="32590940"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ja-JP"/>
        </w:rPr>
        <w:t>)</w:t>
      </w:r>
    </w:p>
    <w:p w14:paraId="1CC4AC47"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011D2F8" w14:textId="77777777" w:rsidR="00FE2144" w:rsidRDefault="00593264">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w:t>
      </w:r>
      <w:r>
        <w:rPr>
          <w:rFonts w:ascii="ＭＳ 明朝" w:eastAsia="ＭＳ 明朝" w:hAnsi="ＭＳ 明朝"/>
          <w:color w:val="000000"/>
          <w:spacing w:val="-1"/>
          <w:sz w:val="21"/>
          <w:lang w:eastAsia="zh-CN"/>
        </w:rPr>
        <w:t>】</w:t>
      </w:r>
    </w:p>
    <w:p w14:paraId="06D75042"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号に掲げる基準に適合する構造</w:t>
      </w:r>
    </w:p>
    <w:p w14:paraId="0D2EB77E"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項ただし書に該当する建築物</w:t>
      </w:r>
    </w:p>
    <w:p w14:paraId="54420323"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037F2F8F"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41502C42"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3BBEB95E"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p>
    <w:p w14:paraId="1EDA1960" w14:textId="2B647237" w:rsidR="00FE2144" w:rsidRDefault="00744663">
      <w:pPr>
        <w:wordWrap w:val="0"/>
        <w:autoSpaceDE w:val="0"/>
        <w:autoSpaceDN w:val="0"/>
        <w:spacing w:before="189" w:after="44" w:line="211" w:lineRule="exact"/>
        <w:ind w:left="262"/>
        <w:rPr>
          <w:lang w:eastAsia="ja-JP"/>
        </w:rPr>
      </w:pPr>
      <w:r>
        <w:rPr>
          <w:noProof/>
          <w:lang w:eastAsia="ja-JP"/>
        </w:rPr>
        <w:drawing>
          <wp:anchor distT="0" distB="0" distL="0" distR="0" simplePos="0" relativeHeight="251668480" behindDoc="1" locked="0" layoutInCell="1" allowOverlap="1" wp14:anchorId="2CC63EF8" wp14:editId="477E6ECA">
            <wp:simplePos x="0" y="0"/>
            <wp:positionH relativeFrom="margin">
              <wp:align>center</wp:align>
            </wp:positionH>
            <wp:positionV relativeFrom="page">
              <wp:posOffset>6086475</wp:posOffset>
            </wp:positionV>
            <wp:extent cx="533527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建築基準法第</w:t>
      </w:r>
      <w:r w:rsidR="00593264">
        <w:rPr>
          <w:rFonts w:ascii="ＭＳ 明朝" w:eastAsia="ＭＳ 明朝" w:hAnsi="ＭＳ 明朝"/>
          <w:color w:val="000000"/>
          <w:w w:val="99"/>
          <w:sz w:val="21"/>
          <w:lang w:eastAsia="ja-JP"/>
        </w:rPr>
        <w:t>61</w:t>
      </w:r>
      <w:r w:rsidR="00593264">
        <w:rPr>
          <w:rFonts w:ascii="ＭＳ 明朝" w:eastAsia="ＭＳ 明朝" w:hAnsi="ＭＳ 明朝"/>
          <w:color w:val="000000"/>
          <w:sz w:val="21"/>
          <w:lang w:eastAsia="zh-CN"/>
        </w:rPr>
        <w:t>条の規定の適用】</w:t>
      </w:r>
    </w:p>
    <w:p w14:paraId="300C43A1"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耐火建築物</w:t>
      </w:r>
    </w:p>
    <w:p w14:paraId="618B4377"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延焼防止建築物</w:t>
      </w:r>
    </w:p>
    <w:p w14:paraId="36A80D1D"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準耐火建築物</w:t>
      </w:r>
    </w:p>
    <w:p w14:paraId="680BE60D"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準延焼防止建築物</w:t>
      </w:r>
    </w:p>
    <w:p w14:paraId="2B857CBB"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3B0EDD03" w14:textId="187B817C" w:rsidR="00FE2144" w:rsidRPr="00744663" w:rsidRDefault="00593264">
      <w:pPr>
        <w:wordWrap w:val="0"/>
        <w:autoSpaceDE w:val="0"/>
        <w:autoSpaceDN w:val="0"/>
        <w:spacing w:before="89" w:after="144" w:line="211" w:lineRule="exact"/>
        <w:ind w:left="473"/>
        <w:rPr>
          <w:lang w:eastAsia="ja-JP"/>
        </w:rPr>
      </w:pPr>
      <w:r w:rsidRPr="00744663">
        <w:rPr>
          <w:rFonts w:ascii="ＭＳ 明朝" w:eastAsia="ＭＳ 明朝" w:hAnsi="ＭＳ 明朝"/>
          <w:color w:val="000000"/>
          <w:spacing w:val="1"/>
          <w:sz w:val="21"/>
          <w:lang w:eastAsia="ja-JP"/>
        </w:rPr>
        <w:t>□</w:t>
      </w:r>
      <w:r w:rsidRPr="00744663">
        <w:rPr>
          <w:rFonts w:ascii="ＭＳ 明朝" w:eastAsia="ＭＳ 明朝" w:hAnsi="ＭＳ 明朝"/>
          <w:color w:val="000000"/>
          <w:sz w:val="21"/>
          <w:lang w:eastAsia="zh-CN"/>
        </w:rPr>
        <w:t>建築基準法第</w:t>
      </w:r>
      <w:r w:rsidRPr="00744663">
        <w:rPr>
          <w:rFonts w:ascii="ＭＳ 明朝" w:eastAsia="ＭＳ 明朝" w:hAnsi="ＭＳ 明朝"/>
          <w:color w:val="000000"/>
          <w:w w:val="99"/>
          <w:sz w:val="21"/>
          <w:lang w:eastAsia="ja-JP"/>
        </w:rPr>
        <w:t>61</w:t>
      </w:r>
      <w:r w:rsidRPr="00744663">
        <w:rPr>
          <w:rFonts w:ascii="ＭＳ 明朝" w:eastAsia="ＭＳ 明朝" w:hAnsi="ＭＳ 明朝"/>
          <w:color w:val="000000"/>
          <w:sz w:val="21"/>
          <w:lang w:eastAsia="zh-CN"/>
        </w:rPr>
        <w:t>条の規定の適用を受けない</w:t>
      </w:r>
    </w:p>
    <w:p w14:paraId="44419614" w14:textId="79164152" w:rsidR="00FE2144" w:rsidRDefault="00744663">
      <w:pPr>
        <w:wordWrap w:val="0"/>
        <w:autoSpaceDE w:val="0"/>
        <w:autoSpaceDN w:val="0"/>
        <w:spacing w:before="288" w:after="9" w:line="222" w:lineRule="exact"/>
        <w:ind w:left="262"/>
        <w:rPr>
          <w:lang w:eastAsia="ja-JP"/>
        </w:rPr>
      </w:pPr>
      <w:r>
        <w:rPr>
          <w:noProof/>
          <w:lang w:eastAsia="ja-JP"/>
        </w:rPr>
        <w:drawing>
          <wp:anchor distT="0" distB="0" distL="0" distR="0" simplePos="0" relativeHeight="251669504" behindDoc="1" locked="0" layoutInCell="1" allowOverlap="1" wp14:anchorId="2C93DA82" wp14:editId="2561BB11">
            <wp:simplePos x="0" y="0"/>
            <wp:positionH relativeFrom="page">
              <wp:posOffset>1125220</wp:posOffset>
            </wp:positionH>
            <wp:positionV relativeFrom="page">
              <wp:posOffset>7546340</wp:posOffset>
            </wp:positionV>
            <wp:extent cx="5335270"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階数</w:t>
      </w:r>
      <w:r w:rsidR="00593264">
        <w:rPr>
          <w:rFonts w:ascii="ＭＳ 明朝" w:eastAsia="ＭＳ 明朝" w:hAnsi="ＭＳ 明朝"/>
          <w:color w:val="000000"/>
          <w:spacing w:val="-1"/>
          <w:sz w:val="21"/>
          <w:lang w:eastAsia="zh-CN"/>
        </w:rPr>
        <w:t>】</w:t>
      </w:r>
    </w:p>
    <w:p w14:paraId="23275CE0"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地階を除く階数</w:t>
      </w:r>
      <w:r>
        <w:rPr>
          <w:rFonts w:ascii="ＭＳ 明朝" w:eastAsia="ＭＳ 明朝" w:hAnsi="ＭＳ 明朝"/>
          <w:color w:val="000000"/>
          <w:spacing w:val="1"/>
          <w:sz w:val="21"/>
          <w:lang w:eastAsia="zh-CN"/>
        </w:rPr>
        <w:t>】</w:t>
      </w:r>
    </w:p>
    <w:p w14:paraId="3822CE86"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地階の階数】</w:t>
      </w:r>
    </w:p>
    <w:p w14:paraId="2A59B9A8"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昇降機塔等の階の数</w:t>
      </w:r>
      <w:r>
        <w:rPr>
          <w:rFonts w:ascii="ＭＳ 明朝" w:eastAsia="ＭＳ 明朝" w:hAnsi="ＭＳ 明朝"/>
          <w:color w:val="000000"/>
          <w:spacing w:val="-1"/>
          <w:sz w:val="21"/>
          <w:lang w:eastAsia="zh-CN"/>
        </w:rPr>
        <w:t>】</w:t>
      </w:r>
    </w:p>
    <w:p w14:paraId="4F3426BD" w14:textId="7777777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地階の倉庫等の階の数</w:t>
      </w:r>
      <w:r>
        <w:rPr>
          <w:rFonts w:ascii="ＭＳ 明朝" w:eastAsia="ＭＳ 明朝" w:hAnsi="ＭＳ 明朝"/>
          <w:color w:val="000000"/>
          <w:spacing w:val="-1"/>
          <w:sz w:val="21"/>
          <w:lang w:eastAsia="zh-CN"/>
        </w:rPr>
        <w:t>】</w:t>
      </w:r>
    </w:p>
    <w:p w14:paraId="1EBF1028" w14:textId="71F92903" w:rsidR="00FE2144" w:rsidRDefault="00744663">
      <w:pPr>
        <w:wordWrap w:val="0"/>
        <w:autoSpaceDE w:val="0"/>
        <w:autoSpaceDN w:val="0"/>
        <w:spacing w:before="189" w:after="9" w:line="222" w:lineRule="exact"/>
        <w:ind w:left="262"/>
        <w:rPr>
          <w:lang w:eastAsia="ja-JP"/>
        </w:rPr>
      </w:pPr>
      <w:r>
        <w:rPr>
          <w:noProof/>
          <w:lang w:eastAsia="ja-JP"/>
        </w:rPr>
        <w:drawing>
          <wp:anchor distT="0" distB="0" distL="0" distR="0" simplePos="0" relativeHeight="251670528" behindDoc="1" locked="0" layoutInCell="1" allowOverlap="1" wp14:anchorId="0F2F9777" wp14:editId="7EA73D9D">
            <wp:simplePos x="0" y="0"/>
            <wp:positionH relativeFrom="margin">
              <wp:align>center</wp:align>
            </wp:positionH>
            <wp:positionV relativeFrom="page">
              <wp:posOffset>8411210</wp:posOffset>
            </wp:positionV>
            <wp:extent cx="533527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高さ</w:t>
      </w:r>
      <w:r w:rsidR="00593264">
        <w:rPr>
          <w:rFonts w:ascii="ＭＳ 明朝" w:eastAsia="ＭＳ 明朝" w:hAnsi="ＭＳ 明朝"/>
          <w:color w:val="000000"/>
          <w:spacing w:val="-1"/>
          <w:sz w:val="21"/>
          <w:lang w:eastAsia="zh-CN"/>
        </w:rPr>
        <w:t>】</w:t>
      </w:r>
    </w:p>
    <w:p w14:paraId="22DB8CCC"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5BB545C6" w14:textId="77777777" w:rsidR="00FE2144" w:rsidRDefault="00593264">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r>
        <w:rPr>
          <w:rFonts w:ascii="ＭＳ 明朝" w:eastAsia="ＭＳ 明朝" w:hAnsi="ＭＳ 明朝"/>
          <w:color w:val="000000"/>
          <w:spacing w:val="1"/>
          <w:sz w:val="21"/>
          <w:lang w:eastAsia="zh-CN"/>
        </w:rPr>
        <w:t>】</w:t>
      </w:r>
    </w:p>
    <w:p w14:paraId="5442AAB3" w14:textId="5BD0C2F5" w:rsidR="00FE2144" w:rsidRDefault="00744663">
      <w:pPr>
        <w:wordWrap w:val="0"/>
        <w:autoSpaceDE w:val="0"/>
        <w:autoSpaceDN w:val="0"/>
        <w:spacing w:before="187" w:after="89" w:line="222" w:lineRule="exact"/>
        <w:ind w:left="262"/>
        <w:rPr>
          <w:lang w:eastAsia="ja-JP"/>
        </w:rPr>
      </w:pPr>
      <w:r>
        <w:rPr>
          <w:noProof/>
          <w:lang w:eastAsia="ja-JP"/>
        </w:rPr>
        <w:drawing>
          <wp:anchor distT="0" distB="0" distL="0" distR="0" simplePos="0" relativeHeight="251671552" behindDoc="1" locked="0" layoutInCell="1" allowOverlap="1" wp14:anchorId="3602C005" wp14:editId="72D41A80">
            <wp:simplePos x="0" y="0"/>
            <wp:positionH relativeFrom="margin">
              <wp:align>center</wp:align>
            </wp:positionH>
            <wp:positionV relativeFrom="page">
              <wp:posOffset>8977630</wp:posOffset>
            </wp:positionV>
            <wp:extent cx="533527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10</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建築設備の種類】</w:t>
      </w:r>
    </w:p>
    <w:p w14:paraId="3B010E7F" w14:textId="092734C8" w:rsidR="00744663" w:rsidRDefault="00744663" w:rsidP="00270726">
      <w:pPr>
        <w:wordWrap w:val="0"/>
        <w:autoSpaceDE w:val="0"/>
        <w:autoSpaceDN w:val="0"/>
        <w:spacing w:before="179" w:after="14" w:line="211" w:lineRule="exact"/>
        <w:ind w:left="261"/>
        <w:rPr>
          <w:rFonts w:ascii="ＭＳ 明朝" w:eastAsia="ＭＳ 明朝" w:hAnsi="ＭＳ 明朝"/>
          <w:color w:val="000000"/>
          <w:spacing w:val="1"/>
          <w:sz w:val="21"/>
          <w:lang w:eastAsia="ja-JP"/>
        </w:rPr>
      </w:pPr>
    </w:p>
    <w:p w14:paraId="46577119" w14:textId="5CA5C699" w:rsidR="00744663" w:rsidRDefault="00744663" w:rsidP="00744663">
      <w:pPr>
        <w:wordWrap w:val="0"/>
        <w:autoSpaceDE w:val="0"/>
        <w:autoSpaceDN w:val="0"/>
        <w:spacing w:before="179" w:after="14" w:line="211" w:lineRule="exact"/>
        <w:rPr>
          <w:rFonts w:ascii="ＭＳ 明朝" w:eastAsia="ＭＳ 明朝" w:hAnsi="ＭＳ 明朝"/>
          <w:color w:val="000000"/>
          <w:spacing w:val="1"/>
          <w:sz w:val="21"/>
          <w:lang w:eastAsia="ja-JP"/>
        </w:rPr>
      </w:pPr>
      <w:r>
        <w:rPr>
          <w:noProof/>
          <w:lang w:eastAsia="ja-JP"/>
        </w:rPr>
        <w:drawing>
          <wp:anchor distT="0" distB="0" distL="0" distR="0" simplePos="0" relativeHeight="251673600" behindDoc="1" locked="0" layoutInCell="1" allowOverlap="1" wp14:anchorId="23BDF351" wp14:editId="5EC0B259">
            <wp:simplePos x="0" y="0"/>
            <wp:positionH relativeFrom="margin">
              <wp:align>center</wp:align>
            </wp:positionH>
            <wp:positionV relativeFrom="page">
              <wp:posOffset>9667875</wp:posOffset>
            </wp:positionV>
            <wp:extent cx="5335270"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p>
    <w:p w14:paraId="69D17487" w14:textId="77777777" w:rsidR="00744663" w:rsidRDefault="00744663" w:rsidP="00270726">
      <w:pPr>
        <w:wordWrap w:val="0"/>
        <w:autoSpaceDE w:val="0"/>
        <w:autoSpaceDN w:val="0"/>
        <w:spacing w:before="179" w:after="14" w:line="211" w:lineRule="exact"/>
        <w:ind w:left="261"/>
        <w:rPr>
          <w:rFonts w:ascii="ＭＳ 明朝" w:eastAsia="ＭＳ 明朝" w:hAnsi="ＭＳ 明朝"/>
          <w:color w:val="000000"/>
          <w:spacing w:val="1"/>
          <w:sz w:val="21"/>
          <w:lang w:eastAsia="ja-JP"/>
        </w:rPr>
      </w:pPr>
    </w:p>
    <w:p w14:paraId="1C9B72D7" w14:textId="586D07CF" w:rsidR="00FE2144" w:rsidRDefault="00593264" w:rsidP="00270726">
      <w:pPr>
        <w:wordWrap w:val="0"/>
        <w:autoSpaceDE w:val="0"/>
        <w:autoSpaceDN w:val="0"/>
        <w:spacing w:before="179" w:after="14" w:line="211" w:lineRule="exact"/>
        <w:ind w:left="261"/>
        <w:rPr>
          <w:lang w:eastAsia="ja-JP"/>
        </w:rPr>
      </w:pPr>
      <w:r>
        <w:rPr>
          <w:rFonts w:ascii="ＭＳ 明朝" w:eastAsia="ＭＳ 明朝" w:hAnsi="ＭＳ 明朝"/>
          <w:color w:val="000000"/>
          <w:spacing w:val="1"/>
          <w:sz w:val="21"/>
          <w:lang w:eastAsia="zh-CN"/>
        </w:rPr>
        <w:t>【</w:t>
      </w:r>
      <w:r w:rsidRPr="00155D7B">
        <w:rPr>
          <w:rFonts w:asciiTheme="majorHAnsi" w:eastAsia="ＭＳ 明朝" w:hAnsiTheme="majorHAnsi" w:cstheme="majorHAnsi"/>
          <w:color w:val="000000"/>
          <w:w w:val="101"/>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確認の特例</w:t>
      </w:r>
      <w:r>
        <w:rPr>
          <w:rFonts w:ascii="ＭＳ 明朝" w:eastAsia="ＭＳ 明朝" w:hAnsi="ＭＳ 明朝"/>
          <w:color w:val="000000"/>
          <w:spacing w:val="-1"/>
          <w:sz w:val="21"/>
          <w:lang w:eastAsia="zh-CN"/>
        </w:rPr>
        <w:t>】</w:t>
      </w:r>
    </w:p>
    <w:p w14:paraId="1C2BAE86" w14:textId="77777777" w:rsidR="00744663" w:rsidRDefault="00593264" w:rsidP="00744663">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項ただし書又は同法第</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条第</w:t>
      </w:r>
      <w:r w:rsidR="007A0843">
        <w:rPr>
          <w:rFonts w:ascii="ＭＳ 明朝" w:eastAsia="ＭＳ 明朝" w:hAnsi="ＭＳ 明朝" w:hint="eastAsia"/>
          <w:color w:val="000000"/>
          <w:w w:val="101"/>
          <w:sz w:val="21"/>
          <w:lang w:eastAsia="ja-JP"/>
        </w:rPr>
        <w:t>5</w:t>
      </w:r>
      <w:r>
        <w:rPr>
          <w:rFonts w:ascii="ＭＳ 明朝" w:eastAsia="ＭＳ 明朝" w:hAnsi="ＭＳ 明朝"/>
          <w:color w:val="000000"/>
          <w:sz w:val="21"/>
          <w:lang w:eastAsia="zh-CN"/>
        </w:rPr>
        <w:t>項ただし書の規定による審査</w:t>
      </w:r>
      <w:r w:rsidR="0074466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の特例の適用の有無】</w:t>
      </w:r>
      <w:r w:rsidR="00155D7B">
        <w:rPr>
          <w:rFonts w:ascii="ＭＳ 明朝" w:eastAsia="ＭＳ 明朝" w:hAnsi="ＭＳ 明朝" w:hint="eastAsia"/>
          <w:color w:val="000000"/>
          <w:sz w:val="21"/>
          <w:lang w:eastAsia="ja-JP"/>
        </w:rPr>
        <w:t xml:space="preserve">　</w:t>
      </w:r>
    </w:p>
    <w:p w14:paraId="7AA996D0" w14:textId="0AD94155" w:rsidR="00744663" w:rsidRPr="00744663" w:rsidRDefault="00155D7B" w:rsidP="00744663">
      <w:pPr>
        <w:wordWrap w:val="0"/>
        <w:autoSpaceDE w:val="0"/>
        <w:autoSpaceDN w:val="0"/>
        <w:spacing w:before="29" w:after="14" w:line="211" w:lineRule="exact"/>
        <w:ind w:left="473" w:firstLineChars="200" w:firstLine="418"/>
        <w:rPr>
          <w:rFonts w:eastAsia="SimSun"/>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sidR="00744663">
        <w:rPr>
          <w:rFonts w:ascii="Times New Roman" w:hAnsi="Times New Roman" w:hint="eastAsia"/>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3471E4BF" w14:textId="1636F2C4" w:rsidR="00FE2144" w:rsidRDefault="00744663" w:rsidP="00744663">
      <w:pPr>
        <w:wordWrap w:val="0"/>
        <w:autoSpaceDE w:val="0"/>
        <w:autoSpaceDN w:val="0"/>
        <w:spacing w:before="29" w:after="0" w:line="211" w:lineRule="exact"/>
        <w:ind w:firstLineChars="200" w:firstLine="422"/>
        <w:rPr>
          <w:lang w:eastAsia="ja-JP"/>
        </w:rPr>
      </w:pPr>
      <w:r>
        <w:rPr>
          <w:rFonts w:ascii="ＭＳ 明朝" w:eastAsia="ＭＳ 明朝" w:hAnsi="ＭＳ 明朝" w:hint="eastAsia"/>
          <w:color w:val="000000"/>
          <w:spacing w:val="1"/>
          <w:sz w:val="21"/>
          <w:lang w:eastAsia="ja-JP"/>
        </w:rPr>
        <w:t>【</w:t>
      </w:r>
      <w:r w:rsidR="00593264">
        <w:rPr>
          <w:rFonts w:ascii="ＭＳ 明朝" w:eastAsia="ＭＳ 明朝" w:hAnsi="ＭＳ 明朝"/>
          <w:color w:val="000000"/>
          <w:spacing w:val="-1"/>
          <w:sz w:val="21"/>
          <w:lang w:eastAsia="zh-CN"/>
        </w:rPr>
        <w:t>ロ</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適用があるときは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特例の区分</w:t>
      </w:r>
      <w:r w:rsidR="00593264">
        <w:rPr>
          <w:rFonts w:ascii="ＭＳ 明朝" w:eastAsia="ＭＳ 明朝" w:hAnsi="ＭＳ 明朝"/>
          <w:color w:val="000000"/>
          <w:spacing w:val="-1"/>
          <w:sz w:val="21"/>
          <w:lang w:eastAsia="zh-CN"/>
        </w:rPr>
        <w:t>】</w:t>
      </w:r>
    </w:p>
    <w:p w14:paraId="106138B3" w14:textId="77777777" w:rsidR="00FE2144" w:rsidRDefault="00593264" w:rsidP="00744663">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w:t>
      </w:r>
    </w:p>
    <w:p w14:paraId="7CC8DF2D" w14:textId="77777777" w:rsidR="00FE2144" w:rsidRDefault="00593264" w:rsidP="00744663">
      <w:pPr>
        <w:wordWrap w:val="0"/>
        <w:autoSpaceDE w:val="0"/>
        <w:autoSpaceDN w:val="0"/>
        <w:spacing w:before="29" w:after="14"/>
        <w:ind w:left="893" w:firstLineChars="100" w:firstLine="210"/>
        <w:rPr>
          <w:lang w:eastAsia="ja-JP"/>
        </w:rPr>
      </w:pPr>
      <w:r>
        <w:rPr>
          <w:rFonts w:ascii="ＭＳ 明朝" w:eastAsia="ＭＳ 明朝" w:hAnsi="ＭＳ 明朝"/>
          <w:color w:val="000000"/>
          <w:sz w:val="21"/>
          <w:lang w:eastAsia="zh-CN"/>
        </w:rPr>
        <w:t>る審査</w:t>
      </w:r>
    </w:p>
    <w:p w14:paraId="4126AB5F" w14:textId="77777777" w:rsidR="00FE2144" w:rsidRDefault="00593264" w:rsidP="00744663">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号に掲げ</w:t>
      </w:r>
    </w:p>
    <w:p w14:paraId="03893641" w14:textId="23AA7E21" w:rsidR="00FE2144" w:rsidRDefault="00744663" w:rsidP="00744663">
      <w:pPr>
        <w:wordWrap w:val="0"/>
        <w:autoSpaceDE w:val="0"/>
        <w:autoSpaceDN w:val="0"/>
        <w:spacing w:before="29" w:after="14"/>
        <w:ind w:left="893" w:firstLineChars="100" w:firstLine="210"/>
        <w:rPr>
          <w:lang w:eastAsia="ja-JP"/>
        </w:rPr>
      </w:pPr>
      <w:r>
        <w:rPr>
          <w:rFonts w:ascii="ＭＳ 明朝" w:eastAsia="ＭＳ 明朝" w:hAnsi="ＭＳ 明朝" w:hint="eastAsia"/>
          <w:color w:val="000000"/>
          <w:sz w:val="21"/>
          <w:lang w:eastAsia="ja-JP"/>
        </w:rPr>
        <w:t>る</w:t>
      </w:r>
      <w:r w:rsidR="00593264">
        <w:rPr>
          <w:rFonts w:ascii="ＭＳ 明朝" w:eastAsia="ＭＳ 明朝" w:hAnsi="ＭＳ 明朝"/>
          <w:color w:val="000000"/>
          <w:sz w:val="21"/>
          <w:lang w:eastAsia="zh-CN"/>
        </w:rPr>
        <w:t>審査</w:t>
      </w:r>
    </w:p>
    <w:p w14:paraId="215FC724" w14:textId="77777777" w:rsidR="00744663" w:rsidRDefault="00593264" w:rsidP="00744663">
      <w:pPr>
        <w:wordWrap w:val="0"/>
        <w:autoSpaceDE w:val="0"/>
        <w:autoSpaceDN w:val="0"/>
        <w:spacing w:before="29" w:after="14"/>
        <w:ind w:firstLineChars="300" w:firstLine="635"/>
        <w:rPr>
          <w:rFonts w:ascii="ＭＳ 明朝" w:eastAsia="ＭＳ 明朝" w:hAnsi="ＭＳ 明朝"/>
          <w:color w:val="000000"/>
          <w:sz w:val="21"/>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構造設計を行った構造設計一級建築士又は構造関係規定に適合することを確認し</w:t>
      </w:r>
      <w:r>
        <w:rPr>
          <w:rFonts w:ascii="ＭＳ 明朝" w:eastAsia="ＭＳ 明朝" w:hAnsi="ＭＳ 明朝"/>
          <w:color w:val="000000"/>
          <w:sz w:val="21"/>
          <w:lang w:eastAsia="zh-CN"/>
        </w:rPr>
        <w:t>た</w:t>
      </w:r>
    </w:p>
    <w:p w14:paraId="2465D93A" w14:textId="713BE226" w:rsidR="00FE2144" w:rsidRDefault="00593264" w:rsidP="00744663">
      <w:pPr>
        <w:wordWrap w:val="0"/>
        <w:autoSpaceDE w:val="0"/>
        <w:autoSpaceDN w:val="0"/>
        <w:spacing w:before="29" w:after="14"/>
        <w:ind w:firstLineChars="350" w:firstLine="735"/>
        <w:rPr>
          <w:lang w:eastAsia="zh-TW"/>
        </w:rPr>
      </w:pPr>
      <w:r>
        <w:rPr>
          <w:rFonts w:ascii="ＭＳ 明朝" w:eastAsia="ＭＳ 明朝" w:hAnsi="ＭＳ 明朝"/>
          <w:color w:val="000000"/>
          <w:sz w:val="21"/>
          <w:lang w:eastAsia="zh-CN"/>
        </w:rPr>
        <w:t>構造設計一級建築士</w:t>
      </w:r>
      <w:r>
        <w:rPr>
          <w:rFonts w:ascii="ＭＳ 明朝" w:eastAsia="ＭＳ 明朝" w:hAnsi="ＭＳ 明朝"/>
          <w:color w:val="000000"/>
          <w:spacing w:val="-2"/>
          <w:sz w:val="21"/>
          <w:lang w:eastAsia="zh-TW"/>
        </w:rPr>
        <w:t>)</w:t>
      </w:r>
    </w:p>
    <w:p w14:paraId="724B58CA" w14:textId="034C114C"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1</w:t>
      </w:r>
      <w:r>
        <w:rPr>
          <w:rFonts w:ascii="ＭＳ 明朝" w:eastAsia="ＭＳ 明朝" w:hAnsi="ＭＳ 明朝"/>
          <w:color w:val="000000"/>
          <w:sz w:val="21"/>
          <w:lang w:eastAsia="zh-TW"/>
        </w:rPr>
        <w:t>)</w:t>
      </w:r>
      <w:r>
        <w:rPr>
          <w:rFonts w:ascii="ＭＳ 明朝" w:eastAsia="ＭＳ 明朝" w:hAnsi="ＭＳ 明朝"/>
          <w:color w:val="000000"/>
          <w:spacing w:val="-1"/>
          <w:sz w:val="21"/>
          <w:lang w:eastAsia="zh-CN"/>
        </w:rPr>
        <w:t>氏</w:t>
      </w:r>
      <w:r w:rsidR="00744663">
        <w:rPr>
          <w:rFonts w:ascii="ＭＳ 明朝" w:eastAsia="ＭＳ 明朝" w:hAnsi="ＭＳ 明朝" w:hint="eastAsia"/>
          <w:color w:val="000000"/>
          <w:spacing w:val="-1"/>
          <w:sz w:val="21"/>
          <w:lang w:eastAsia="zh-TW"/>
        </w:rPr>
        <w:t xml:space="preserve">  </w:t>
      </w:r>
      <w:r>
        <w:rPr>
          <w:rFonts w:ascii="ＭＳ 明朝" w:eastAsia="ＭＳ 明朝" w:hAnsi="ＭＳ 明朝"/>
          <w:color w:val="000000"/>
          <w:spacing w:val="-1"/>
          <w:sz w:val="21"/>
          <w:lang w:eastAsia="zh-CN"/>
        </w:rPr>
        <w:t>名</w:t>
      </w:r>
    </w:p>
    <w:p w14:paraId="4F9A2B9A" w14:textId="338C68EB"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2</w:t>
      </w:r>
      <w:r>
        <w:rPr>
          <w:rFonts w:ascii="ＭＳ 明朝" w:eastAsia="ＭＳ 明朝" w:hAnsi="ＭＳ 明朝"/>
          <w:color w:val="000000"/>
          <w:sz w:val="21"/>
          <w:lang w:eastAsia="zh-TW"/>
        </w:rPr>
        <w:t>)</w:t>
      </w:r>
      <w:r>
        <w:rPr>
          <w:rFonts w:ascii="ＭＳ 明朝" w:eastAsia="ＭＳ 明朝" w:hAnsi="ＭＳ 明朝"/>
          <w:color w:val="000000"/>
          <w:sz w:val="21"/>
          <w:lang w:eastAsia="zh-CN"/>
        </w:rPr>
        <w:t>資</w:t>
      </w:r>
      <w:r w:rsidR="00744663">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156"/>
          <w:sz w:val="21"/>
          <w:lang w:eastAsia="zh-TW"/>
        </w:rPr>
        <w:t xml:space="preserve"> </w:t>
      </w:r>
      <w:r>
        <w:rPr>
          <w:rFonts w:ascii="ＭＳ 明朝" w:eastAsia="ＭＳ 明朝" w:hAnsi="ＭＳ 明朝"/>
          <w:color w:val="000000"/>
          <w:sz w:val="21"/>
          <w:lang w:eastAsia="zh-CN"/>
        </w:rPr>
        <w:t>構造設計一級建築士</w:t>
      </w:r>
      <w:r w:rsidR="00744663">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交付第</w:t>
      </w:r>
      <w:r>
        <w:rPr>
          <w:rFonts w:ascii="Times New Roman" w:eastAsia="Times New Roman" w:hAnsi="Times New Roman"/>
          <w:color w:val="000000"/>
          <w:spacing w:val="790"/>
          <w:sz w:val="21"/>
          <w:lang w:eastAsia="zh-TW"/>
        </w:rPr>
        <w:t xml:space="preserve"> </w:t>
      </w:r>
      <w:r>
        <w:rPr>
          <w:rFonts w:ascii="ＭＳ 明朝" w:eastAsia="ＭＳ 明朝" w:hAnsi="ＭＳ 明朝"/>
          <w:color w:val="000000"/>
          <w:spacing w:val="-1"/>
          <w:sz w:val="21"/>
          <w:lang w:eastAsia="zh-CN"/>
        </w:rPr>
        <w:t>号</w:t>
      </w:r>
    </w:p>
    <w:p w14:paraId="68879446" w14:textId="4BABFE5E"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項の規定による確認の特例の適用の有無】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sidR="00744663">
        <w:rPr>
          <w:rFonts w:ascii="Times New Roman" w:hAnsi="Times New Roman" w:hint="eastAsia"/>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34503FC3"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条各号に掲げる建築物の区分</w:t>
      </w:r>
      <w:r>
        <w:rPr>
          <w:rFonts w:ascii="ＭＳ 明朝" w:eastAsia="ＭＳ 明朝" w:hAnsi="ＭＳ 明朝"/>
          <w:color w:val="000000"/>
          <w:spacing w:val="-1"/>
          <w:sz w:val="21"/>
          <w:lang w:eastAsia="zh-CN"/>
        </w:rPr>
        <w:t>】</w:t>
      </w:r>
    </w:p>
    <w:p w14:paraId="05AAD8C3" w14:textId="77777777" w:rsidR="00FE2144" w:rsidRDefault="00593264" w:rsidP="00155D7B">
      <w:pPr>
        <w:wordWrap w:val="0"/>
        <w:autoSpaceDE w:val="0"/>
        <w:autoSpaceDN w:val="0"/>
        <w:spacing w:before="29" w:after="14"/>
        <w:ind w:left="6563"/>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号</w:t>
      </w:r>
    </w:p>
    <w:p w14:paraId="064A57CE"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認定型式の認定番号</w:t>
      </w:r>
      <w:r>
        <w:rPr>
          <w:rFonts w:ascii="ＭＳ 明朝" w:eastAsia="ＭＳ 明朝" w:hAnsi="ＭＳ 明朝"/>
          <w:color w:val="000000"/>
          <w:spacing w:val="-1"/>
          <w:sz w:val="21"/>
          <w:lang w:eastAsia="zh-CN"/>
        </w:rPr>
        <w:t>】</w:t>
      </w:r>
    </w:p>
    <w:p w14:paraId="6D173EB1" w14:textId="77777777" w:rsidR="00FE2144" w:rsidRDefault="00593264" w:rsidP="00744663">
      <w:pPr>
        <w:wordWrap w:val="0"/>
        <w:autoSpaceDE w:val="0"/>
        <w:autoSpaceDN w:val="0"/>
        <w:spacing w:before="29" w:after="14"/>
        <w:ind w:left="684" w:firstLineChars="200" w:firstLine="418"/>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2050"/>
          <w:sz w:val="21"/>
          <w:lang w:eastAsia="ja-JP"/>
        </w:rPr>
        <w:t xml:space="preserve"> </w:t>
      </w:r>
      <w:r>
        <w:rPr>
          <w:rFonts w:ascii="ＭＳ 明朝" w:eastAsia="ＭＳ 明朝" w:hAnsi="ＭＳ 明朝"/>
          <w:color w:val="000000"/>
          <w:spacing w:val="-1"/>
          <w:sz w:val="21"/>
          <w:lang w:eastAsia="zh-CN"/>
        </w:rPr>
        <w:t>号</w:t>
      </w:r>
    </w:p>
    <w:p w14:paraId="2FCD09BB" w14:textId="77777777" w:rsidR="00FE2144" w:rsidRDefault="00593264" w:rsidP="00155D7B">
      <w:pPr>
        <w:wordWrap w:val="0"/>
        <w:autoSpaceDE w:val="0"/>
        <w:autoSpaceDN w:val="0"/>
        <w:spacing w:before="29" w:after="15"/>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適合する一連の規定の区分</w:t>
      </w:r>
      <w:r>
        <w:rPr>
          <w:rFonts w:ascii="ＭＳ 明朝" w:eastAsia="ＭＳ 明朝" w:hAnsi="ＭＳ 明朝"/>
          <w:color w:val="000000"/>
          <w:spacing w:val="-1"/>
          <w:sz w:val="21"/>
          <w:lang w:eastAsia="zh-CN"/>
        </w:rPr>
        <w:t>】</w:t>
      </w:r>
    </w:p>
    <w:p w14:paraId="67FB2778" w14:textId="77777777" w:rsidR="00FE2144" w:rsidRDefault="00593264" w:rsidP="00DA7020">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w:t>
      </w:r>
    </w:p>
    <w:p w14:paraId="29260CF3" w14:textId="77777777" w:rsidR="00FE2144" w:rsidRDefault="00593264" w:rsidP="00DA7020">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w:t>
      </w:r>
    </w:p>
    <w:p w14:paraId="33CB7E66" w14:textId="7EFD22A4" w:rsidR="00FE2144" w:rsidRDefault="00593264" w:rsidP="00155D7B">
      <w:pPr>
        <w:wordWrap w:val="0"/>
        <w:autoSpaceDE w:val="0"/>
        <w:autoSpaceDN w:val="0"/>
        <w:spacing w:before="29" w:after="10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認証型式部材等認証番号</w:t>
      </w:r>
      <w:r>
        <w:rPr>
          <w:rFonts w:ascii="ＭＳ 明朝" w:eastAsia="ＭＳ 明朝" w:hAnsi="ＭＳ 明朝"/>
          <w:color w:val="000000"/>
          <w:spacing w:val="-1"/>
          <w:sz w:val="21"/>
          <w:lang w:eastAsia="zh-CN"/>
        </w:rPr>
        <w:t>】</w:t>
      </w:r>
    </w:p>
    <w:p w14:paraId="20BCEAC5" w14:textId="5026DA00" w:rsidR="00FE2144" w:rsidRDefault="00DA7020" w:rsidP="00155D7B">
      <w:pPr>
        <w:wordWrap w:val="0"/>
        <w:autoSpaceDE w:val="0"/>
        <w:autoSpaceDN w:val="0"/>
        <w:spacing w:before="209" w:after="9"/>
        <w:ind w:left="262"/>
        <w:rPr>
          <w:lang w:eastAsia="ja-JP"/>
        </w:rPr>
      </w:pPr>
      <w:r>
        <w:rPr>
          <w:noProof/>
          <w:lang w:eastAsia="ja-JP"/>
        </w:rPr>
        <w:drawing>
          <wp:anchor distT="0" distB="0" distL="0" distR="0" simplePos="0" relativeHeight="251631616" behindDoc="1" locked="0" layoutInCell="1" allowOverlap="1" wp14:anchorId="40582C7D" wp14:editId="7D86058B">
            <wp:simplePos x="0" y="0"/>
            <wp:positionH relativeFrom="margin">
              <wp:align>center</wp:align>
            </wp:positionH>
            <wp:positionV relativeFrom="page">
              <wp:posOffset>5203190</wp:posOffset>
            </wp:positionV>
            <wp:extent cx="533527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床面積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6"/>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9"/>
          <w:sz w:val="21"/>
          <w:lang w:eastAsia="ja-JP"/>
        </w:rPr>
        <w:t xml:space="preserve"> </w:t>
      </w:r>
      <w:r w:rsidR="00593264">
        <w:rPr>
          <w:rFonts w:ascii="Cambria" w:eastAsia="Cambria" w:hAnsi="Cambria"/>
          <w:color w:val="000000"/>
          <w:w w:val="99"/>
          <w:sz w:val="21"/>
          <w:lang w:eastAsia="ja-JP"/>
        </w:rPr>
        <w:t>)</w:t>
      </w:r>
    </w:p>
    <w:p w14:paraId="0A8747A2" w14:textId="77777777" w:rsidR="00FE2144" w:rsidRDefault="00593264" w:rsidP="00155D7B">
      <w:pPr>
        <w:wordWrap w:val="0"/>
        <w:autoSpaceDE w:val="0"/>
        <w:autoSpaceDN w:val="0"/>
        <w:spacing w:before="18" w:after="9"/>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階別</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2D3D0F2"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3038525"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9179CE3"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69EA5CAC"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5EF212C4"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7C6D2B5" w14:textId="05C70100" w:rsidR="00FE2144" w:rsidRDefault="00593264" w:rsidP="00155D7B">
      <w:pPr>
        <w:wordWrap w:val="0"/>
        <w:autoSpaceDE w:val="0"/>
        <w:autoSpaceDN w:val="0"/>
        <w:spacing w:before="18" w:after="88"/>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718E13A3" w14:textId="31BE2579" w:rsidR="00FE2144" w:rsidRDefault="00DA7020" w:rsidP="00155D7B">
      <w:pPr>
        <w:wordWrap w:val="0"/>
        <w:autoSpaceDE w:val="0"/>
        <w:autoSpaceDN w:val="0"/>
        <w:spacing w:before="177" w:after="90"/>
        <w:ind w:left="262"/>
        <w:rPr>
          <w:lang w:eastAsia="ja-JP"/>
        </w:rPr>
      </w:pPr>
      <w:r>
        <w:rPr>
          <w:noProof/>
          <w:lang w:eastAsia="ja-JP"/>
        </w:rPr>
        <w:drawing>
          <wp:anchor distT="0" distB="0" distL="0" distR="0" simplePos="0" relativeHeight="251694080" behindDoc="1" locked="0" layoutInCell="1" allowOverlap="1" wp14:anchorId="19721E42" wp14:editId="63FCFCCE">
            <wp:simplePos x="0" y="0"/>
            <wp:positionH relativeFrom="margin">
              <wp:align>center</wp:align>
            </wp:positionH>
            <wp:positionV relativeFrom="page">
              <wp:posOffset>6996430</wp:posOffset>
            </wp:positionV>
            <wp:extent cx="533527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屋根</w:t>
      </w:r>
      <w:r w:rsidR="00593264">
        <w:rPr>
          <w:rFonts w:ascii="ＭＳ 明朝" w:eastAsia="ＭＳ 明朝" w:hAnsi="ＭＳ 明朝"/>
          <w:color w:val="000000"/>
          <w:spacing w:val="-1"/>
          <w:sz w:val="21"/>
          <w:lang w:eastAsia="zh-CN"/>
        </w:rPr>
        <w:t>】</w:t>
      </w:r>
    </w:p>
    <w:p w14:paraId="729442A8" w14:textId="375F39F4" w:rsidR="00FE2144" w:rsidRDefault="00DA7020" w:rsidP="00155D7B">
      <w:pPr>
        <w:wordWrap w:val="0"/>
        <w:autoSpaceDE w:val="0"/>
        <w:autoSpaceDN w:val="0"/>
        <w:spacing w:before="179" w:after="89"/>
        <w:ind w:left="262"/>
        <w:rPr>
          <w:lang w:eastAsia="ja-JP"/>
        </w:rPr>
      </w:pPr>
      <w:r>
        <w:rPr>
          <w:noProof/>
          <w:lang w:eastAsia="ja-JP"/>
        </w:rPr>
        <w:drawing>
          <wp:anchor distT="0" distB="0" distL="0" distR="0" simplePos="0" relativeHeight="251643904" behindDoc="1" locked="0" layoutInCell="1" allowOverlap="1" wp14:anchorId="6B6266F4" wp14:editId="1D09C17E">
            <wp:simplePos x="0" y="0"/>
            <wp:positionH relativeFrom="margin">
              <wp:align>center</wp:align>
            </wp:positionH>
            <wp:positionV relativeFrom="page">
              <wp:posOffset>7319645</wp:posOffset>
            </wp:positionV>
            <wp:extent cx="5335270"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外壁</w:t>
      </w:r>
      <w:r w:rsidR="00593264">
        <w:rPr>
          <w:rFonts w:ascii="ＭＳ 明朝" w:eastAsia="ＭＳ 明朝" w:hAnsi="ＭＳ 明朝"/>
          <w:color w:val="000000"/>
          <w:spacing w:val="-1"/>
          <w:sz w:val="21"/>
          <w:lang w:eastAsia="zh-CN"/>
        </w:rPr>
        <w:t>】</w:t>
      </w:r>
    </w:p>
    <w:p w14:paraId="3CCE1D58" w14:textId="5770F80C" w:rsidR="00FE2144" w:rsidRDefault="00DA7020" w:rsidP="00155D7B">
      <w:pPr>
        <w:wordWrap w:val="0"/>
        <w:autoSpaceDE w:val="0"/>
        <w:autoSpaceDN w:val="0"/>
        <w:spacing w:before="179" w:after="88"/>
        <w:ind w:left="262"/>
        <w:rPr>
          <w:lang w:eastAsia="ja-JP"/>
        </w:rPr>
      </w:pPr>
      <w:r>
        <w:rPr>
          <w:noProof/>
          <w:lang w:eastAsia="ja-JP"/>
        </w:rPr>
        <w:drawing>
          <wp:anchor distT="0" distB="0" distL="0" distR="0" simplePos="0" relativeHeight="251653120" behindDoc="1" locked="0" layoutInCell="1" allowOverlap="1" wp14:anchorId="5FEB485D" wp14:editId="5EE8DC02">
            <wp:simplePos x="0" y="0"/>
            <wp:positionH relativeFrom="page">
              <wp:posOffset>1131570</wp:posOffset>
            </wp:positionH>
            <wp:positionV relativeFrom="page">
              <wp:posOffset>7618730</wp:posOffset>
            </wp:positionV>
            <wp:extent cx="533527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軒裏</w:t>
      </w:r>
      <w:r w:rsidR="00593264">
        <w:rPr>
          <w:rFonts w:ascii="ＭＳ 明朝" w:eastAsia="ＭＳ 明朝" w:hAnsi="ＭＳ 明朝"/>
          <w:color w:val="000000"/>
          <w:spacing w:val="-1"/>
          <w:sz w:val="21"/>
          <w:lang w:eastAsia="zh-CN"/>
        </w:rPr>
        <w:t>】</w:t>
      </w:r>
    </w:p>
    <w:p w14:paraId="4A488B9D" w14:textId="560BF9CE" w:rsidR="00FE2144" w:rsidRDefault="00DA7020" w:rsidP="00155D7B">
      <w:pPr>
        <w:wordWrap w:val="0"/>
        <w:autoSpaceDE w:val="0"/>
        <w:autoSpaceDN w:val="0"/>
        <w:spacing w:before="177" w:after="89"/>
        <w:ind w:left="262"/>
        <w:rPr>
          <w:lang w:eastAsia="ja-JP"/>
        </w:rPr>
      </w:pPr>
      <w:r>
        <w:rPr>
          <w:noProof/>
          <w:lang w:eastAsia="ja-JP"/>
        </w:rPr>
        <w:drawing>
          <wp:anchor distT="0" distB="0" distL="0" distR="0" simplePos="0" relativeHeight="251660288" behindDoc="1" locked="0" layoutInCell="1" allowOverlap="1" wp14:anchorId="662A4148" wp14:editId="646EA507">
            <wp:simplePos x="0" y="0"/>
            <wp:positionH relativeFrom="page">
              <wp:posOffset>1131570</wp:posOffset>
            </wp:positionH>
            <wp:positionV relativeFrom="page">
              <wp:posOffset>7917815</wp:posOffset>
            </wp:positionV>
            <wp:extent cx="533527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居室の床の高さ】</w:t>
      </w:r>
    </w:p>
    <w:p w14:paraId="5C20ED49" w14:textId="28F0EC99" w:rsidR="00FE2144" w:rsidRDefault="00DA7020" w:rsidP="00155D7B">
      <w:pPr>
        <w:wordWrap w:val="0"/>
        <w:autoSpaceDE w:val="0"/>
        <w:autoSpaceDN w:val="0"/>
        <w:spacing w:before="179" w:after="89"/>
        <w:ind w:left="262"/>
        <w:rPr>
          <w:lang w:eastAsia="ja-JP"/>
        </w:rPr>
      </w:pPr>
      <w:r>
        <w:rPr>
          <w:noProof/>
          <w:lang w:eastAsia="ja-JP"/>
        </w:rPr>
        <w:drawing>
          <wp:anchor distT="0" distB="0" distL="0" distR="0" simplePos="0" relativeHeight="251662336" behindDoc="1" locked="0" layoutInCell="1" allowOverlap="1" wp14:anchorId="2C39FA89" wp14:editId="5A8AC041">
            <wp:simplePos x="0" y="0"/>
            <wp:positionH relativeFrom="page">
              <wp:posOffset>1131570</wp:posOffset>
            </wp:positionH>
            <wp:positionV relativeFrom="page">
              <wp:posOffset>8244205</wp:posOffset>
            </wp:positionV>
            <wp:extent cx="533527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便所の種類</w:t>
      </w:r>
      <w:r w:rsidR="00593264">
        <w:rPr>
          <w:rFonts w:ascii="ＭＳ 明朝" w:eastAsia="ＭＳ 明朝" w:hAnsi="ＭＳ 明朝"/>
          <w:color w:val="000000"/>
          <w:spacing w:val="-1"/>
          <w:sz w:val="21"/>
          <w:lang w:eastAsia="zh-CN"/>
        </w:rPr>
        <w:t>】</w:t>
      </w:r>
    </w:p>
    <w:p w14:paraId="6ECC7FE7" w14:textId="6BD6E099" w:rsidR="00DA7020" w:rsidRPr="00DA7020" w:rsidRDefault="00DA7020" w:rsidP="00DA7020">
      <w:pPr>
        <w:wordWrap w:val="0"/>
        <w:autoSpaceDE w:val="0"/>
        <w:autoSpaceDN w:val="0"/>
        <w:spacing w:before="179" w:after="88"/>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72576" behindDoc="1" locked="0" layoutInCell="1" allowOverlap="1" wp14:anchorId="76E7432B" wp14:editId="387F4C2B">
            <wp:simplePos x="0" y="0"/>
            <wp:positionH relativeFrom="margin">
              <wp:align>center</wp:align>
            </wp:positionH>
            <wp:positionV relativeFrom="page">
              <wp:posOffset>8558530</wp:posOffset>
            </wp:positionV>
            <wp:extent cx="533527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7448BE2D" w14:textId="6C58FD3C" w:rsidR="00FE2144" w:rsidRDefault="00DA7020" w:rsidP="00155D7B">
      <w:pPr>
        <w:wordWrap w:val="0"/>
        <w:autoSpaceDE w:val="0"/>
        <w:autoSpaceDN w:val="0"/>
        <w:spacing w:before="177" w:after="0"/>
        <w:ind w:left="262"/>
        <w:rPr>
          <w:lang w:eastAsia="ja-JP"/>
        </w:rPr>
      </w:pPr>
      <w:r>
        <w:rPr>
          <w:noProof/>
          <w:lang w:eastAsia="ja-JP"/>
        </w:rPr>
        <w:drawing>
          <wp:anchor distT="0" distB="0" distL="0" distR="0" simplePos="0" relativeHeight="251674624" behindDoc="1" locked="0" layoutInCell="1" allowOverlap="1" wp14:anchorId="31ADD96E" wp14:editId="2CF7C5BC">
            <wp:simplePos x="0" y="0"/>
            <wp:positionH relativeFrom="margin">
              <wp:align>center</wp:align>
            </wp:positionH>
            <wp:positionV relativeFrom="page">
              <wp:posOffset>8870315</wp:posOffset>
            </wp:positionV>
            <wp:extent cx="533527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82816" behindDoc="1" locked="0" layoutInCell="1" allowOverlap="1" wp14:anchorId="69ED4E4F" wp14:editId="6835B20B">
            <wp:simplePos x="0" y="0"/>
            <wp:positionH relativeFrom="margin">
              <wp:align>center</wp:align>
            </wp:positionH>
            <wp:positionV relativeFrom="page">
              <wp:posOffset>9672955</wp:posOffset>
            </wp:positionV>
            <wp:extent cx="533527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25B4AF46" w14:textId="77777777" w:rsidR="00FE2144" w:rsidRDefault="00FE2144">
      <w:pPr>
        <w:spacing w:after="0"/>
        <w:rPr>
          <w:lang w:eastAsia="ja-JP"/>
        </w:rPr>
        <w:sectPr w:rsidR="00FE2144">
          <w:pgSz w:w="11906" w:h="16838"/>
          <w:pgMar w:top="694" w:right="1440" w:bottom="1440" w:left="1440" w:header="720" w:footer="720" w:gutter="0"/>
          <w:cols w:space="720" w:equalWidth="0">
            <w:col w:w="9026" w:space="0"/>
          </w:cols>
          <w:docGrid w:linePitch="360"/>
        </w:sectPr>
      </w:pPr>
    </w:p>
    <w:p w14:paraId="75F75F80" w14:textId="55749F0E" w:rsidR="00FE2144" w:rsidRPr="00E354C4" w:rsidRDefault="00E354C4" w:rsidP="00DA7020">
      <w:pPr>
        <w:autoSpaceDE w:val="0"/>
        <w:autoSpaceDN w:val="0"/>
        <w:spacing w:after="0" w:line="220" w:lineRule="exact"/>
        <w:jc w:val="center"/>
        <w:rPr>
          <w:lang w:eastAsia="ja-JP"/>
        </w:rPr>
      </w:pPr>
      <w:r>
        <w:rPr>
          <w:rFonts w:ascii="ＭＳ 明朝" w:eastAsia="ＭＳ 明朝" w:hAnsi="ＭＳ 明朝" w:cs="ＭＳ 明朝" w:hint="eastAsia"/>
          <w:color w:val="000000"/>
          <w:spacing w:val="1"/>
          <w:sz w:val="21"/>
          <w:lang w:eastAsia="ja-JP"/>
        </w:rPr>
        <w:lastRenderedPageBreak/>
        <w:t>（</w:t>
      </w:r>
      <w:r w:rsidR="00593264">
        <w:rPr>
          <w:rFonts w:ascii="ＭＳ 明朝" w:eastAsia="ＭＳ 明朝" w:hAnsi="ＭＳ 明朝"/>
          <w:color w:val="000000"/>
          <w:sz w:val="21"/>
          <w:lang w:eastAsia="zh-CN"/>
        </w:rPr>
        <w:t>第五面</w:t>
      </w:r>
      <w:r>
        <w:rPr>
          <w:rFonts w:ascii="ＭＳ 明朝" w:eastAsia="ＭＳ 明朝" w:hAnsi="ＭＳ 明朝" w:cs="ＭＳ 明朝" w:hint="eastAsia"/>
          <w:color w:val="000000"/>
          <w:w w:val="99"/>
          <w:sz w:val="21"/>
          <w:lang w:eastAsia="ja-JP"/>
        </w:rPr>
        <w:t>）</w:t>
      </w:r>
    </w:p>
    <w:p w14:paraId="2E17AAA9" w14:textId="769A5AF0" w:rsidR="00FE2144" w:rsidRDefault="00593264">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5CFAE44B" w14:textId="43ACB9E6" w:rsidR="00FE2144" w:rsidRDefault="00DA7020">
      <w:pPr>
        <w:wordWrap w:val="0"/>
        <w:autoSpaceDE w:val="0"/>
        <w:autoSpaceDN w:val="0"/>
        <w:spacing w:before="201" w:after="89" w:line="222" w:lineRule="exact"/>
        <w:ind w:left="262"/>
        <w:rPr>
          <w:lang w:eastAsia="ja-JP"/>
        </w:rPr>
      </w:pPr>
      <w:r>
        <w:rPr>
          <w:noProof/>
          <w:lang w:eastAsia="ja-JP"/>
        </w:rPr>
        <w:drawing>
          <wp:anchor distT="0" distB="0" distL="0" distR="0" simplePos="0" relativeHeight="251675648" behindDoc="1" locked="0" layoutInCell="1" allowOverlap="1" wp14:anchorId="0E2C0E6B" wp14:editId="2CDE40E3">
            <wp:simplePos x="0" y="0"/>
            <wp:positionH relativeFrom="page">
              <wp:posOffset>1118870</wp:posOffset>
            </wp:positionH>
            <wp:positionV relativeFrom="page">
              <wp:posOffset>918845</wp:posOffset>
            </wp:positionV>
            <wp:extent cx="533527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2014F55A" w14:textId="6DE37622" w:rsidR="00FE2144" w:rsidRDefault="00DA7020">
      <w:pPr>
        <w:wordWrap w:val="0"/>
        <w:autoSpaceDE w:val="0"/>
        <w:autoSpaceDN w:val="0"/>
        <w:spacing w:before="179" w:after="88" w:line="222" w:lineRule="exact"/>
        <w:ind w:left="262"/>
        <w:rPr>
          <w:lang w:eastAsia="ja-JP"/>
        </w:rPr>
      </w:pPr>
      <w:r>
        <w:rPr>
          <w:noProof/>
          <w:lang w:eastAsia="ja-JP"/>
        </w:rPr>
        <w:drawing>
          <wp:anchor distT="0" distB="0" distL="0" distR="0" simplePos="0" relativeHeight="251676672" behindDoc="1" locked="0" layoutInCell="1" allowOverlap="1" wp14:anchorId="540013BE" wp14:editId="5C34A2C9">
            <wp:simplePos x="0" y="0"/>
            <wp:positionH relativeFrom="margin">
              <wp:align>center</wp:align>
            </wp:positionH>
            <wp:positionV relativeFrom="page">
              <wp:posOffset>1186180</wp:posOffset>
            </wp:positionV>
            <wp:extent cx="533527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2</w:t>
      </w:r>
      <w:r w:rsidR="00593264">
        <w:rPr>
          <w:rFonts w:ascii="ＭＳ 明朝" w:eastAsia="ＭＳ 明朝" w:hAnsi="ＭＳ 明朝"/>
          <w:color w:val="000000"/>
          <w:spacing w:val="1"/>
          <w:sz w:val="21"/>
          <w:lang w:eastAsia="zh-CN"/>
        </w:rPr>
        <w:t>．階</w:t>
      </w:r>
      <w:r w:rsidR="00593264">
        <w:rPr>
          <w:rFonts w:ascii="ＭＳ 明朝" w:eastAsia="ＭＳ 明朝" w:hAnsi="ＭＳ 明朝"/>
          <w:color w:val="000000"/>
          <w:spacing w:val="-1"/>
          <w:sz w:val="21"/>
          <w:lang w:eastAsia="zh-CN"/>
        </w:rPr>
        <w:t>】</w:t>
      </w:r>
    </w:p>
    <w:p w14:paraId="5F154AF2" w14:textId="164912ED" w:rsidR="00FE2144" w:rsidRDefault="00DA7020">
      <w:pPr>
        <w:wordWrap w:val="0"/>
        <w:autoSpaceDE w:val="0"/>
        <w:autoSpaceDN w:val="0"/>
        <w:spacing w:before="177" w:after="89" w:line="222" w:lineRule="exact"/>
        <w:ind w:left="262"/>
        <w:rPr>
          <w:lang w:eastAsia="ja-JP"/>
        </w:rPr>
      </w:pPr>
      <w:r>
        <w:rPr>
          <w:noProof/>
          <w:lang w:eastAsia="ja-JP"/>
        </w:rPr>
        <w:drawing>
          <wp:anchor distT="0" distB="0" distL="0" distR="0" simplePos="0" relativeHeight="251677696" behindDoc="1" locked="0" layoutInCell="1" allowOverlap="1" wp14:anchorId="49982EC9" wp14:editId="04546C40">
            <wp:simplePos x="0" y="0"/>
            <wp:positionH relativeFrom="margin">
              <wp:align>center</wp:align>
            </wp:positionH>
            <wp:positionV relativeFrom="page">
              <wp:posOffset>1438910</wp:posOffset>
            </wp:positionV>
            <wp:extent cx="533527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柱の小径</w:t>
      </w:r>
      <w:r w:rsidR="00593264">
        <w:rPr>
          <w:rFonts w:ascii="ＭＳ 明朝" w:eastAsia="ＭＳ 明朝" w:hAnsi="ＭＳ 明朝"/>
          <w:color w:val="000000"/>
          <w:spacing w:val="-1"/>
          <w:sz w:val="21"/>
          <w:lang w:eastAsia="zh-CN"/>
        </w:rPr>
        <w:t>】</w:t>
      </w:r>
    </w:p>
    <w:p w14:paraId="4EE90A2B" w14:textId="104186E5" w:rsidR="00FE2144" w:rsidRDefault="00DA7020">
      <w:pPr>
        <w:wordWrap w:val="0"/>
        <w:autoSpaceDE w:val="0"/>
        <w:autoSpaceDN w:val="0"/>
        <w:spacing w:before="179" w:after="89" w:line="222" w:lineRule="exact"/>
        <w:ind w:left="262"/>
        <w:rPr>
          <w:lang w:eastAsia="ja-JP"/>
        </w:rPr>
      </w:pPr>
      <w:r>
        <w:rPr>
          <w:noProof/>
          <w:lang w:eastAsia="ja-JP"/>
        </w:rPr>
        <w:drawing>
          <wp:anchor distT="0" distB="0" distL="0" distR="0" simplePos="0" relativeHeight="251678720" behindDoc="1" locked="0" layoutInCell="1" allowOverlap="1" wp14:anchorId="4FEC3581" wp14:editId="161E7A2C">
            <wp:simplePos x="0" y="0"/>
            <wp:positionH relativeFrom="margin">
              <wp:align>center</wp:align>
            </wp:positionH>
            <wp:positionV relativeFrom="page">
              <wp:posOffset>1693545</wp:posOffset>
            </wp:positionV>
            <wp:extent cx="5335270"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横架材間の垂直距離</w:t>
      </w:r>
      <w:r w:rsidR="00593264">
        <w:rPr>
          <w:rFonts w:ascii="ＭＳ 明朝" w:eastAsia="ＭＳ 明朝" w:hAnsi="ＭＳ 明朝"/>
          <w:color w:val="000000"/>
          <w:spacing w:val="1"/>
          <w:sz w:val="21"/>
          <w:lang w:eastAsia="zh-CN"/>
        </w:rPr>
        <w:t>】</w:t>
      </w:r>
    </w:p>
    <w:p w14:paraId="5D37EECF" w14:textId="65001A99" w:rsidR="00FE2144" w:rsidRDefault="00DA7020">
      <w:pPr>
        <w:wordWrap w:val="0"/>
        <w:autoSpaceDE w:val="0"/>
        <w:autoSpaceDN w:val="0"/>
        <w:spacing w:before="179" w:after="88" w:line="222" w:lineRule="exact"/>
        <w:ind w:left="262"/>
        <w:rPr>
          <w:lang w:eastAsia="ja-JP"/>
        </w:rPr>
      </w:pPr>
      <w:r>
        <w:rPr>
          <w:noProof/>
          <w:lang w:eastAsia="ja-JP"/>
        </w:rPr>
        <w:drawing>
          <wp:anchor distT="0" distB="0" distL="0" distR="0" simplePos="0" relativeHeight="251679744" behindDoc="1" locked="0" layoutInCell="1" allowOverlap="1" wp14:anchorId="6EC3F5B6" wp14:editId="11B81EB0">
            <wp:simplePos x="0" y="0"/>
            <wp:positionH relativeFrom="margin">
              <wp:align>center</wp:align>
            </wp:positionH>
            <wp:positionV relativeFrom="page">
              <wp:posOffset>1948180</wp:posOffset>
            </wp:positionV>
            <wp:extent cx="533527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階の高さ</w:t>
      </w:r>
      <w:r w:rsidR="00593264">
        <w:rPr>
          <w:rFonts w:ascii="ＭＳ 明朝" w:eastAsia="ＭＳ 明朝" w:hAnsi="ＭＳ 明朝"/>
          <w:color w:val="000000"/>
          <w:spacing w:val="-1"/>
          <w:sz w:val="21"/>
          <w:lang w:eastAsia="zh-CN"/>
        </w:rPr>
        <w:t>】</w:t>
      </w:r>
    </w:p>
    <w:p w14:paraId="45D15736" w14:textId="5AD3917F" w:rsidR="00FE2144" w:rsidRDefault="00DA7020">
      <w:pPr>
        <w:wordWrap w:val="0"/>
        <w:autoSpaceDE w:val="0"/>
        <w:autoSpaceDN w:val="0"/>
        <w:spacing w:before="177" w:after="39" w:line="222" w:lineRule="exact"/>
        <w:ind w:left="262"/>
        <w:rPr>
          <w:lang w:eastAsia="ja-JP"/>
        </w:rPr>
      </w:pPr>
      <w:r>
        <w:rPr>
          <w:noProof/>
          <w:lang w:eastAsia="ja-JP"/>
        </w:rPr>
        <w:drawing>
          <wp:anchor distT="0" distB="0" distL="0" distR="0" simplePos="0" relativeHeight="251680768" behindDoc="1" locked="0" layoutInCell="1" allowOverlap="1" wp14:anchorId="5ED2C974" wp14:editId="2C1FA57D">
            <wp:simplePos x="0" y="0"/>
            <wp:positionH relativeFrom="page">
              <wp:posOffset>1144270</wp:posOffset>
            </wp:positionH>
            <wp:positionV relativeFrom="page">
              <wp:posOffset>2200910</wp:posOffset>
            </wp:positionV>
            <wp:extent cx="533527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天井</w:t>
      </w:r>
      <w:r w:rsidR="00593264">
        <w:rPr>
          <w:rFonts w:ascii="ＭＳ 明朝" w:eastAsia="ＭＳ 明朝" w:hAnsi="ＭＳ 明朝"/>
          <w:color w:val="000000"/>
          <w:spacing w:val="-1"/>
          <w:sz w:val="21"/>
          <w:lang w:eastAsia="zh-CN"/>
        </w:rPr>
        <w:t>】</w:t>
      </w:r>
    </w:p>
    <w:p w14:paraId="0B0B8E8F" w14:textId="55EDD448" w:rsidR="00FE2144" w:rsidRDefault="00593264">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5568B28E" w14:textId="1C6580A1" w:rsidR="00FE2144" w:rsidRDefault="00DA7020">
      <w:pPr>
        <w:wordWrap w:val="0"/>
        <w:autoSpaceDE w:val="0"/>
        <w:autoSpaceDN w:val="0"/>
        <w:spacing w:before="89" w:after="90" w:line="222" w:lineRule="exact"/>
        <w:ind w:left="473"/>
        <w:rPr>
          <w:lang w:eastAsia="ja-JP"/>
        </w:rPr>
      </w:pPr>
      <w:r>
        <w:rPr>
          <w:noProof/>
          <w:lang w:eastAsia="ja-JP"/>
        </w:rPr>
        <w:drawing>
          <wp:anchor distT="0" distB="0" distL="0" distR="0" simplePos="0" relativeHeight="251681792" behindDoc="1" locked="0" layoutInCell="1" allowOverlap="1" wp14:anchorId="7BD76336" wp14:editId="60EB9CE4">
            <wp:simplePos x="0" y="0"/>
            <wp:positionH relativeFrom="page">
              <wp:posOffset>1137920</wp:posOffset>
            </wp:positionH>
            <wp:positionV relativeFrom="page">
              <wp:posOffset>2817495</wp:posOffset>
            </wp:positionV>
            <wp:extent cx="533527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ロ</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建築基準法施行令第</w:t>
      </w:r>
      <w:r w:rsidR="00593264">
        <w:rPr>
          <w:rFonts w:ascii="Cambria" w:eastAsia="Cambria" w:hAnsi="Cambria"/>
          <w:color w:val="000000"/>
          <w:sz w:val="21"/>
          <w:lang w:eastAsia="ja-JP"/>
        </w:rPr>
        <w:t>39</w:t>
      </w:r>
      <w:r w:rsidR="00593264">
        <w:rPr>
          <w:rFonts w:ascii="ＭＳ 明朝" w:eastAsia="ＭＳ 明朝" w:hAnsi="ＭＳ 明朝"/>
          <w:color w:val="000000"/>
          <w:sz w:val="21"/>
          <w:lang w:eastAsia="zh-CN"/>
        </w:rPr>
        <w:t>条第</w:t>
      </w:r>
      <w:r w:rsidR="00593264">
        <w:rPr>
          <w:rFonts w:ascii="Cambria" w:eastAsia="Cambria" w:hAnsi="Cambria"/>
          <w:color w:val="000000"/>
          <w:spacing w:val="1"/>
          <w:sz w:val="21"/>
          <w:lang w:eastAsia="ja-JP"/>
        </w:rPr>
        <w:t>3</w:t>
      </w:r>
      <w:r w:rsidR="00593264">
        <w:rPr>
          <w:rFonts w:ascii="ＭＳ 明朝" w:eastAsia="ＭＳ 明朝" w:hAnsi="ＭＳ 明朝"/>
          <w:color w:val="000000"/>
          <w:sz w:val="21"/>
          <w:lang w:eastAsia="zh-CN"/>
        </w:rPr>
        <w:t>項に規定する特定天井</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pacing w:val="-1"/>
          <w:sz w:val="21"/>
          <w:lang w:eastAsia="zh-CN"/>
        </w:rPr>
        <w:t>有</w:t>
      </w:r>
      <w:r w:rsidR="00593264">
        <w:rPr>
          <w:rFonts w:ascii="Times New Roman" w:eastAsia="Times New Roman" w:hAnsi="Times New Roman"/>
          <w:color w:val="000000"/>
          <w:spacing w:val="159"/>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pacing w:val="2"/>
          <w:sz w:val="21"/>
          <w:lang w:eastAsia="zh-CN"/>
        </w:rPr>
        <w:t>無</w:t>
      </w:r>
    </w:p>
    <w:p w14:paraId="2C96CAAD" w14:textId="3B7174A2" w:rsidR="00FE2144" w:rsidRDefault="00593264">
      <w:pPr>
        <w:wordWrap w:val="0"/>
        <w:autoSpaceDE w:val="0"/>
        <w:autoSpaceDN w:val="0"/>
        <w:spacing w:before="180"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2FEA2790" w14:textId="43DC201E" w:rsidR="00FE2144" w:rsidRDefault="00593264">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68FADDD" w14:textId="49EECF3D" w:rsidR="00DA7020" w:rsidRPr="00DA7020" w:rsidRDefault="00593264" w:rsidP="00DA7020">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29E83AB4"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D20D3FF"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F71B7D9"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8A6F458"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7F8BF31" w14:textId="7288467A" w:rsidR="00FE2144" w:rsidRDefault="00DA7020">
      <w:pPr>
        <w:wordWrap w:val="0"/>
        <w:autoSpaceDE w:val="0"/>
        <w:autoSpaceDN w:val="0"/>
        <w:spacing w:before="18" w:after="69" w:line="222" w:lineRule="exact"/>
        <w:ind w:left="473"/>
        <w:rPr>
          <w:lang w:eastAsia="ja-JP"/>
        </w:rPr>
      </w:pPr>
      <w:r>
        <w:rPr>
          <w:noProof/>
          <w:lang w:eastAsia="ja-JP"/>
        </w:rPr>
        <w:drawing>
          <wp:anchor distT="0" distB="0" distL="0" distR="0" simplePos="0" relativeHeight="251683840" behindDoc="1" locked="0" layoutInCell="1" allowOverlap="1" wp14:anchorId="324ACAD4" wp14:editId="7104B732">
            <wp:simplePos x="0" y="0"/>
            <wp:positionH relativeFrom="margin">
              <wp:align>center</wp:align>
            </wp:positionH>
            <wp:positionV relativeFrom="page">
              <wp:posOffset>4126230</wp:posOffset>
            </wp:positionV>
            <wp:extent cx="5335270"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ヘ</w:t>
      </w:r>
      <w:r w:rsidR="00593264">
        <w:rPr>
          <w:rFonts w:ascii="ＭＳ 明朝" w:eastAsia="ＭＳ 明朝" w:hAnsi="ＭＳ 明朝"/>
          <w:color w:val="000000"/>
          <w:spacing w:val="-53"/>
          <w:sz w:val="21"/>
          <w:lang w:eastAsia="zh-CN"/>
        </w:rPr>
        <w:t>．】</w:t>
      </w:r>
      <w:r w:rsidR="00593264">
        <w:rPr>
          <w:rFonts w:ascii="Times New Roman" w:eastAsia="Times New Roman" w:hAnsi="Times New Roman"/>
          <w:color w:val="000000"/>
          <w:spacing w:val="473"/>
          <w:sz w:val="21"/>
          <w:lang w:eastAsia="ja-JP"/>
        </w:rPr>
        <w:t xml:space="preserve"> </w:t>
      </w:r>
      <w:r w:rsidR="00593264">
        <w:rPr>
          <w:rFonts w:ascii="Cambria" w:eastAsia="Cambria" w:hAnsi="Cambria"/>
          <w:color w:val="000000"/>
          <w:w w:val="99"/>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w w:val="99"/>
          <w:sz w:val="21"/>
          <w:lang w:eastAsia="ja-JP"/>
        </w:rPr>
        <w:t>)</w:t>
      </w:r>
    </w:p>
    <w:p w14:paraId="2CCB91DE" w14:textId="0F9CA6F9" w:rsidR="00FE2144" w:rsidRDefault="00593264">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18A7CE0A" w14:textId="4EE233EF" w:rsidR="00FE2144" w:rsidRDefault="00DA7020">
      <w:pPr>
        <w:wordWrap w:val="0"/>
        <w:autoSpaceDE w:val="0"/>
        <w:autoSpaceDN w:val="0"/>
        <w:spacing w:before="431" w:after="0" w:line="222" w:lineRule="exact"/>
        <w:ind w:left="262"/>
        <w:rPr>
          <w:lang w:eastAsia="zh-TW"/>
        </w:rPr>
      </w:pPr>
      <w:r>
        <w:rPr>
          <w:noProof/>
          <w:lang w:eastAsia="ja-JP"/>
        </w:rPr>
        <w:drawing>
          <wp:anchor distT="0" distB="0" distL="0" distR="0" simplePos="0" relativeHeight="251684864" behindDoc="1" locked="0" layoutInCell="1" allowOverlap="1" wp14:anchorId="011F60DA" wp14:editId="51D11FE5">
            <wp:simplePos x="0" y="0"/>
            <wp:positionH relativeFrom="margin">
              <wp:align>center</wp:align>
            </wp:positionH>
            <wp:positionV relativeFrom="page">
              <wp:posOffset>4540250</wp:posOffset>
            </wp:positionV>
            <wp:extent cx="533527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zh-TW"/>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406D17A8" w14:textId="77777777" w:rsidR="00024770" w:rsidRDefault="00024770">
      <w:pPr>
        <w:spacing w:after="0"/>
        <w:rPr>
          <w:lang w:eastAsia="zh-TW"/>
        </w:rPr>
      </w:pPr>
    </w:p>
    <w:p w14:paraId="16F2F10F" w14:textId="77777777" w:rsidR="00ED0FC5" w:rsidRDefault="00ED0FC5" w:rsidP="00024770">
      <w:pPr>
        <w:wordWrap w:val="0"/>
        <w:autoSpaceDE w:val="0"/>
        <w:autoSpaceDN w:val="0"/>
        <w:spacing w:before="52" w:after="101" w:line="211" w:lineRule="exact"/>
        <w:rPr>
          <w:lang w:eastAsia="ja-JP"/>
        </w:rPr>
      </w:pPr>
    </w:p>
    <w:p w14:paraId="564AC360" w14:textId="77777777" w:rsidR="00ED0FC5" w:rsidRDefault="00ED0FC5" w:rsidP="00024770">
      <w:pPr>
        <w:wordWrap w:val="0"/>
        <w:autoSpaceDE w:val="0"/>
        <w:autoSpaceDN w:val="0"/>
        <w:spacing w:before="52" w:after="101" w:line="211" w:lineRule="exact"/>
        <w:rPr>
          <w:lang w:eastAsia="ja-JP"/>
        </w:rPr>
      </w:pPr>
    </w:p>
    <w:p w14:paraId="4E45A580" w14:textId="77777777" w:rsidR="00ED0FC5" w:rsidRPr="00E354C4" w:rsidRDefault="00ED0FC5" w:rsidP="00ED0FC5">
      <w:pPr>
        <w:autoSpaceDE w:val="0"/>
        <w:autoSpaceDN w:val="0"/>
        <w:spacing w:after="0" w:line="220" w:lineRule="exact"/>
        <w:jc w:val="center"/>
        <w:rPr>
          <w:lang w:eastAsia="ja-JP"/>
        </w:rPr>
      </w:pPr>
      <w:r>
        <w:rPr>
          <w:rFonts w:ascii="ＭＳ 明朝" w:eastAsia="ＭＳ 明朝" w:hAnsi="ＭＳ 明朝" w:cs="ＭＳ 明朝" w:hint="eastAsia"/>
          <w:color w:val="000000"/>
          <w:spacing w:val="1"/>
          <w:sz w:val="21"/>
          <w:lang w:eastAsia="ja-JP"/>
        </w:rPr>
        <w:t>（</w:t>
      </w:r>
      <w:r>
        <w:rPr>
          <w:rFonts w:ascii="ＭＳ 明朝" w:eastAsia="ＭＳ 明朝" w:hAnsi="ＭＳ 明朝"/>
          <w:color w:val="000000"/>
          <w:sz w:val="21"/>
          <w:lang w:eastAsia="zh-CN"/>
        </w:rPr>
        <w:t>第五面</w:t>
      </w:r>
      <w:r>
        <w:rPr>
          <w:rFonts w:ascii="ＭＳ 明朝" w:eastAsia="ＭＳ 明朝" w:hAnsi="ＭＳ 明朝" w:cs="ＭＳ 明朝" w:hint="eastAsia"/>
          <w:color w:val="000000"/>
          <w:w w:val="99"/>
          <w:sz w:val="21"/>
          <w:lang w:eastAsia="ja-JP"/>
        </w:rPr>
        <w:t>）</w:t>
      </w:r>
    </w:p>
    <w:p w14:paraId="60EB10B7" w14:textId="625E5B65" w:rsidR="00ED0FC5" w:rsidRDefault="00ED0FC5" w:rsidP="00ED0FC5">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34ED27EE" w14:textId="425A4842" w:rsidR="00ED0FC5" w:rsidRDefault="00ED0FC5" w:rsidP="00ED0FC5">
      <w:pPr>
        <w:wordWrap w:val="0"/>
        <w:autoSpaceDE w:val="0"/>
        <w:autoSpaceDN w:val="0"/>
        <w:spacing w:before="201" w:after="89" w:line="222" w:lineRule="exact"/>
        <w:ind w:left="262"/>
        <w:rPr>
          <w:lang w:eastAsia="ja-JP"/>
        </w:rPr>
      </w:pPr>
      <w:r>
        <w:rPr>
          <w:noProof/>
          <w:lang w:eastAsia="ja-JP"/>
        </w:rPr>
        <w:drawing>
          <wp:anchor distT="0" distB="0" distL="0" distR="0" simplePos="0" relativeHeight="251753472" behindDoc="1" locked="0" layoutInCell="1" allowOverlap="1" wp14:anchorId="6135FFAA" wp14:editId="4A4DD72F">
            <wp:simplePos x="0" y="0"/>
            <wp:positionH relativeFrom="margin">
              <wp:align>center</wp:align>
            </wp:positionH>
            <wp:positionV relativeFrom="page">
              <wp:posOffset>5740400</wp:posOffset>
            </wp:positionV>
            <wp:extent cx="5335270" cy="10160"/>
            <wp:effectExtent l="0" t="0" r="0" b="0"/>
            <wp:wrapNone/>
            <wp:docPr id="208467925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2208" behindDoc="1" locked="0" layoutInCell="1" allowOverlap="1" wp14:anchorId="2863B21A" wp14:editId="13B44D6A">
            <wp:simplePos x="0" y="0"/>
            <wp:positionH relativeFrom="page">
              <wp:posOffset>1118870</wp:posOffset>
            </wp:positionH>
            <wp:positionV relativeFrom="page">
              <wp:posOffset>918845</wp:posOffset>
            </wp:positionV>
            <wp:extent cx="5335270" cy="10160"/>
            <wp:effectExtent l="0" t="0" r="0" b="0"/>
            <wp:wrapNone/>
            <wp:docPr id="70078708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09219B13" w14:textId="18E0DDD5" w:rsidR="00ED0FC5" w:rsidRDefault="00ED0FC5" w:rsidP="00ED0FC5">
      <w:pPr>
        <w:wordWrap w:val="0"/>
        <w:autoSpaceDE w:val="0"/>
        <w:autoSpaceDN w:val="0"/>
        <w:spacing w:before="179" w:after="88" w:line="222" w:lineRule="exact"/>
        <w:ind w:left="262"/>
        <w:rPr>
          <w:lang w:eastAsia="ja-JP"/>
        </w:rPr>
      </w:pPr>
      <w:r>
        <w:rPr>
          <w:noProof/>
          <w:lang w:eastAsia="ja-JP"/>
        </w:rPr>
        <w:drawing>
          <wp:anchor distT="0" distB="0" distL="0" distR="0" simplePos="0" relativeHeight="251755520" behindDoc="1" locked="0" layoutInCell="1" allowOverlap="1" wp14:anchorId="01C05CC8" wp14:editId="3BD83C07">
            <wp:simplePos x="0" y="0"/>
            <wp:positionH relativeFrom="margin">
              <wp:align>center</wp:align>
            </wp:positionH>
            <wp:positionV relativeFrom="page">
              <wp:posOffset>5992495</wp:posOffset>
            </wp:positionV>
            <wp:extent cx="5335270" cy="10160"/>
            <wp:effectExtent l="0" t="0" r="0" b="0"/>
            <wp:wrapNone/>
            <wp:docPr id="57465626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3232" behindDoc="1" locked="0" layoutInCell="1" allowOverlap="1" wp14:anchorId="070A974E" wp14:editId="3C5B3CDD">
            <wp:simplePos x="0" y="0"/>
            <wp:positionH relativeFrom="margin">
              <wp:align>center</wp:align>
            </wp:positionH>
            <wp:positionV relativeFrom="page">
              <wp:posOffset>1186180</wp:posOffset>
            </wp:positionV>
            <wp:extent cx="5335270" cy="10160"/>
            <wp:effectExtent l="0" t="0" r="0" b="0"/>
            <wp:wrapNone/>
            <wp:docPr id="158687739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6946D18F" w14:textId="70A9FF2E" w:rsidR="00ED0FC5" w:rsidRDefault="00ED0FC5" w:rsidP="00ED0FC5">
      <w:pPr>
        <w:wordWrap w:val="0"/>
        <w:autoSpaceDE w:val="0"/>
        <w:autoSpaceDN w:val="0"/>
        <w:spacing w:before="177" w:after="89" w:line="222" w:lineRule="exact"/>
        <w:ind w:left="262"/>
        <w:rPr>
          <w:lang w:eastAsia="ja-JP"/>
        </w:rPr>
      </w:pPr>
      <w:r>
        <w:rPr>
          <w:noProof/>
          <w:lang w:eastAsia="ja-JP"/>
        </w:rPr>
        <w:drawing>
          <wp:anchor distT="0" distB="0" distL="0" distR="0" simplePos="0" relativeHeight="251757568" behindDoc="1" locked="0" layoutInCell="1" allowOverlap="1" wp14:anchorId="434AE902" wp14:editId="3143EC74">
            <wp:simplePos x="0" y="0"/>
            <wp:positionH relativeFrom="margin">
              <wp:align>center</wp:align>
            </wp:positionH>
            <wp:positionV relativeFrom="page">
              <wp:posOffset>6251575</wp:posOffset>
            </wp:positionV>
            <wp:extent cx="5335270" cy="10160"/>
            <wp:effectExtent l="0" t="0" r="0" b="0"/>
            <wp:wrapNone/>
            <wp:docPr id="165787614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4256" behindDoc="1" locked="0" layoutInCell="1" allowOverlap="1" wp14:anchorId="133AC69A" wp14:editId="50E1AD07">
            <wp:simplePos x="0" y="0"/>
            <wp:positionH relativeFrom="margin">
              <wp:align>center</wp:align>
            </wp:positionH>
            <wp:positionV relativeFrom="page">
              <wp:posOffset>1438910</wp:posOffset>
            </wp:positionV>
            <wp:extent cx="5335270" cy="10160"/>
            <wp:effectExtent l="0" t="0" r="0" b="0"/>
            <wp:wrapNone/>
            <wp:docPr id="203766292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5CE25ADA" w14:textId="13BCE769" w:rsidR="00ED0FC5" w:rsidRDefault="00ED0FC5" w:rsidP="00ED0FC5">
      <w:pPr>
        <w:wordWrap w:val="0"/>
        <w:autoSpaceDE w:val="0"/>
        <w:autoSpaceDN w:val="0"/>
        <w:spacing w:before="179" w:after="89" w:line="222" w:lineRule="exact"/>
        <w:ind w:left="262"/>
        <w:rPr>
          <w:lang w:eastAsia="ja-JP"/>
        </w:rPr>
      </w:pPr>
      <w:r>
        <w:rPr>
          <w:noProof/>
          <w:lang w:eastAsia="ja-JP"/>
        </w:rPr>
        <w:drawing>
          <wp:anchor distT="0" distB="0" distL="0" distR="0" simplePos="0" relativeHeight="251759616" behindDoc="1" locked="0" layoutInCell="1" allowOverlap="1" wp14:anchorId="468AF196" wp14:editId="7FA0AB76">
            <wp:simplePos x="0" y="0"/>
            <wp:positionH relativeFrom="margin">
              <wp:align>center</wp:align>
            </wp:positionH>
            <wp:positionV relativeFrom="page">
              <wp:posOffset>6505575</wp:posOffset>
            </wp:positionV>
            <wp:extent cx="5335270" cy="10160"/>
            <wp:effectExtent l="0" t="0" r="0" b="0"/>
            <wp:wrapNone/>
            <wp:docPr id="11125313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5280" behindDoc="1" locked="0" layoutInCell="1" allowOverlap="1" wp14:anchorId="7CB7D063" wp14:editId="32C266EB">
            <wp:simplePos x="0" y="0"/>
            <wp:positionH relativeFrom="margin">
              <wp:align>center</wp:align>
            </wp:positionH>
            <wp:positionV relativeFrom="page">
              <wp:posOffset>1693545</wp:posOffset>
            </wp:positionV>
            <wp:extent cx="5335270" cy="10160"/>
            <wp:effectExtent l="0" t="0" r="0" b="0"/>
            <wp:wrapNone/>
            <wp:docPr id="56661400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72C4395B" w14:textId="25DD7DFD" w:rsidR="00ED0FC5" w:rsidRDefault="00ED0FC5" w:rsidP="00ED0FC5">
      <w:pPr>
        <w:wordWrap w:val="0"/>
        <w:autoSpaceDE w:val="0"/>
        <w:autoSpaceDN w:val="0"/>
        <w:spacing w:before="179" w:after="88" w:line="222" w:lineRule="exact"/>
        <w:ind w:left="262"/>
        <w:rPr>
          <w:lang w:eastAsia="ja-JP"/>
        </w:rPr>
      </w:pPr>
      <w:r>
        <w:rPr>
          <w:noProof/>
          <w:lang w:eastAsia="ja-JP"/>
        </w:rPr>
        <w:drawing>
          <wp:anchor distT="0" distB="0" distL="0" distR="0" simplePos="0" relativeHeight="251761664" behindDoc="1" locked="0" layoutInCell="1" allowOverlap="1" wp14:anchorId="47DEEE0E" wp14:editId="074F83DA">
            <wp:simplePos x="0" y="0"/>
            <wp:positionH relativeFrom="margin">
              <wp:align>center</wp:align>
            </wp:positionH>
            <wp:positionV relativeFrom="page">
              <wp:posOffset>6760210</wp:posOffset>
            </wp:positionV>
            <wp:extent cx="5335270" cy="10160"/>
            <wp:effectExtent l="0" t="0" r="0" b="0"/>
            <wp:wrapNone/>
            <wp:docPr id="14084504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6304" behindDoc="1" locked="0" layoutInCell="1" allowOverlap="1" wp14:anchorId="66F31013" wp14:editId="15BC866A">
            <wp:simplePos x="0" y="0"/>
            <wp:positionH relativeFrom="margin">
              <wp:align>center</wp:align>
            </wp:positionH>
            <wp:positionV relativeFrom="page">
              <wp:posOffset>1948180</wp:posOffset>
            </wp:positionV>
            <wp:extent cx="5335270" cy="10160"/>
            <wp:effectExtent l="0" t="0" r="0" b="0"/>
            <wp:wrapNone/>
            <wp:docPr id="116971114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6CD941EE" w14:textId="547A2CC2" w:rsidR="00ED0FC5" w:rsidRDefault="00ED0FC5" w:rsidP="00ED0FC5">
      <w:pPr>
        <w:wordWrap w:val="0"/>
        <w:autoSpaceDE w:val="0"/>
        <w:autoSpaceDN w:val="0"/>
        <w:spacing w:before="177" w:after="39" w:line="222" w:lineRule="exact"/>
        <w:ind w:left="262"/>
        <w:rPr>
          <w:lang w:eastAsia="ja-JP"/>
        </w:rPr>
      </w:pPr>
      <w:r>
        <w:rPr>
          <w:noProof/>
          <w:lang w:eastAsia="ja-JP"/>
        </w:rPr>
        <w:drawing>
          <wp:anchor distT="0" distB="0" distL="0" distR="0" simplePos="0" relativeHeight="251763712" behindDoc="1" locked="0" layoutInCell="1" allowOverlap="1" wp14:anchorId="4C6A10D9" wp14:editId="6E13FE31">
            <wp:simplePos x="0" y="0"/>
            <wp:positionH relativeFrom="margin">
              <wp:align>center</wp:align>
            </wp:positionH>
            <wp:positionV relativeFrom="page">
              <wp:posOffset>7014210</wp:posOffset>
            </wp:positionV>
            <wp:extent cx="5335270" cy="10160"/>
            <wp:effectExtent l="0" t="0" r="0" b="0"/>
            <wp:wrapNone/>
            <wp:docPr id="11290878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7328" behindDoc="1" locked="0" layoutInCell="1" allowOverlap="1" wp14:anchorId="7C7D5E5B" wp14:editId="7099BEB2">
            <wp:simplePos x="0" y="0"/>
            <wp:positionH relativeFrom="page">
              <wp:posOffset>1144270</wp:posOffset>
            </wp:positionH>
            <wp:positionV relativeFrom="page">
              <wp:posOffset>2200910</wp:posOffset>
            </wp:positionV>
            <wp:extent cx="5335270" cy="10160"/>
            <wp:effectExtent l="0" t="0" r="0" b="0"/>
            <wp:wrapNone/>
            <wp:docPr id="99398418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65C33AA0" w14:textId="77777777" w:rsidR="00ED0FC5" w:rsidRDefault="00ED0FC5" w:rsidP="00ED0FC5">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0DACED03" w14:textId="02FA0646" w:rsidR="00ED0FC5" w:rsidRDefault="00ED0FC5" w:rsidP="00ED0FC5">
      <w:pPr>
        <w:wordWrap w:val="0"/>
        <w:autoSpaceDE w:val="0"/>
        <w:autoSpaceDN w:val="0"/>
        <w:spacing w:before="89" w:after="90" w:line="222" w:lineRule="exact"/>
        <w:ind w:left="473"/>
        <w:rPr>
          <w:lang w:eastAsia="ja-JP"/>
        </w:rPr>
      </w:pPr>
      <w:r>
        <w:rPr>
          <w:noProof/>
          <w:lang w:eastAsia="ja-JP"/>
        </w:rPr>
        <w:drawing>
          <wp:anchor distT="0" distB="0" distL="0" distR="0" simplePos="0" relativeHeight="251748352" behindDoc="1" locked="0" layoutInCell="1" allowOverlap="1" wp14:anchorId="55359365" wp14:editId="485C5445">
            <wp:simplePos x="0" y="0"/>
            <wp:positionH relativeFrom="page">
              <wp:posOffset>1137920</wp:posOffset>
            </wp:positionH>
            <wp:positionV relativeFrom="page">
              <wp:posOffset>2817495</wp:posOffset>
            </wp:positionV>
            <wp:extent cx="5335270" cy="10160"/>
            <wp:effectExtent l="0" t="0" r="0" b="0"/>
            <wp:wrapNone/>
            <wp:docPr id="20742158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3E0D3A3F" w14:textId="11FE4369" w:rsidR="00ED0FC5" w:rsidRDefault="00ED0FC5" w:rsidP="00ED0FC5">
      <w:pPr>
        <w:wordWrap w:val="0"/>
        <w:autoSpaceDE w:val="0"/>
        <w:autoSpaceDN w:val="0"/>
        <w:spacing w:before="180" w:after="9" w:line="222" w:lineRule="exact"/>
        <w:ind w:left="262"/>
        <w:rPr>
          <w:lang w:eastAsia="ja-JP"/>
        </w:rPr>
      </w:pPr>
      <w:r>
        <w:rPr>
          <w:noProof/>
          <w:lang w:eastAsia="ja-JP"/>
        </w:rPr>
        <w:drawing>
          <wp:anchor distT="0" distB="0" distL="0" distR="0" simplePos="0" relativeHeight="251765760" behindDoc="1" locked="0" layoutInCell="1" allowOverlap="1" wp14:anchorId="44C2F8F4" wp14:editId="626CC4D2">
            <wp:simplePos x="0" y="0"/>
            <wp:positionH relativeFrom="margin">
              <wp:align>center</wp:align>
            </wp:positionH>
            <wp:positionV relativeFrom="page">
              <wp:posOffset>7640955</wp:posOffset>
            </wp:positionV>
            <wp:extent cx="5335270" cy="10160"/>
            <wp:effectExtent l="0" t="0" r="0" b="0"/>
            <wp:wrapNone/>
            <wp:docPr id="214532013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1C805888" w14:textId="77777777" w:rsidR="00ED0FC5" w:rsidRDefault="00ED0FC5" w:rsidP="00ED0FC5">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2D1247D" w14:textId="77777777" w:rsidR="00ED0FC5" w:rsidRPr="00DA7020" w:rsidRDefault="00ED0FC5" w:rsidP="00ED0FC5">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2C71830A"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19BCCFE2"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B7FD2E3"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1CA3ABC"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63C2A44" w14:textId="477EDC14" w:rsidR="00ED0FC5" w:rsidRDefault="00ED0FC5" w:rsidP="00ED0FC5">
      <w:pPr>
        <w:wordWrap w:val="0"/>
        <w:autoSpaceDE w:val="0"/>
        <w:autoSpaceDN w:val="0"/>
        <w:spacing w:before="18" w:after="69" w:line="222" w:lineRule="exact"/>
        <w:ind w:left="473"/>
        <w:rPr>
          <w:lang w:eastAsia="ja-JP"/>
        </w:rPr>
      </w:pPr>
      <w:r>
        <w:rPr>
          <w:noProof/>
          <w:lang w:eastAsia="ja-JP"/>
        </w:rPr>
        <w:drawing>
          <wp:anchor distT="0" distB="0" distL="0" distR="0" simplePos="0" relativeHeight="251767808" behindDoc="1" locked="0" layoutInCell="1" allowOverlap="1" wp14:anchorId="60E6F556" wp14:editId="68CDD882">
            <wp:simplePos x="0" y="0"/>
            <wp:positionH relativeFrom="margin">
              <wp:align>center</wp:align>
            </wp:positionH>
            <wp:positionV relativeFrom="page">
              <wp:posOffset>8939530</wp:posOffset>
            </wp:positionV>
            <wp:extent cx="5335270" cy="10160"/>
            <wp:effectExtent l="0" t="0" r="0" b="0"/>
            <wp:wrapNone/>
            <wp:docPr id="19013708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9376" behindDoc="1" locked="0" layoutInCell="1" allowOverlap="1" wp14:anchorId="402B08F9" wp14:editId="4E03FEAA">
            <wp:simplePos x="0" y="0"/>
            <wp:positionH relativeFrom="margin">
              <wp:align>center</wp:align>
            </wp:positionH>
            <wp:positionV relativeFrom="page">
              <wp:posOffset>4126230</wp:posOffset>
            </wp:positionV>
            <wp:extent cx="5335270" cy="10160"/>
            <wp:effectExtent l="0" t="0" r="0" b="0"/>
            <wp:wrapNone/>
            <wp:docPr id="57045546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D2E6929" w14:textId="5A27F743" w:rsidR="00ED0FC5" w:rsidRDefault="00ED0FC5" w:rsidP="00ED0FC5">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788550D6" w14:textId="1C3CE9BF" w:rsidR="00ED0FC5" w:rsidRDefault="00ED0FC5" w:rsidP="00ED0FC5">
      <w:pPr>
        <w:wordWrap w:val="0"/>
        <w:autoSpaceDE w:val="0"/>
        <w:autoSpaceDN w:val="0"/>
        <w:spacing w:before="431" w:after="0" w:line="222" w:lineRule="exact"/>
        <w:ind w:left="262"/>
        <w:rPr>
          <w:lang w:eastAsia="zh-TW"/>
        </w:rPr>
      </w:pPr>
      <w:r>
        <w:rPr>
          <w:noProof/>
          <w:lang w:eastAsia="ja-JP"/>
        </w:rPr>
        <w:drawing>
          <wp:anchor distT="0" distB="0" distL="0" distR="0" simplePos="0" relativeHeight="251769856" behindDoc="1" locked="0" layoutInCell="1" allowOverlap="1" wp14:anchorId="19ABF607" wp14:editId="4F6FE902">
            <wp:simplePos x="0" y="0"/>
            <wp:positionH relativeFrom="margin">
              <wp:align>center</wp:align>
            </wp:positionH>
            <wp:positionV relativeFrom="page">
              <wp:posOffset>9337040</wp:posOffset>
            </wp:positionV>
            <wp:extent cx="5335270" cy="10160"/>
            <wp:effectExtent l="0" t="0" r="0" b="0"/>
            <wp:wrapNone/>
            <wp:docPr id="157022771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50400" behindDoc="1" locked="0" layoutInCell="1" allowOverlap="1" wp14:anchorId="0A4DA12B" wp14:editId="5F2CA731">
            <wp:simplePos x="0" y="0"/>
            <wp:positionH relativeFrom="margin">
              <wp:align>center</wp:align>
            </wp:positionH>
            <wp:positionV relativeFrom="page">
              <wp:posOffset>4540250</wp:posOffset>
            </wp:positionV>
            <wp:extent cx="5335270" cy="10160"/>
            <wp:effectExtent l="0" t="0" r="0" b="0"/>
            <wp:wrapNone/>
            <wp:docPr id="198462535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6E2A0962" w14:textId="67E00100" w:rsidR="00024770" w:rsidRDefault="00ED0FC5" w:rsidP="00024770">
      <w:pPr>
        <w:wordWrap w:val="0"/>
        <w:autoSpaceDE w:val="0"/>
        <w:autoSpaceDN w:val="0"/>
        <w:spacing w:before="52" w:after="101" w:line="211" w:lineRule="exact"/>
        <w:rPr>
          <w:lang w:eastAsia="ja-JP"/>
        </w:rPr>
      </w:pPr>
      <w:r>
        <w:rPr>
          <w:noProof/>
          <w:lang w:eastAsia="ja-JP"/>
        </w:rPr>
        <w:drawing>
          <wp:anchor distT="0" distB="0" distL="0" distR="0" simplePos="0" relativeHeight="251771904" behindDoc="1" locked="0" layoutInCell="1" allowOverlap="1" wp14:anchorId="052A53E1" wp14:editId="17935B2F">
            <wp:simplePos x="0" y="0"/>
            <wp:positionH relativeFrom="margin">
              <wp:align>center</wp:align>
            </wp:positionH>
            <wp:positionV relativeFrom="page">
              <wp:posOffset>9711690</wp:posOffset>
            </wp:positionV>
            <wp:extent cx="5335270" cy="10160"/>
            <wp:effectExtent l="0" t="0" r="0" b="0"/>
            <wp:wrapNone/>
            <wp:docPr id="5510237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51424" behindDoc="1" locked="0" layoutInCell="1" allowOverlap="1" wp14:anchorId="4F16E1F6" wp14:editId="3BE76812">
            <wp:simplePos x="0" y="0"/>
            <wp:positionH relativeFrom="margin">
              <wp:align>center</wp:align>
            </wp:positionH>
            <wp:positionV relativeFrom="page">
              <wp:posOffset>4953635</wp:posOffset>
            </wp:positionV>
            <wp:extent cx="5335270" cy="10160"/>
            <wp:effectExtent l="0" t="0" r="0" b="0"/>
            <wp:wrapNone/>
            <wp:docPr id="77550907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FE71A7">
        <w:rPr>
          <w:noProof/>
          <w:lang w:eastAsia="ja-JP"/>
        </w:rPr>
        <w:drawing>
          <wp:anchor distT="0" distB="0" distL="0" distR="0" simplePos="0" relativeHeight="251721728" behindDoc="1" locked="0" layoutInCell="1" allowOverlap="1" wp14:anchorId="14872754" wp14:editId="61812F8D">
            <wp:simplePos x="0" y="0"/>
            <wp:positionH relativeFrom="margin">
              <wp:align>center</wp:align>
            </wp:positionH>
            <wp:positionV relativeFrom="page">
              <wp:posOffset>4953635</wp:posOffset>
            </wp:positionV>
            <wp:extent cx="5335270" cy="10160"/>
            <wp:effectExtent l="0" t="0" r="0" b="0"/>
            <wp:wrapNone/>
            <wp:docPr id="19767969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p>
    <w:p w14:paraId="789807AF" w14:textId="77777777" w:rsidR="00024770" w:rsidRDefault="00024770">
      <w:pPr>
        <w:spacing w:after="0"/>
        <w:rPr>
          <w:lang w:eastAsia="zh-TW"/>
        </w:rPr>
        <w:sectPr w:rsidR="00024770">
          <w:pgSz w:w="11906" w:h="16838"/>
          <w:pgMar w:top="846" w:right="1440" w:bottom="1440" w:left="1440" w:header="720" w:footer="720" w:gutter="0"/>
          <w:cols w:space="720" w:equalWidth="0">
            <w:col w:w="9026" w:space="0"/>
          </w:cols>
          <w:docGrid w:linePitch="360"/>
        </w:sectPr>
      </w:pPr>
    </w:p>
    <w:p w14:paraId="6C978402" w14:textId="20396346" w:rsidR="00FE2144" w:rsidRDefault="00E354C4" w:rsidP="00FE71A7">
      <w:pPr>
        <w:autoSpaceDE w:val="0"/>
        <w:autoSpaceDN w:val="0"/>
        <w:spacing w:after="0" w:line="0" w:lineRule="atLeast"/>
        <w:jc w:val="center"/>
        <w:rPr>
          <w:lang w:eastAsia="zh-TW"/>
        </w:rPr>
      </w:pPr>
      <w:r>
        <w:rPr>
          <w:rFonts w:ascii="ＭＳ 明朝" w:eastAsia="ＭＳ 明朝" w:hAnsi="ＭＳ 明朝" w:hint="eastAsia"/>
          <w:color w:val="000000"/>
          <w:w w:val="101"/>
          <w:sz w:val="21"/>
          <w:lang w:eastAsia="zh-TW"/>
        </w:rPr>
        <w:lastRenderedPageBreak/>
        <w:t>（</w:t>
      </w:r>
      <w:r w:rsidR="00593264">
        <w:rPr>
          <w:rFonts w:ascii="ＭＳ 明朝" w:eastAsia="ＭＳ 明朝" w:hAnsi="ＭＳ 明朝"/>
          <w:color w:val="000000"/>
          <w:sz w:val="21"/>
          <w:lang w:eastAsia="zh-CN"/>
        </w:rPr>
        <w:t>第六面</w:t>
      </w:r>
      <w:r>
        <w:rPr>
          <w:rFonts w:ascii="ＭＳ 明朝" w:eastAsia="ＭＳ 明朝" w:hAnsi="ＭＳ 明朝" w:hint="eastAsia"/>
          <w:color w:val="000000"/>
          <w:spacing w:val="-2"/>
          <w:sz w:val="21"/>
          <w:lang w:eastAsia="zh-TW"/>
        </w:rPr>
        <w:t>）</w:t>
      </w:r>
    </w:p>
    <w:p w14:paraId="0BB0353E" w14:textId="49483A95" w:rsidR="00FE2144" w:rsidRDefault="00593264">
      <w:pPr>
        <w:wordWrap w:val="0"/>
        <w:autoSpaceDE w:val="0"/>
        <w:autoSpaceDN w:val="0"/>
        <w:spacing w:before="122" w:after="153" w:line="211" w:lineRule="exact"/>
        <w:ind w:left="473"/>
        <w:rPr>
          <w:rFonts w:ascii="ＭＳ 明朝" w:eastAsia="ＭＳ 明朝" w:hAnsi="ＭＳ 明朝"/>
          <w:color w:val="000000"/>
          <w:sz w:val="21"/>
          <w:lang w:eastAsia="zh-TW"/>
        </w:rPr>
      </w:pPr>
      <w:r>
        <w:rPr>
          <w:rFonts w:ascii="ＭＳ 明朝" w:eastAsia="ＭＳ 明朝" w:hAnsi="ＭＳ 明朝"/>
          <w:color w:val="000000"/>
          <w:sz w:val="21"/>
          <w:lang w:eastAsia="zh-CN"/>
        </w:rPr>
        <w:t>建築物独立部分別概要</w:t>
      </w:r>
    </w:p>
    <w:p w14:paraId="01F75063" w14:textId="14F610FB" w:rsidR="00FE2144" w:rsidRDefault="00FE71A7" w:rsidP="00FE71A7">
      <w:pPr>
        <w:wordWrap w:val="0"/>
        <w:autoSpaceDE w:val="0"/>
        <w:autoSpaceDN w:val="0"/>
        <w:spacing w:before="307" w:after="152" w:line="211" w:lineRule="exact"/>
        <w:ind w:firstLineChars="100" w:firstLine="220"/>
        <w:rPr>
          <w:lang w:eastAsia="ja-JP"/>
        </w:rPr>
      </w:pPr>
      <w:r>
        <w:rPr>
          <w:noProof/>
          <w:lang w:eastAsia="ja-JP"/>
        </w:rPr>
        <w:drawing>
          <wp:anchor distT="0" distB="0" distL="0" distR="0" simplePos="0" relativeHeight="251723776" behindDoc="1" locked="0" layoutInCell="1" allowOverlap="1" wp14:anchorId="79607390" wp14:editId="2201F75A">
            <wp:simplePos x="0" y="0"/>
            <wp:positionH relativeFrom="margin">
              <wp:align>center</wp:align>
            </wp:positionH>
            <wp:positionV relativeFrom="page">
              <wp:posOffset>1035685</wp:posOffset>
            </wp:positionV>
            <wp:extent cx="5335270" cy="10160"/>
            <wp:effectExtent l="0" t="0" r="0" b="0"/>
            <wp:wrapNone/>
            <wp:docPr id="124349219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07D396AC" w14:textId="29D21588" w:rsidR="00FE2144" w:rsidRDefault="00FE71A7" w:rsidP="00FE71A7">
      <w:pPr>
        <w:wordWrap w:val="0"/>
        <w:autoSpaceDE w:val="0"/>
        <w:autoSpaceDN w:val="0"/>
        <w:spacing w:before="305" w:after="153" w:line="211" w:lineRule="exact"/>
        <w:ind w:firstLineChars="100" w:firstLine="220"/>
        <w:rPr>
          <w:lang w:eastAsia="ja-JP"/>
        </w:rPr>
      </w:pPr>
      <w:r>
        <w:rPr>
          <w:noProof/>
          <w:lang w:eastAsia="ja-JP"/>
        </w:rPr>
        <w:drawing>
          <wp:anchor distT="0" distB="0" distL="0" distR="0" simplePos="0" relativeHeight="251725824" behindDoc="1" locked="0" layoutInCell="1" allowOverlap="1" wp14:anchorId="1F36F6F8" wp14:editId="72656B3E">
            <wp:simplePos x="0" y="0"/>
            <wp:positionH relativeFrom="margin">
              <wp:align>center</wp:align>
            </wp:positionH>
            <wp:positionV relativeFrom="page">
              <wp:posOffset>1397635</wp:posOffset>
            </wp:positionV>
            <wp:extent cx="5335270" cy="10160"/>
            <wp:effectExtent l="0" t="0" r="0" b="0"/>
            <wp:wrapNone/>
            <wp:docPr id="193741919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p>
    <w:p w14:paraId="5B47FA82" w14:textId="3AA82C2E" w:rsidR="00FE2144" w:rsidRDefault="00FE71A7" w:rsidP="00FE71A7">
      <w:pPr>
        <w:wordWrap w:val="0"/>
        <w:autoSpaceDE w:val="0"/>
        <w:autoSpaceDN w:val="0"/>
        <w:spacing w:before="307" w:after="62" w:line="211" w:lineRule="exact"/>
        <w:ind w:firstLineChars="100" w:firstLine="220"/>
        <w:rPr>
          <w:lang w:eastAsia="ja-JP"/>
        </w:rPr>
      </w:pPr>
      <w:r>
        <w:rPr>
          <w:noProof/>
          <w:lang w:eastAsia="ja-JP"/>
        </w:rPr>
        <w:drawing>
          <wp:anchor distT="0" distB="0" distL="0" distR="0" simplePos="0" relativeHeight="251727872" behindDoc="1" locked="0" layoutInCell="1" allowOverlap="1" wp14:anchorId="4EAE4827" wp14:editId="1EB8FCEE">
            <wp:simplePos x="0" y="0"/>
            <wp:positionH relativeFrom="margin">
              <wp:align>center</wp:align>
            </wp:positionH>
            <wp:positionV relativeFrom="page">
              <wp:posOffset>1719580</wp:posOffset>
            </wp:positionV>
            <wp:extent cx="5335270" cy="10160"/>
            <wp:effectExtent l="0" t="0" r="0" b="0"/>
            <wp:wrapNone/>
            <wp:docPr id="5063418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建築物の高さ等】</w:t>
      </w:r>
    </w:p>
    <w:p w14:paraId="73623CA2" w14:textId="0F64AAE3"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1ABD0798" w14:textId="704DB463"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p>
    <w:p w14:paraId="60D905B1" w14:textId="60E2BFDB" w:rsidR="00FE2144" w:rsidRPr="006974E9" w:rsidRDefault="00593264" w:rsidP="00FE71A7">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地上</w:t>
      </w:r>
      <w:r w:rsidRPr="006974E9">
        <w:rPr>
          <w:rFonts w:eastAsia="ＭＳ 明朝"/>
          <w:color w:val="000000"/>
          <w:w w:val="101"/>
          <w:sz w:val="21"/>
          <w:lang w:eastAsia="ja-JP"/>
        </w:rPr>
        <w:t>(</w:t>
      </w:r>
      <w:r w:rsidRPr="006974E9">
        <w:rPr>
          <w:rFonts w:eastAsia="Times New Roman"/>
          <w:color w:val="000000"/>
          <w:spacing w:val="788"/>
          <w:sz w:val="21"/>
          <w:lang w:eastAsia="ja-JP"/>
        </w:rPr>
        <w:t xml:space="preserve"> </w:t>
      </w:r>
      <w:r w:rsidRPr="006974E9">
        <w:rPr>
          <w:rFonts w:eastAsia="ＭＳ 明朝"/>
          <w:color w:val="000000"/>
          <w:w w:val="101"/>
          <w:sz w:val="21"/>
          <w:lang w:eastAsia="ja-JP"/>
        </w:rPr>
        <w:t>)</w:t>
      </w:r>
      <w:r w:rsidRPr="006974E9">
        <w:rPr>
          <w:rFonts w:eastAsia="Times New Roman"/>
          <w:color w:val="000000"/>
          <w:spacing w:val="999"/>
          <w:sz w:val="21"/>
          <w:lang w:eastAsia="ja-JP"/>
        </w:rPr>
        <w:t xml:space="preserve"> </w:t>
      </w:r>
      <w:r w:rsidRPr="006974E9">
        <w:rPr>
          <w:rFonts w:eastAsia="ＭＳ 明朝"/>
          <w:color w:val="000000"/>
          <w:sz w:val="21"/>
          <w:lang w:eastAsia="zh-CN"/>
        </w:rPr>
        <w:t>地下</w:t>
      </w:r>
      <w:r w:rsidRPr="006974E9">
        <w:rPr>
          <w:rFonts w:eastAsia="ＭＳ 明朝"/>
          <w:color w:val="000000"/>
          <w:spacing w:val="-2"/>
          <w:sz w:val="21"/>
          <w:lang w:eastAsia="ja-JP"/>
        </w:rPr>
        <w:t>(</w:t>
      </w:r>
      <w:r w:rsidRPr="006974E9">
        <w:rPr>
          <w:rFonts w:eastAsia="Times New Roman"/>
          <w:color w:val="000000"/>
          <w:spacing w:val="790"/>
          <w:sz w:val="21"/>
          <w:lang w:eastAsia="ja-JP"/>
        </w:rPr>
        <w:t xml:space="preserve"> </w:t>
      </w:r>
      <w:r w:rsidRPr="006974E9">
        <w:rPr>
          <w:rFonts w:eastAsia="ＭＳ 明朝"/>
          <w:color w:val="000000"/>
          <w:spacing w:val="-2"/>
          <w:sz w:val="21"/>
          <w:lang w:eastAsia="ja-JP"/>
        </w:rPr>
        <w:t>)</w:t>
      </w:r>
    </w:p>
    <w:p w14:paraId="00BC4F57" w14:textId="3D5BB14B" w:rsidR="00FE2144" w:rsidRDefault="00593264" w:rsidP="00FE71A7">
      <w:pPr>
        <w:wordWrap w:val="0"/>
        <w:autoSpaceDE w:val="0"/>
        <w:autoSpaceDN w:val="0"/>
        <w:spacing w:before="122" w:after="15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造</w:t>
      </w:r>
    </w:p>
    <w:p w14:paraId="533C6FA1" w14:textId="60B3B8D3" w:rsidR="00FE2144" w:rsidRDefault="00FE71A7" w:rsidP="00FE71A7">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729920" behindDoc="1" locked="0" layoutInCell="1" allowOverlap="1" wp14:anchorId="0E531387" wp14:editId="69C667DE">
            <wp:simplePos x="0" y="0"/>
            <wp:positionH relativeFrom="margin">
              <wp:align>center</wp:align>
            </wp:positionH>
            <wp:positionV relativeFrom="page">
              <wp:posOffset>2917825</wp:posOffset>
            </wp:positionV>
            <wp:extent cx="5335270" cy="10160"/>
            <wp:effectExtent l="0" t="0" r="0" b="0"/>
            <wp:wrapNone/>
            <wp:docPr id="117377644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特定構造計算基準又は特定増改築構造計算基準の別</w:t>
      </w:r>
      <w:r w:rsidR="00593264">
        <w:rPr>
          <w:rFonts w:ascii="ＭＳ 明朝" w:eastAsia="ＭＳ 明朝" w:hAnsi="ＭＳ 明朝"/>
          <w:color w:val="000000"/>
          <w:spacing w:val="-1"/>
          <w:sz w:val="21"/>
          <w:lang w:eastAsia="zh-CN"/>
        </w:rPr>
        <w:t>】</w:t>
      </w:r>
    </w:p>
    <w:p w14:paraId="50936814" w14:textId="77777777" w:rsidR="00FE2144" w:rsidRDefault="00593264">
      <w:pPr>
        <w:wordWrap w:val="0"/>
        <w:autoSpaceDE w:val="0"/>
        <w:autoSpaceDN w:val="0"/>
        <w:spacing w:before="127" w:after="61" w:line="211" w:lineRule="exact"/>
        <w:ind w:left="89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特定構造計算基準</w:t>
      </w:r>
    </w:p>
    <w:p w14:paraId="420C9E7B" w14:textId="534182E8" w:rsidR="00FE2144" w:rsidRDefault="00593264">
      <w:pPr>
        <w:wordWrap w:val="0"/>
        <w:autoSpaceDE w:val="0"/>
        <w:autoSpaceDN w:val="0"/>
        <w:spacing w:before="122" w:after="152" w:line="211" w:lineRule="exact"/>
        <w:ind w:left="89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特定増改築構造計算基準</w:t>
      </w:r>
    </w:p>
    <w:p w14:paraId="7928BF01" w14:textId="1347DEF1" w:rsidR="00FE2144" w:rsidRDefault="00FE71A7" w:rsidP="00FE71A7">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731968" behindDoc="1" locked="0" layoutInCell="1" allowOverlap="1" wp14:anchorId="11FBEECC" wp14:editId="4740832A">
            <wp:simplePos x="0" y="0"/>
            <wp:positionH relativeFrom="margin">
              <wp:align>center</wp:align>
            </wp:positionH>
            <wp:positionV relativeFrom="page">
              <wp:posOffset>3680460</wp:posOffset>
            </wp:positionV>
            <wp:extent cx="5335270" cy="10160"/>
            <wp:effectExtent l="0" t="0" r="0" b="0"/>
            <wp:wrapNone/>
            <wp:docPr id="97560073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構造計算の区分】</w:t>
      </w:r>
    </w:p>
    <w:p w14:paraId="2B347FE7" w14:textId="77777777" w:rsidR="00FE2144" w:rsidRDefault="00593264">
      <w:pPr>
        <w:wordWrap w:val="0"/>
        <w:autoSpaceDE w:val="0"/>
        <w:autoSpaceDN w:val="0"/>
        <w:spacing w:before="127" w:after="6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項各号に掲げる基準に従つた構造計算</w:t>
      </w:r>
    </w:p>
    <w:p w14:paraId="181B822F"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号イに掲げる構造計算</w:t>
      </w:r>
    </w:p>
    <w:p w14:paraId="725E0091" w14:textId="77777777" w:rsidR="00FE2144" w:rsidRDefault="00593264">
      <w:pPr>
        <w:wordWrap w:val="0"/>
        <w:autoSpaceDE w:val="0"/>
        <w:autoSpaceDN w:val="0"/>
        <w:spacing w:before="125" w:after="6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号ロに掲げる構造計算</w:t>
      </w:r>
    </w:p>
    <w:p w14:paraId="1B489D0F"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号イに掲げる構造計算</w:t>
      </w:r>
    </w:p>
    <w:p w14:paraId="11085995" w14:textId="430E7EC0" w:rsidR="00FE71A7" w:rsidRDefault="00FE71A7" w:rsidP="00FE71A7">
      <w:pPr>
        <w:wordWrap w:val="0"/>
        <w:autoSpaceDE w:val="0"/>
        <w:autoSpaceDN w:val="0"/>
        <w:spacing w:before="125" w:after="152" w:line="211" w:lineRule="exact"/>
        <w:ind w:left="893"/>
        <w:rPr>
          <w:lang w:eastAsia="ja-JP"/>
        </w:rPr>
      </w:pPr>
      <w:r>
        <w:rPr>
          <w:noProof/>
          <w:lang w:eastAsia="ja-JP"/>
        </w:rPr>
        <w:drawing>
          <wp:anchor distT="0" distB="0" distL="0" distR="0" simplePos="0" relativeHeight="251734016" behindDoc="1" locked="0" layoutInCell="1" allowOverlap="1" wp14:anchorId="191A2EA9" wp14:editId="1E2167FD">
            <wp:simplePos x="0" y="0"/>
            <wp:positionH relativeFrom="margin">
              <wp:align>center</wp:align>
            </wp:positionH>
            <wp:positionV relativeFrom="page">
              <wp:posOffset>4969510</wp:posOffset>
            </wp:positionV>
            <wp:extent cx="5335270" cy="10160"/>
            <wp:effectExtent l="0" t="0" r="0" b="0"/>
            <wp:wrapNone/>
            <wp:docPr id="193975155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w w:val="99"/>
          <w:sz w:val="21"/>
          <w:lang w:eastAsia="ja-JP"/>
        </w:rPr>
        <w:t>81</w:t>
      </w:r>
      <w:r w:rsidR="00593264">
        <w:rPr>
          <w:rFonts w:ascii="ＭＳ 明朝" w:eastAsia="ＭＳ 明朝" w:hAnsi="ＭＳ 明朝"/>
          <w:color w:val="000000"/>
          <w:sz w:val="21"/>
          <w:lang w:eastAsia="zh-CN"/>
        </w:rPr>
        <w:t>条第</w:t>
      </w:r>
      <w:r w:rsidR="00593264">
        <w:rPr>
          <w:rFonts w:ascii="ＭＳ 明朝" w:eastAsia="ＭＳ 明朝" w:hAnsi="ＭＳ 明朝"/>
          <w:color w:val="000000"/>
          <w:w w:val="101"/>
          <w:sz w:val="21"/>
          <w:lang w:eastAsia="ja-JP"/>
        </w:rPr>
        <w:t>3</w:t>
      </w:r>
      <w:r w:rsidR="00593264">
        <w:rPr>
          <w:rFonts w:ascii="ＭＳ 明朝" w:eastAsia="ＭＳ 明朝" w:hAnsi="ＭＳ 明朝"/>
          <w:color w:val="000000"/>
          <w:sz w:val="21"/>
          <w:lang w:eastAsia="zh-CN"/>
        </w:rPr>
        <w:t>項に掲げる構造計算</w:t>
      </w:r>
    </w:p>
    <w:p w14:paraId="5550A3EB" w14:textId="00E14EAB" w:rsidR="00FE2144" w:rsidRDefault="00593264" w:rsidP="00FE71A7">
      <w:pPr>
        <w:wordWrap w:val="0"/>
        <w:autoSpaceDE w:val="0"/>
        <w:autoSpaceDN w:val="0"/>
        <w:spacing w:before="125" w:after="152" w:line="211" w:lineRule="exact"/>
        <w:ind w:firstLineChars="100" w:firstLine="211"/>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構造計算に用いたプログラム</w:t>
      </w:r>
      <w:r>
        <w:rPr>
          <w:rFonts w:ascii="ＭＳ 明朝" w:eastAsia="ＭＳ 明朝" w:hAnsi="ＭＳ 明朝"/>
          <w:color w:val="000000"/>
          <w:spacing w:val="-1"/>
          <w:sz w:val="21"/>
          <w:lang w:eastAsia="zh-CN"/>
        </w:rPr>
        <w:t>】</w:t>
      </w:r>
    </w:p>
    <w:p w14:paraId="11AD6330" w14:textId="77777777"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名称</w:t>
      </w:r>
      <w:r>
        <w:rPr>
          <w:rFonts w:ascii="ＭＳ 明朝" w:eastAsia="ＭＳ 明朝" w:hAnsi="ＭＳ 明朝"/>
          <w:color w:val="000000"/>
          <w:spacing w:val="-1"/>
          <w:sz w:val="21"/>
          <w:lang w:eastAsia="zh-CN"/>
        </w:rPr>
        <w:t>】</w:t>
      </w:r>
    </w:p>
    <w:p w14:paraId="43C2E2BB" w14:textId="77777777" w:rsidR="00FE2144" w:rsidRDefault="00593264" w:rsidP="00FE71A7">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区分</w:t>
      </w:r>
      <w:r>
        <w:rPr>
          <w:rFonts w:ascii="ＭＳ 明朝" w:eastAsia="ＭＳ 明朝" w:hAnsi="ＭＳ 明朝"/>
          <w:color w:val="000000"/>
          <w:spacing w:val="-1"/>
          <w:sz w:val="21"/>
          <w:lang w:eastAsia="zh-CN"/>
        </w:rPr>
        <w:t>】</w:t>
      </w:r>
    </w:p>
    <w:p w14:paraId="268105EA"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号イ又は第</w:t>
      </w:r>
      <w:r>
        <w:rPr>
          <w:rFonts w:ascii="ＭＳ 明朝" w:eastAsia="ＭＳ 明朝" w:hAnsi="ＭＳ 明朝"/>
          <w:color w:val="000000"/>
          <w:spacing w:val="-1"/>
          <w:sz w:val="21"/>
          <w:lang w:eastAsia="ja-JP"/>
        </w:rPr>
        <w:t>3</w:t>
      </w:r>
      <w:r>
        <w:rPr>
          <w:rFonts w:ascii="ＭＳ 明朝" w:eastAsia="ＭＳ 明朝" w:hAnsi="ＭＳ 明朝"/>
          <w:color w:val="000000"/>
          <w:sz w:val="21"/>
          <w:lang w:eastAsia="zh-CN"/>
        </w:rPr>
        <w:t>号イの認定を受けたプログラム</w:t>
      </w:r>
    </w:p>
    <w:p w14:paraId="3ECC9DA7" w14:textId="77777777" w:rsidR="00FE2144" w:rsidRDefault="00593264">
      <w:pPr>
        <w:wordWrap w:val="0"/>
        <w:autoSpaceDE w:val="0"/>
        <w:autoSpaceDN w:val="0"/>
        <w:spacing w:before="125" w:after="62" w:line="211" w:lineRule="exact"/>
        <w:ind w:left="1104"/>
        <w:rPr>
          <w:lang w:eastAsia="ja-JP"/>
        </w:rPr>
      </w:pPr>
      <w:r w:rsidRPr="006974E9">
        <w:rPr>
          <w:rFonts w:eastAsia="ＭＳ 明朝"/>
          <w:color w:val="000000"/>
          <w:spacing w:val="-2"/>
          <w:sz w:val="21"/>
          <w:lang w:eastAsia="ja-JP"/>
        </w:rPr>
        <w:t>(</w:t>
      </w:r>
      <w:r>
        <w:rPr>
          <w:rFonts w:ascii="ＭＳ 明朝" w:eastAsia="ＭＳ 明朝" w:hAnsi="ＭＳ 明朝"/>
          <w:color w:val="000000"/>
          <w:sz w:val="21"/>
          <w:lang w:eastAsia="zh-CN"/>
        </w:rPr>
        <w:t>大臣認定番号</w:t>
      </w:r>
      <w:r>
        <w:rPr>
          <w:rFonts w:ascii="Times New Roman" w:eastAsia="Times New Roman" w:hAnsi="Times New Roman"/>
          <w:color w:val="000000"/>
          <w:spacing w:val="788"/>
          <w:sz w:val="21"/>
          <w:lang w:eastAsia="ja-JP"/>
        </w:rPr>
        <w:t xml:space="preserve"> </w:t>
      </w:r>
      <w:r w:rsidRPr="006974E9">
        <w:rPr>
          <w:rFonts w:eastAsia="ＭＳ 明朝"/>
          <w:color w:val="000000"/>
          <w:spacing w:val="-2"/>
          <w:sz w:val="21"/>
          <w:lang w:eastAsia="ja-JP"/>
        </w:rPr>
        <w:t>)</w:t>
      </w:r>
    </w:p>
    <w:p w14:paraId="4AC8D99F" w14:textId="4AE9A494" w:rsidR="00FE2144" w:rsidRDefault="00593264">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その他のプログラム</w:t>
      </w:r>
    </w:p>
    <w:p w14:paraId="16518D51" w14:textId="005BB1DD" w:rsidR="00FE2144" w:rsidRDefault="00FE71A7" w:rsidP="00FE71A7">
      <w:pPr>
        <w:wordWrap w:val="0"/>
        <w:autoSpaceDE w:val="0"/>
        <w:autoSpaceDN w:val="0"/>
        <w:spacing w:before="305" w:after="62" w:line="211" w:lineRule="exact"/>
        <w:ind w:firstLineChars="100" w:firstLine="220"/>
        <w:rPr>
          <w:lang w:eastAsia="ja-JP"/>
        </w:rPr>
      </w:pPr>
      <w:r>
        <w:rPr>
          <w:noProof/>
          <w:lang w:eastAsia="ja-JP"/>
        </w:rPr>
        <w:drawing>
          <wp:anchor distT="0" distB="0" distL="0" distR="0" simplePos="0" relativeHeight="251736064" behindDoc="1" locked="0" layoutInCell="1" allowOverlap="1" wp14:anchorId="6C039BAF" wp14:editId="58C31492">
            <wp:simplePos x="0" y="0"/>
            <wp:positionH relativeFrom="margin">
              <wp:align>center</wp:align>
            </wp:positionH>
            <wp:positionV relativeFrom="page">
              <wp:posOffset>6377305</wp:posOffset>
            </wp:positionV>
            <wp:extent cx="5335270" cy="10160"/>
            <wp:effectExtent l="0" t="0" r="0" b="0"/>
            <wp:wrapNone/>
            <wp:docPr id="12105904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137</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spacing w:val="-2"/>
          <w:sz w:val="21"/>
          <w:lang w:eastAsia="ja-JP"/>
        </w:rPr>
        <w:t>2</w:t>
      </w:r>
      <w:r w:rsidR="00593264">
        <w:rPr>
          <w:rFonts w:ascii="ＭＳ 明朝" w:eastAsia="ＭＳ 明朝" w:hAnsi="ＭＳ 明朝"/>
          <w:color w:val="000000"/>
          <w:sz w:val="21"/>
          <w:lang w:eastAsia="zh-CN"/>
        </w:rPr>
        <w:t>各号に定める基準の区分</w:t>
      </w:r>
      <w:r w:rsidR="00593264">
        <w:rPr>
          <w:rFonts w:ascii="ＭＳ 明朝" w:eastAsia="ＭＳ 明朝" w:hAnsi="ＭＳ 明朝"/>
          <w:color w:val="000000"/>
          <w:spacing w:val="-1"/>
          <w:sz w:val="21"/>
          <w:lang w:eastAsia="zh-CN"/>
        </w:rPr>
        <w:t>】</w:t>
      </w:r>
    </w:p>
    <w:p w14:paraId="51A72D1F" w14:textId="0E0144A2" w:rsidR="00FE2144" w:rsidRPr="006974E9" w:rsidRDefault="00593264">
      <w:pPr>
        <w:wordWrap w:val="0"/>
        <w:autoSpaceDE w:val="0"/>
        <w:autoSpaceDN w:val="0"/>
        <w:spacing w:before="125" w:after="152" w:line="211" w:lineRule="exact"/>
        <w:ind w:left="893"/>
        <w:rPr>
          <w:lang w:eastAsia="zh-TW"/>
        </w:rPr>
      </w:pPr>
      <w:r w:rsidRPr="006974E9">
        <w:rPr>
          <w:rFonts w:eastAsia="ＭＳ 明朝"/>
          <w:color w:val="000000"/>
          <w:w w:val="101"/>
          <w:sz w:val="21"/>
          <w:lang w:eastAsia="zh-TW"/>
        </w:rPr>
        <w:t>(</w:t>
      </w:r>
      <w:r w:rsidRPr="006974E9">
        <w:rPr>
          <w:rFonts w:eastAsia="Times New Roman"/>
          <w:color w:val="000000"/>
          <w:spacing w:val="788"/>
          <w:sz w:val="21"/>
          <w:lang w:eastAsia="zh-TW"/>
        </w:rPr>
        <w:t xml:space="preserve"> </w:t>
      </w:r>
      <w:r w:rsidR="00FE71A7">
        <w:rPr>
          <w:rFonts w:hint="eastAsia"/>
          <w:color w:val="000000"/>
          <w:spacing w:val="788"/>
          <w:sz w:val="21"/>
          <w:lang w:eastAsia="zh-TW"/>
        </w:rPr>
        <w:t xml:space="preserve"> </w:t>
      </w:r>
      <w:r w:rsidRPr="006974E9">
        <w:rPr>
          <w:rFonts w:eastAsia="ＭＳ 明朝"/>
          <w:color w:val="000000"/>
          <w:spacing w:val="-2"/>
          <w:sz w:val="21"/>
          <w:lang w:eastAsia="zh-TW"/>
        </w:rPr>
        <w:t>)</w:t>
      </w:r>
    </w:p>
    <w:p w14:paraId="157AF028" w14:textId="35C9A228" w:rsidR="00FE2144" w:rsidRDefault="00FE71A7" w:rsidP="00FE71A7">
      <w:pPr>
        <w:wordWrap w:val="0"/>
        <w:autoSpaceDE w:val="0"/>
        <w:autoSpaceDN w:val="0"/>
        <w:spacing w:before="305" w:after="0" w:line="211" w:lineRule="exact"/>
        <w:ind w:firstLineChars="100" w:firstLine="220"/>
        <w:rPr>
          <w:lang w:eastAsia="zh-TW"/>
        </w:rPr>
      </w:pPr>
      <w:r>
        <w:rPr>
          <w:noProof/>
          <w:lang w:eastAsia="ja-JP"/>
        </w:rPr>
        <w:drawing>
          <wp:anchor distT="0" distB="0" distL="0" distR="0" simplePos="0" relativeHeight="251740160" behindDoc="1" locked="0" layoutInCell="1" allowOverlap="1" wp14:anchorId="4E29526F" wp14:editId="3650073B">
            <wp:simplePos x="0" y="0"/>
            <wp:positionH relativeFrom="margin">
              <wp:align>center</wp:align>
            </wp:positionH>
            <wp:positionV relativeFrom="page">
              <wp:posOffset>7906385</wp:posOffset>
            </wp:positionV>
            <wp:extent cx="5335270" cy="10160"/>
            <wp:effectExtent l="0" t="0" r="0" b="0"/>
            <wp:wrapNone/>
            <wp:docPr id="35820730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38112" behindDoc="1" locked="0" layoutInCell="1" allowOverlap="1" wp14:anchorId="41D2783C" wp14:editId="0B3D9FA4">
            <wp:simplePos x="0" y="0"/>
            <wp:positionH relativeFrom="margin">
              <wp:align>center</wp:align>
            </wp:positionH>
            <wp:positionV relativeFrom="page">
              <wp:posOffset>6922135</wp:posOffset>
            </wp:positionV>
            <wp:extent cx="5335270" cy="10160"/>
            <wp:effectExtent l="0" t="0" r="0" b="0"/>
            <wp:wrapNone/>
            <wp:docPr id="19928296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zh-TW"/>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285BE59B" w14:textId="7596D080" w:rsidR="00FE2144" w:rsidRDefault="00FE2144">
      <w:pPr>
        <w:spacing w:after="0"/>
        <w:rPr>
          <w:lang w:eastAsia="zh-TW"/>
        </w:rPr>
        <w:sectPr w:rsidR="00FE2144">
          <w:pgSz w:w="11906" w:h="16838"/>
          <w:pgMar w:top="863" w:right="1440" w:bottom="1440" w:left="1440" w:header="720" w:footer="720" w:gutter="0"/>
          <w:cols w:space="720" w:equalWidth="0">
            <w:col w:w="9026" w:space="0"/>
          </w:cols>
          <w:docGrid w:linePitch="360"/>
        </w:sectPr>
      </w:pPr>
    </w:p>
    <w:p w14:paraId="68843230" w14:textId="77777777" w:rsidR="00FE2144" w:rsidRDefault="00FE2144">
      <w:pPr>
        <w:wordWrap w:val="0"/>
        <w:autoSpaceDE w:val="0"/>
        <w:autoSpaceDN w:val="0"/>
        <w:spacing w:after="422" w:line="14" w:lineRule="exact"/>
        <w:rPr>
          <w:lang w:eastAsia="zh-TW"/>
        </w:rPr>
      </w:pPr>
    </w:p>
    <w:p w14:paraId="32865532" w14:textId="77777777" w:rsidR="00FE2144" w:rsidRDefault="00593264">
      <w:pPr>
        <w:wordWrap w:val="0"/>
        <w:autoSpaceDE w:val="0"/>
        <w:autoSpaceDN w:val="0"/>
        <w:spacing w:before="872" w:after="26" w:line="222" w:lineRule="exact"/>
        <w:ind w:left="262"/>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注意</w:t>
      </w:r>
      <w:r>
        <w:rPr>
          <w:rFonts w:ascii="Cambria" w:eastAsia="Cambria" w:hAnsi="Cambria"/>
          <w:color w:val="000000"/>
          <w:w w:val="99"/>
          <w:sz w:val="21"/>
          <w:lang w:eastAsia="zh-TW"/>
        </w:rPr>
        <w:t>)</w:t>
      </w:r>
    </w:p>
    <w:p w14:paraId="667F3F5F" w14:textId="77777777" w:rsidR="00FE2144" w:rsidRDefault="00593264">
      <w:pPr>
        <w:wordWrap w:val="0"/>
        <w:autoSpaceDE w:val="0"/>
        <w:autoSpaceDN w:val="0"/>
        <w:spacing w:before="52" w:after="26" w:line="222" w:lineRule="exact"/>
        <w:ind w:left="262"/>
        <w:rPr>
          <w:lang w:eastAsia="zh-TW"/>
        </w:rPr>
      </w:pPr>
      <w:r>
        <w:rPr>
          <w:rFonts w:ascii="Cambria" w:eastAsia="Cambria" w:hAnsi="Cambria"/>
          <w:color w:val="000000"/>
          <w:spacing w:val="1"/>
          <w:sz w:val="21"/>
          <w:lang w:eastAsia="zh-TW"/>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各面共通関係</w:t>
      </w:r>
    </w:p>
    <w:p w14:paraId="3AAF020B" w14:textId="77777777" w:rsidR="00FE2144" w:rsidRDefault="00593264">
      <w:pPr>
        <w:wordWrap w:val="0"/>
        <w:autoSpaceDE w:val="0"/>
        <w:autoSpaceDN w:val="0"/>
        <w:spacing w:before="52" w:after="31" w:line="211" w:lineRule="exact"/>
        <w:ind w:left="581"/>
        <w:rPr>
          <w:lang w:eastAsia="ja-JP"/>
        </w:rPr>
      </w:pPr>
      <w:r>
        <w:rPr>
          <w:rFonts w:ascii="ＭＳ 明朝" w:eastAsia="ＭＳ 明朝" w:hAnsi="ＭＳ 明朝"/>
          <w:color w:val="000000"/>
          <w:sz w:val="21"/>
          <w:lang w:eastAsia="zh-CN"/>
        </w:rPr>
        <w:t>数字は算用数字を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単位はメートル法を用いてください</w:t>
      </w:r>
      <w:r>
        <w:rPr>
          <w:rFonts w:ascii="ＭＳ 明朝" w:eastAsia="ＭＳ 明朝" w:hAnsi="ＭＳ 明朝"/>
          <w:color w:val="000000"/>
          <w:spacing w:val="-1"/>
          <w:sz w:val="21"/>
          <w:lang w:eastAsia="zh-CN"/>
        </w:rPr>
        <w:t>。</w:t>
      </w:r>
    </w:p>
    <w:p w14:paraId="66EE345D"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第一面関係</w:t>
      </w:r>
    </w:p>
    <w:p w14:paraId="5B5BC1DA" w14:textId="77777777" w:rsidR="00FE2144" w:rsidRDefault="00593264">
      <w:pPr>
        <w:wordWrap w:val="0"/>
        <w:autoSpaceDE w:val="0"/>
        <w:autoSpaceDN w:val="0"/>
        <w:spacing w:before="49" w:after="31" w:line="211" w:lineRule="exact"/>
        <w:ind w:left="58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6A28C1E0"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第二面関係</w:t>
      </w:r>
    </w:p>
    <w:p w14:paraId="38A2ADFB" w14:textId="77777777" w:rsidR="00FE2144" w:rsidRDefault="00593264">
      <w:pPr>
        <w:wordWrap w:val="0"/>
        <w:autoSpaceDE w:val="0"/>
        <w:autoSpaceDN w:val="0"/>
        <w:spacing w:before="52" w:after="26" w:line="222" w:lineRule="exact"/>
        <w:ind w:left="478"/>
        <w:rPr>
          <w:lang w:eastAsia="ja-JP"/>
        </w:rPr>
      </w:pPr>
      <w:r>
        <w:rPr>
          <w:rFonts w:ascii="ＭＳ 明朝" w:eastAsia="ＭＳ 明朝" w:hAnsi="ＭＳ 明朝"/>
          <w:color w:val="000000"/>
          <w:spacing w:val="6"/>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建築主が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欄は代表となる建築主について記入し</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別紙に他の建</w:t>
      </w:r>
    </w:p>
    <w:p w14:paraId="53F9367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築主についてそれぞれ必要な事項を記入して添えてください</w:t>
      </w:r>
      <w:r>
        <w:rPr>
          <w:rFonts w:ascii="ＭＳ 明朝" w:eastAsia="ＭＳ 明朝" w:hAnsi="ＭＳ 明朝"/>
          <w:color w:val="000000"/>
          <w:spacing w:val="-1"/>
          <w:sz w:val="21"/>
          <w:lang w:eastAsia="zh-CN"/>
        </w:rPr>
        <w:t>。</w:t>
      </w:r>
    </w:p>
    <w:p w14:paraId="1AAB93F4"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建築主からの委任を受けて申請を行う者がいる場合においては</w:t>
      </w:r>
      <w:r>
        <w:rPr>
          <w:rFonts w:ascii="ＭＳ 明朝" w:eastAsia="ＭＳ 明朝" w:hAnsi="ＭＳ 明朝"/>
          <w:color w:val="000000"/>
          <w:spacing w:val="9"/>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欄に記入してく</w:t>
      </w:r>
    </w:p>
    <w:p w14:paraId="4357C2D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18DBA694"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2</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代理者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設計者又は工事監理者が建築士事務所に属している</w:t>
      </w:r>
    </w:p>
    <w:p w14:paraId="3D922CC5"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その名称を書き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建築士事務所に属していないときは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所在地はそれぞれ代</w:t>
      </w:r>
    </w:p>
    <w:p w14:paraId="2BCC537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理者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設計者又は工事監理者の住所を書いてください。</w:t>
      </w:r>
    </w:p>
    <w:p w14:paraId="58AAC429" w14:textId="77777777" w:rsidR="00FE2144" w:rsidRDefault="00593264">
      <w:pPr>
        <w:wordWrap w:val="0"/>
        <w:autoSpaceDE w:val="0"/>
        <w:autoSpaceDN w:val="0"/>
        <w:spacing w:before="63"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作成した又は建築士法第</w:t>
      </w:r>
      <w:r>
        <w:rPr>
          <w:rFonts w:ascii="Cambria" w:eastAsia="Cambria" w:hAnsi="Cambria"/>
          <w:color w:val="000000"/>
          <w:spacing w:val="-1"/>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項若しくは第</w:t>
      </w:r>
      <w:r>
        <w:rPr>
          <w:rFonts w:ascii="Cambria" w:eastAsia="Cambria" w:hAnsi="Cambria"/>
          <w:color w:val="000000"/>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項の</w:t>
      </w:r>
    </w:p>
    <w:p w14:paraId="2A34411F"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表示をした図書について記入してください。</w:t>
      </w:r>
    </w:p>
    <w:p w14:paraId="31B30F24"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それぞれ代表となる設計者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建築設備の設計に関し意見を聴</w:t>
      </w:r>
    </w:p>
    <w:p w14:paraId="3D58997E"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いた者及び工事監理者並びに申請に係る建築物に係る他のすべての設計者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w:t>
      </w:r>
    </w:p>
    <w:p w14:paraId="0B054035"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の設計に関し意見を聴いた者及び工事監理者について記入してください</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欄の設計</w:t>
      </w:r>
    </w:p>
    <w:p w14:paraId="637CE50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者のうち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構造設計一級建築士又は設備設計一級建築士である旨の表示をした者がい</w:t>
      </w:r>
    </w:p>
    <w:p w14:paraId="496B2B16"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記入欄が不</w:t>
      </w:r>
    </w:p>
    <w:p w14:paraId="2F60DA43"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足する場合には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別紙に必要な事項を記入して添えてください</w:t>
      </w:r>
      <w:r>
        <w:rPr>
          <w:rFonts w:ascii="ＭＳ 明朝" w:eastAsia="ＭＳ 明朝" w:hAnsi="ＭＳ 明朝"/>
          <w:color w:val="000000"/>
          <w:spacing w:val="-1"/>
          <w:sz w:val="21"/>
          <w:lang w:eastAsia="zh-CN"/>
        </w:rPr>
        <w:t>。</w:t>
      </w:r>
    </w:p>
    <w:p w14:paraId="31A20C11"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建築士法第</w:t>
      </w:r>
      <w:r>
        <w:rPr>
          <w:rFonts w:ascii="Cambria" w:eastAsia="Cambria" w:hAnsi="Cambria"/>
          <w:color w:val="000000"/>
          <w:spacing w:val="1"/>
          <w:sz w:val="21"/>
          <w:lang w:eastAsia="ja-JP"/>
        </w:rPr>
        <w:t>20</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5</w:t>
      </w:r>
      <w:r>
        <w:rPr>
          <w:rFonts w:ascii="ＭＳ 明朝" w:eastAsia="ＭＳ 明朝" w:hAnsi="ＭＳ 明朝"/>
          <w:color w:val="000000"/>
          <w:sz w:val="21"/>
          <w:lang w:eastAsia="zh-CN"/>
        </w:rPr>
        <w:t>項に規定する場合</w:t>
      </w:r>
      <w:r>
        <w:rPr>
          <w:rFonts w:ascii="Cambria" w:eastAsia="Cambria" w:hAnsi="Cambria"/>
          <w:color w:val="000000"/>
          <w:spacing w:val="1"/>
          <w:sz w:val="21"/>
          <w:lang w:eastAsia="ja-JP"/>
        </w:rPr>
        <w:t>(</w:t>
      </w:r>
      <w:r>
        <w:rPr>
          <w:rFonts w:ascii="ＭＳ 明朝" w:eastAsia="ＭＳ 明朝" w:hAnsi="ＭＳ 明朝"/>
          <w:color w:val="000000"/>
          <w:sz w:val="21"/>
          <w:lang w:eastAsia="zh-CN"/>
        </w:rPr>
        <w:t>設計に係る場合に限る。</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同項に</w:t>
      </w:r>
    </w:p>
    <w:p w14:paraId="30B5A5D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定める資格を有する者について記入し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その者が勤務しているときは勤務</w:t>
      </w:r>
    </w:p>
    <w:p w14:paraId="43A815C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先の所在地を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勤務していないときはその者の住所を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登録番号は建築士法施行規則</w:t>
      </w:r>
    </w:p>
    <w:p w14:paraId="22574F21" w14:textId="77777777" w:rsidR="00FE2144" w:rsidRDefault="00593264">
      <w:pPr>
        <w:wordWrap w:val="0"/>
        <w:autoSpaceDE w:val="0"/>
        <w:autoSpaceDN w:val="0"/>
        <w:spacing w:before="60"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項の規定による登録を受けている場合の当該登録番号を書いてくださ</w:t>
      </w:r>
    </w:p>
    <w:p w14:paraId="0A83597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6C0AFD38" w14:textId="77777777" w:rsidR="00FE2144" w:rsidRDefault="00593264">
      <w:pPr>
        <w:wordWrap w:val="0"/>
        <w:autoSpaceDE w:val="0"/>
        <w:autoSpaceDN w:val="0"/>
        <w:spacing w:before="63"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5</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後で定まつ</w:t>
      </w:r>
    </w:p>
    <w:p w14:paraId="7CA13DE2"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てから工事着手前に届け出てください</w:t>
      </w:r>
      <w:r>
        <w:rPr>
          <w:rFonts w:ascii="ＭＳ 明朝" w:eastAsia="ＭＳ 明朝" w:hAnsi="ＭＳ 明朝"/>
          <w:color w:val="000000"/>
          <w:spacing w:val="-1"/>
          <w:sz w:val="21"/>
          <w:lang w:eastAsia="zh-CN"/>
        </w:rPr>
        <w:t>。</w:t>
      </w:r>
    </w:p>
    <w:p w14:paraId="50D000B6"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⑧</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工事施工者が</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代表となる工事施工者について記入し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別</w:t>
      </w:r>
    </w:p>
    <w:p w14:paraId="56B8187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紙に他の工事施工者について棟別にそれぞれ必要な事項を記入して添えてください</w:t>
      </w:r>
      <w:r>
        <w:rPr>
          <w:rFonts w:ascii="ＭＳ 明朝" w:eastAsia="ＭＳ 明朝" w:hAnsi="ＭＳ 明朝"/>
          <w:color w:val="000000"/>
          <w:spacing w:val="-3"/>
          <w:sz w:val="21"/>
          <w:lang w:eastAsia="zh-CN"/>
        </w:rPr>
        <w:t>。</w:t>
      </w:r>
    </w:p>
    <w:p w14:paraId="6F8F589B"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マークを入れ、申請済の場合には、</w:t>
      </w:r>
      <w:r>
        <w:rPr>
          <w:rFonts w:ascii="ＭＳ 明朝" w:eastAsia="ＭＳ 明朝" w:hAnsi="ＭＳ 明朝"/>
          <w:color w:val="000000"/>
          <w:spacing w:val="1"/>
          <w:sz w:val="21"/>
          <w:lang w:eastAsia="zh-CN"/>
        </w:rPr>
        <w:t>申</w:t>
      </w:r>
    </w:p>
    <w:p w14:paraId="6947282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請をした都道府県名又は指定構造計算適合性判定機関の名称及び事務所の所在地を記</w:t>
      </w:r>
    </w:p>
    <w:p w14:paraId="69DCEF2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未申請の場合には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申請する予定の都道府県名又は指定構造計算適</w:t>
      </w:r>
    </w:p>
    <w:p w14:paraId="5BD0B7B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合性判定機関の名称及び事務所の所在地を記入し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申請をした後に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遅滞なく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w:t>
      </w:r>
    </w:p>
    <w:p w14:paraId="7123BE1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をした旨</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申請先を変更した場合においては、申請をした都道府県名又は指定構造計</w:t>
      </w:r>
    </w:p>
    <w:p w14:paraId="033F77E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算適合性判定機関の名称及び事務所の所在地を含む</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1"/>
          <w:sz w:val="21"/>
          <w:lang w:eastAsia="zh-CN"/>
        </w:rPr>
        <w:t>、</w:t>
      </w:r>
    </w:p>
    <w:p w14:paraId="34E8B2B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所在地については、</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郡</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町</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村</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程度で結構です</w:t>
      </w:r>
      <w:r>
        <w:rPr>
          <w:rFonts w:ascii="ＭＳ 明朝" w:eastAsia="ＭＳ 明朝" w:hAnsi="ＭＳ 明朝"/>
          <w:color w:val="000000"/>
          <w:spacing w:val="-1"/>
          <w:sz w:val="21"/>
          <w:lang w:eastAsia="zh-CN"/>
        </w:rPr>
        <w:t>。</w:t>
      </w:r>
    </w:p>
    <w:p w14:paraId="5E1CD45F" w14:textId="77777777" w:rsidR="00FE2144" w:rsidRDefault="00593264" w:rsidP="0087193F">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8</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マークを入れ、提出済の場合には、</w:t>
      </w:r>
      <w:r>
        <w:rPr>
          <w:rFonts w:ascii="ＭＳ 明朝" w:eastAsia="ＭＳ 明朝" w:hAnsi="ＭＳ 明朝"/>
          <w:color w:val="000000"/>
          <w:spacing w:val="1"/>
          <w:sz w:val="21"/>
          <w:lang w:eastAsia="zh-CN"/>
        </w:rPr>
        <w:t>提</w:t>
      </w:r>
    </w:p>
    <w:p w14:paraId="130C32B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出をした所管行政庁名又は登録建築物エネルギー消費性能判定機関の名称及び事務所</w:t>
      </w:r>
    </w:p>
    <w:p w14:paraId="5601F656" w14:textId="77777777" w:rsidR="00FE2144" w:rsidRDefault="00593264">
      <w:pPr>
        <w:wordWrap w:val="0"/>
        <w:autoSpaceDE w:val="0"/>
        <w:autoSpaceDN w:val="0"/>
        <w:spacing w:before="63" w:after="30" w:line="211" w:lineRule="exact"/>
        <w:ind w:left="682"/>
        <w:rPr>
          <w:lang w:eastAsia="ja-JP"/>
        </w:rPr>
      </w:pPr>
      <w:r>
        <w:rPr>
          <w:rFonts w:ascii="ＭＳ 明朝" w:eastAsia="ＭＳ 明朝" w:hAnsi="ＭＳ 明朝"/>
          <w:color w:val="000000"/>
          <w:sz w:val="21"/>
          <w:lang w:eastAsia="zh-CN"/>
        </w:rPr>
        <w:t>の所在地を記入してください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未提出の場合には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提出する予定の所管行政庁名又は</w:t>
      </w:r>
    </w:p>
    <w:p w14:paraId="24541E0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登録建築物エネルギー消費性能判定機関の名称及び事務所の所在地を記入し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提出を</w:t>
      </w:r>
    </w:p>
    <w:p w14:paraId="4A0FE142"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pacing w:val="3"/>
          <w:sz w:val="21"/>
          <w:lang w:eastAsia="zh-CN"/>
        </w:rPr>
        <w:t>した後に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遅滞なく、提出をした旨</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提出先を変更した場合においては、</w:t>
      </w:r>
      <w:r>
        <w:rPr>
          <w:rFonts w:ascii="ＭＳ 明朝" w:eastAsia="ＭＳ 明朝" w:hAnsi="ＭＳ 明朝"/>
          <w:color w:val="000000"/>
          <w:spacing w:val="2"/>
          <w:sz w:val="21"/>
          <w:lang w:eastAsia="zh-CN"/>
        </w:rPr>
        <w:t>提出をした</w:t>
      </w:r>
    </w:p>
    <w:p w14:paraId="5E41731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所管行政庁名又は登録建築物エネルギー消費性能判定機関の名称及び事務所の所在地</w:t>
      </w:r>
    </w:p>
    <w:p w14:paraId="0FE962EC"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4"/>
          <w:sz w:val="21"/>
          <w:lang w:eastAsia="zh-CN"/>
        </w:rPr>
        <w:t>を含む。</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、所在地については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0"/>
          <w:sz w:val="21"/>
          <w:lang w:eastAsia="zh-CN"/>
        </w:rPr>
        <w:t>郡</w:t>
      </w:r>
      <w:r>
        <w:rPr>
          <w:rFonts w:ascii="ＭＳ 明朝" w:eastAsia="ＭＳ 明朝" w:hAnsi="ＭＳ 明朝"/>
          <w:color w:val="000000"/>
          <w:spacing w:val="4"/>
          <w:sz w:val="21"/>
          <w:lang w:eastAsia="ja-JP"/>
        </w:rPr>
        <w:t>○○</w:t>
      </w:r>
      <w:r>
        <w:rPr>
          <w:rFonts w:ascii="ＭＳ 明朝" w:eastAsia="ＭＳ 明朝" w:hAnsi="ＭＳ 明朝"/>
          <w:color w:val="000000"/>
          <w:spacing w:val="1"/>
          <w:sz w:val="21"/>
          <w:lang w:eastAsia="zh-CN"/>
        </w:rPr>
        <w:t>町、</w:t>
      </w:r>
    </w:p>
    <w:p w14:paraId="0784AD3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村、</w:t>
      </w:r>
      <w:r>
        <w:rPr>
          <w:rFonts w:ascii="ＭＳ 明朝" w:eastAsia="ＭＳ 明朝" w:hAnsi="ＭＳ 明朝"/>
          <w:color w:val="000000"/>
          <w:sz w:val="21"/>
          <w:lang w:eastAsia="zh-CN"/>
        </w:rPr>
        <w:t>程度で結構です。</w:t>
      </w:r>
    </w:p>
    <w:p w14:paraId="07F6A4CD" w14:textId="77777777" w:rsidR="00FE2144" w:rsidRDefault="00593264">
      <w:pPr>
        <w:wordWrap w:val="0"/>
        <w:autoSpaceDE w:val="0"/>
        <w:autoSpaceDN w:val="0"/>
        <w:spacing w:before="62" w:after="31" w:line="211" w:lineRule="exact"/>
        <w:ind w:left="893"/>
        <w:rPr>
          <w:lang w:eastAsia="ja-JP"/>
        </w:rPr>
      </w:pP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提出不要の場合には、建築物のエネルギー消費性能の向上等に関する法律施</w:t>
      </w:r>
    </w:p>
    <w:p w14:paraId="1C1D035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行規則第</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項各号に掲げる特定建築行為のうち該当するものの号番号</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同項第</w:t>
      </w:r>
      <w:r>
        <w:rPr>
          <w:rFonts w:ascii="ＭＳ 明朝" w:eastAsia="ＭＳ 明朝" w:hAnsi="ＭＳ 明朝"/>
          <w:color w:val="000000"/>
          <w:w w:val="101"/>
          <w:sz w:val="21"/>
          <w:lang w:eastAsia="ja-JP"/>
        </w:rPr>
        <w:t>1</w:t>
      </w:r>
      <w:r>
        <w:rPr>
          <w:rFonts w:ascii="ＭＳ 明朝" w:eastAsia="ＭＳ 明朝" w:hAnsi="ＭＳ 明朝"/>
          <w:color w:val="000000"/>
          <w:spacing w:val="1"/>
          <w:sz w:val="21"/>
          <w:lang w:eastAsia="zh-CN"/>
        </w:rPr>
        <w:t>号</w:t>
      </w:r>
    </w:p>
    <w:p w14:paraId="2015392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に該当する場合にあっては、号番号及び同号イ又はロのうち該当するもの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気候風土</w:t>
      </w:r>
    </w:p>
    <w:p w14:paraId="693D86BF" w14:textId="77777777" w:rsidR="00FE2144" w:rsidRDefault="00593264" w:rsidP="0087193F">
      <w:pPr>
        <w:wordWrap w:val="0"/>
        <w:autoSpaceDE w:val="0"/>
        <w:autoSpaceDN w:val="0"/>
        <w:spacing w:before="60" w:after="0" w:line="211" w:lineRule="exact"/>
        <w:ind w:left="680"/>
        <w:rPr>
          <w:lang w:eastAsia="ja-JP"/>
        </w:rPr>
      </w:pPr>
      <w:r>
        <w:rPr>
          <w:rFonts w:ascii="ＭＳ 明朝" w:eastAsia="ＭＳ 明朝" w:hAnsi="ＭＳ 明朝"/>
          <w:color w:val="000000"/>
          <w:sz w:val="21"/>
          <w:lang w:eastAsia="zh-CN"/>
        </w:rPr>
        <w:t>適応住宅に該当する場合にあっては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その旨を含む</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w:t>
      </w:r>
      <w:r>
        <w:rPr>
          <w:rFonts w:ascii="ＭＳ 明朝" w:eastAsia="ＭＳ 明朝" w:hAnsi="ＭＳ 明朝"/>
          <w:color w:val="000000"/>
          <w:sz w:val="21"/>
          <w:lang w:eastAsia="zh-CN"/>
        </w:rPr>
        <w:t>を記入する等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提出が不要で</w:t>
      </w:r>
    </w:p>
    <w:p w14:paraId="78672C78"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2921E4B1" w14:textId="77777777" w:rsidR="00FE2144" w:rsidRDefault="00FE2144">
      <w:pPr>
        <w:wordWrap w:val="0"/>
        <w:autoSpaceDE w:val="0"/>
        <w:autoSpaceDN w:val="0"/>
        <w:spacing w:after="422" w:line="14" w:lineRule="exact"/>
        <w:rPr>
          <w:lang w:eastAsia="ja-JP"/>
        </w:rPr>
      </w:pPr>
    </w:p>
    <w:p w14:paraId="144F1FC3"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ある理由を記入してください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特に必要がある場合には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各階平面図等の図書により</w:t>
      </w:r>
    </w:p>
    <w:p w14:paraId="3A823DED"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z w:val="21"/>
          <w:lang w:eastAsia="zh-CN"/>
        </w:rPr>
        <w:t>その根拠を明らかにしてください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建築に係る部分の床面積が</w:t>
      </w:r>
      <w:r>
        <w:rPr>
          <w:rFonts w:ascii="ＭＳ 明朝" w:eastAsia="ＭＳ 明朝" w:hAnsi="ＭＳ 明朝"/>
          <w:color w:val="000000"/>
          <w:w w:val="101"/>
          <w:sz w:val="21"/>
          <w:lang w:eastAsia="ja-JP"/>
        </w:rPr>
        <w:t>10</w:t>
      </w:r>
      <w:r>
        <w:rPr>
          <w:rFonts w:ascii="ＭＳ 明朝" w:eastAsia="ＭＳ 明朝" w:hAnsi="ＭＳ 明朝"/>
          <w:color w:val="000000"/>
          <w:sz w:val="21"/>
          <w:lang w:eastAsia="zh-CN"/>
        </w:rPr>
        <w:t>平方メートル</w:t>
      </w:r>
    </w:p>
    <w:p w14:paraId="318E8EE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以下である場合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号に掲げる建築物の建築である場合そ</w:t>
      </w:r>
    </w:p>
    <w:p w14:paraId="450C292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の他の提出が不要であることが明らかな場合は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記入する必要はありません。</w:t>
      </w:r>
    </w:p>
    <w:p w14:paraId="7E9387B8" w14:textId="77777777" w:rsidR="00FE2144" w:rsidRDefault="00593264">
      <w:pPr>
        <w:wordWrap w:val="0"/>
        <w:autoSpaceDE w:val="0"/>
        <w:autoSpaceDN w:val="0"/>
        <w:spacing w:before="60" w:after="31" w:line="211"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建築物の名称又は工事名が定まつているときは、</w:t>
      </w:r>
      <w:r>
        <w:rPr>
          <w:rFonts w:ascii="ＭＳ 明朝" w:eastAsia="ＭＳ 明朝" w:hAnsi="ＭＳ 明朝"/>
          <w:color w:val="000000"/>
          <w:w w:val="101"/>
          <w:sz w:val="21"/>
          <w:lang w:eastAsia="ja-JP"/>
        </w:rPr>
        <w:t>9</w:t>
      </w:r>
      <w:r>
        <w:rPr>
          <w:rFonts w:ascii="ＭＳ 明朝" w:eastAsia="ＭＳ 明朝" w:hAnsi="ＭＳ 明朝"/>
          <w:color w:val="000000"/>
          <w:sz w:val="21"/>
          <w:lang w:eastAsia="zh-CN"/>
        </w:rPr>
        <w:t>欄に記入してください。</w:t>
      </w:r>
    </w:p>
    <w:p w14:paraId="7CCA93C7"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029435E7"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住居表示が定まつているときは</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欄に記入してください</w:t>
      </w:r>
      <w:r>
        <w:rPr>
          <w:rFonts w:ascii="ＭＳ 明朝" w:eastAsia="ＭＳ 明朝" w:hAnsi="ＭＳ 明朝"/>
          <w:color w:val="000000"/>
          <w:spacing w:val="-1"/>
          <w:sz w:val="21"/>
          <w:lang w:eastAsia="zh-CN"/>
        </w:rPr>
        <w:t>。</w:t>
      </w:r>
    </w:p>
    <w:p w14:paraId="0AE49518"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、建</w:t>
      </w:r>
    </w:p>
    <w:p w14:paraId="7E3879B5"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築物の敷地が都市計画区域</w:t>
      </w:r>
      <w:r>
        <w:rPr>
          <w:rFonts w:ascii="ＭＳ 明朝" w:eastAsia="ＭＳ 明朝" w:hAnsi="ＭＳ 明朝"/>
          <w:color w:val="000000"/>
          <w:spacing w:val="3"/>
          <w:sz w:val="21"/>
          <w:lang w:eastAsia="zh-CN"/>
        </w:rPr>
        <w:t>、準都市計画区域又はこれらの区域以外の区域のうち</w:t>
      </w:r>
      <w:r>
        <w:rPr>
          <w:rFonts w:ascii="Cambria" w:eastAsia="Cambria" w:hAnsi="Cambria"/>
          <w:color w:val="000000"/>
          <w:spacing w:val="4"/>
          <w:sz w:val="21"/>
          <w:lang w:eastAsia="ja-JP"/>
        </w:rPr>
        <w:t>2</w:t>
      </w:r>
      <w:r>
        <w:rPr>
          <w:rFonts w:ascii="ＭＳ 明朝" w:eastAsia="ＭＳ 明朝" w:hAnsi="ＭＳ 明朝"/>
          <w:color w:val="000000"/>
          <w:spacing w:val="1"/>
          <w:sz w:val="21"/>
          <w:lang w:eastAsia="zh-CN"/>
        </w:rPr>
        <w:t>以</w:t>
      </w:r>
    </w:p>
    <w:p w14:paraId="57A20A3B"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上の区域にわたる場合においては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当該敷地の過半の属する区域について記入してく</w:t>
      </w:r>
    </w:p>
    <w:p w14:paraId="7E6F634E"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、当該敷地が</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の区域にわたる場合で</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かつ</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当該敷地の過半の属する</w:t>
      </w:r>
    </w:p>
    <w:p w14:paraId="12419A6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区域がない場合においては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都市計画区域又は準都市計画区域のうち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当該敷地の属</w:t>
      </w:r>
    </w:p>
    <w:p w14:paraId="79CE216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する面積が大きい区域について記入してください</w:t>
      </w:r>
      <w:r>
        <w:rPr>
          <w:rFonts w:ascii="ＭＳ 明朝" w:eastAsia="ＭＳ 明朝" w:hAnsi="ＭＳ 明朝"/>
          <w:color w:val="000000"/>
          <w:spacing w:val="1"/>
          <w:sz w:val="21"/>
          <w:lang w:eastAsia="zh-CN"/>
        </w:rPr>
        <w:t>。</w:t>
      </w:r>
    </w:p>
    <w:p w14:paraId="73E5975B" w14:textId="77777777" w:rsidR="00FE2144" w:rsidRDefault="00593264">
      <w:pPr>
        <w:wordWrap w:val="0"/>
        <w:autoSpaceDE w:val="0"/>
        <w:autoSpaceDN w:val="0"/>
        <w:spacing w:before="63" w:after="26" w:line="222" w:lineRule="exact"/>
        <w:ind w:left="476"/>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建築</w:t>
      </w:r>
    </w:p>
    <w:p w14:paraId="49EC7DF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物の敷地が防火地域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準防火地域又は指定のない区域のうち</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以上の地域又は区域に</w:t>
      </w:r>
    </w:p>
    <w:p w14:paraId="10A9229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わたるときは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それぞれの地域又は区域について記入してください</w:t>
      </w:r>
      <w:r>
        <w:rPr>
          <w:rFonts w:ascii="ＭＳ 明朝" w:eastAsia="ＭＳ 明朝" w:hAnsi="ＭＳ 明朝"/>
          <w:color w:val="000000"/>
          <w:spacing w:val="-1"/>
          <w:sz w:val="21"/>
          <w:lang w:eastAsia="zh-CN"/>
        </w:rPr>
        <w:t>。</w:t>
      </w:r>
    </w:p>
    <w:p w14:paraId="43A15ECA"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建築物の敷地が存する</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欄及び</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欄に掲げる区域及び地域以外の区域</w:t>
      </w:r>
      <w:r>
        <w:rPr>
          <w:rFonts w:ascii="ＭＳ 明朝" w:eastAsia="ＭＳ 明朝" w:hAnsi="ＭＳ 明朝"/>
          <w:color w:val="000000"/>
          <w:spacing w:val="1"/>
          <w:sz w:val="21"/>
          <w:lang w:eastAsia="zh-CN"/>
        </w:rPr>
        <w:t>、地域、</w:t>
      </w:r>
    </w:p>
    <w:p w14:paraId="20BE33FE"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地区又は街区を記入してください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建築物の敷地が</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以上の区域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地区</w:t>
      </w:r>
    </w:p>
    <w:p w14:paraId="3BDD4B2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又は街区にわたる場合は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それぞれの区域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地区又は街区を記入してください</w:t>
      </w:r>
      <w:r>
        <w:rPr>
          <w:rFonts w:ascii="ＭＳ 明朝" w:eastAsia="ＭＳ 明朝" w:hAnsi="ＭＳ 明朝"/>
          <w:color w:val="000000"/>
          <w:spacing w:val="-3"/>
          <w:sz w:val="21"/>
          <w:lang w:eastAsia="zh-CN"/>
        </w:rPr>
        <w:t>。</w:t>
      </w:r>
    </w:p>
    <w:p w14:paraId="3397D8C7" w14:textId="77777777" w:rsidR="00FE2144" w:rsidRDefault="00593264">
      <w:pPr>
        <w:wordWrap w:val="0"/>
        <w:autoSpaceDE w:val="0"/>
        <w:autoSpaceDN w:val="0"/>
        <w:spacing w:before="62" w:after="25" w:line="222" w:lineRule="exact"/>
        <w:ind w:left="478"/>
        <w:rPr>
          <w:lang w:eastAsia="ja-JP"/>
        </w:rPr>
      </w:pPr>
      <w:r>
        <w:rPr>
          <w:rFonts w:ascii="ＭＳ 明朝" w:eastAsia="ＭＳ 明朝" w:hAnsi="ＭＳ 明朝"/>
          <w:color w:val="000000"/>
          <w:spacing w:val="6"/>
          <w:sz w:val="21"/>
          <w:lang w:eastAsia="ja-JP"/>
        </w:rPr>
        <w:t>⑤</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建築物の敷地が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メートル以上接している道路のうち最も幅員の大きなも</w:t>
      </w:r>
    </w:p>
    <w:p w14:paraId="63640F13"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のについて記入してください。</w:t>
      </w:r>
    </w:p>
    <w:p w14:paraId="10A3425E"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Cambria" w:eastAsia="Cambria" w:hAnsi="Cambria"/>
          <w:color w:val="000000"/>
          <w:spacing w:val="3"/>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、建築物の敷地が、</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以上の用途地域、高層住居誘導地区</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居住</w:t>
      </w:r>
    </w:p>
    <w:p w14:paraId="6235CA4B"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環境向上用途誘導地区若しくは特定用途誘導地区</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5"/>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2"/>
          <w:sz w:val="21"/>
          <w:lang w:eastAsia="zh-CN"/>
        </w:rPr>
        <w:t>号か</w:t>
      </w:r>
    </w:p>
    <w:p w14:paraId="449E7749"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6"/>
          <w:sz w:val="21"/>
          <w:lang w:eastAsia="zh-CN"/>
        </w:rPr>
        <w:t>ら第</w:t>
      </w:r>
      <w:r>
        <w:rPr>
          <w:rFonts w:ascii="ＭＳ 明朝" w:eastAsia="ＭＳ 明朝" w:hAnsi="ＭＳ 明朝"/>
          <w:color w:val="000000"/>
          <w:spacing w:val="3"/>
          <w:sz w:val="21"/>
          <w:lang w:eastAsia="ja-JP"/>
        </w:rPr>
        <w:t>8</w:t>
      </w:r>
      <w:r>
        <w:rPr>
          <w:rFonts w:ascii="ＭＳ 明朝" w:eastAsia="ＭＳ 明朝" w:hAnsi="ＭＳ 明朝"/>
          <w:color w:val="000000"/>
          <w:spacing w:val="5"/>
          <w:sz w:val="21"/>
          <w:lang w:eastAsia="zh-CN"/>
        </w:rPr>
        <w:t>号までに規定する容積率の異なる地域</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地区若しくは区域又は同法第</w:t>
      </w:r>
      <w:r>
        <w:rPr>
          <w:rFonts w:ascii="Cambria" w:eastAsia="Cambria" w:hAnsi="Cambria"/>
          <w:color w:val="000000"/>
          <w:spacing w:val="5"/>
          <w:sz w:val="21"/>
          <w:lang w:eastAsia="ja-JP"/>
        </w:rPr>
        <w:t>53</w:t>
      </w:r>
      <w:r>
        <w:rPr>
          <w:rFonts w:ascii="ＭＳ 明朝" w:eastAsia="ＭＳ 明朝" w:hAnsi="ＭＳ 明朝"/>
          <w:color w:val="000000"/>
          <w:spacing w:val="5"/>
          <w:sz w:val="21"/>
          <w:lang w:eastAsia="zh-CN"/>
        </w:rPr>
        <w:t>条第</w:t>
      </w:r>
      <w:r>
        <w:rPr>
          <w:rFonts w:ascii="Cambria" w:eastAsia="Cambria" w:hAnsi="Cambria"/>
          <w:color w:val="000000"/>
          <w:w w:val="101"/>
          <w:sz w:val="21"/>
          <w:lang w:eastAsia="ja-JP"/>
        </w:rPr>
        <w:t>1</w:t>
      </w:r>
    </w:p>
    <w:p w14:paraId="0E5315C5"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6"/>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号から第</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号までに規定する建蔽率若しくは高層住居誘導地区に関する都市計</w:t>
      </w:r>
    </w:p>
    <w:p w14:paraId="2476EFC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6"/>
          <w:sz w:val="21"/>
          <w:lang w:eastAsia="zh-CN"/>
        </w:rPr>
        <w:t>画において定められた建築物の建蔽率の最高限度の異なる地域、</w:t>
      </w:r>
      <w:r>
        <w:rPr>
          <w:rFonts w:ascii="ＭＳ 明朝" w:eastAsia="ＭＳ 明朝" w:hAnsi="ＭＳ 明朝"/>
          <w:color w:val="000000"/>
          <w:spacing w:val="5"/>
          <w:sz w:val="21"/>
          <w:lang w:eastAsia="zh-CN"/>
        </w:rPr>
        <w:t>地区若しくは区域</w:t>
      </w:r>
    </w:p>
    <w:p w14:paraId="01D9442B" w14:textId="77777777" w:rsidR="00FE2144" w:rsidRDefault="00593264">
      <w:pPr>
        <w:wordWrap w:val="0"/>
        <w:autoSpaceDE w:val="0"/>
        <w:autoSpaceDN w:val="0"/>
        <w:spacing w:before="63" w:after="26" w:line="222" w:lineRule="exact"/>
        <w:ind w:left="682"/>
        <w:rPr>
          <w:lang w:eastAsia="ja-JP"/>
        </w:rPr>
      </w:pP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以下「用途地域が異なる地域等」という</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にわたる場合においては、用途地域が異</w:t>
      </w:r>
    </w:p>
    <w:p w14:paraId="0718D2CF"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なる地域等ごとに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それぞれの用途地域が異なる地域等に対応する敷地の面積を記入</w:t>
      </w:r>
    </w:p>
    <w:p w14:paraId="5E5BF09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082ACEAF" w14:textId="77777777" w:rsidR="00FE2144" w:rsidRDefault="00593264">
      <w:pPr>
        <w:wordWrap w:val="0"/>
        <w:autoSpaceDE w:val="0"/>
        <w:autoSpaceDN w:val="0"/>
        <w:spacing w:before="62" w:after="26" w:line="222" w:lineRule="exact"/>
        <w:ind w:left="898"/>
        <w:rPr>
          <w:lang w:eastAsia="ja-JP"/>
        </w:rPr>
      </w:pPr>
      <w:r>
        <w:rPr>
          <w:rFonts w:ascii="ＭＳ 明朝" w:eastAsia="ＭＳ 明朝" w:hAnsi="ＭＳ 明朝"/>
          <w:color w:val="000000"/>
          <w:spacing w:val="1"/>
          <w:sz w:val="21"/>
          <w:lang w:eastAsia="zh-CN"/>
        </w:rPr>
        <w:t>「イ</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、同法第</w:t>
      </w:r>
      <w:r>
        <w:rPr>
          <w:rFonts w:ascii="Cambria" w:eastAsia="Cambria" w:hAnsi="Cambria"/>
          <w:color w:val="000000"/>
          <w:spacing w:val="3"/>
          <w:sz w:val="21"/>
          <w:lang w:eastAsia="ja-JP"/>
        </w:rPr>
        <w:t>52</w:t>
      </w:r>
      <w:r>
        <w:rPr>
          <w:rFonts w:ascii="ＭＳ 明朝" w:eastAsia="ＭＳ 明朝" w:hAnsi="ＭＳ 明朝"/>
          <w:color w:val="000000"/>
          <w:spacing w:val="1"/>
          <w:sz w:val="21"/>
          <w:lang w:eastAsia="zh-CN"/>
        </w:rPr>
        <w:t>条第</w:t>
      </w:r>
      <w:r>
        <w:rPr>
          <w:rFonts w:ascii="Cambria" w:eastAsia="Cambria" w:hAnsi="Cambria"/>
          <w:color w:val="000000"/>
          <w:spacing w:val="3"/>
          <w:sz w:val="21"/>
          <w:lang w:eastAsia="ja-JP"/>
        </w:rPr>
        <w:t>12</w:t>
      </w:r>
      <w:r>
        <w:rPr>
          <w:rFonts w:ascii="ＭＳ 明朝" w:eastAsia="ＭＳ 明朝" w:hAnsi="ＭＳ 明朝"/>
          <w:color w:val="000000"/>
          <w:spacing w:val="2"/>
          <w:sz w:val="21"/>
          <w:lang w:eastAsia="zh-CN"/>
        </w:rPr>
        <w:t>項の規定を適用する場合において</w:t>
      </w:r>
      <w:r>
        <w:rPr>
          <w:rFonts w:ascii="ＭＳ 明朝" w:eastAsia="ＭＳ 明朝" w:hAnsi="ＭＳ 明朝"/>
          <w:color w:val="000000"/>
          <w:spacing w:val="3"/>
          <w:sz w:val="21"/>
          <w:lang w:eastAsia="zh-CN"/>
        </w:rPr>
        <w:t>、同条第</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項の規</w:t>
      </w:r>
    </w:p>
    <w:p w14:paraId="6D47CC5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定に基づき</w:t>
      </w:r>
      <w:r>
        <w:rPr>
          <w:rFonts w:ascii="ＭＳ 明朝" w:eastAsia="ＭＳ 明朝" w:hAnsi="ＭＳ 明朝"/>
          <w:color w:val="000000"/>
          <w:spacing w:val="-50"/>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で記入した敷地面積に対応する敷地の部分について</w:t>
      </w:r>
      <w:r>
        <w:rPr>
          <w:rFonts w:ascii="ＭＳ 明朝" w:eastAsia="ＭＳ 明朝" w:hAnsi="ＭＳ 明朝"/>
          <w:color w:val="000000"/>
          <w:spacing w:val="1"/>
          <w:sz w:val="21"/>
          <w:lang w:eastAsia="zh-CN"/>
        </w:rPr>
        <w:t>、建築物の</w:t>
      </w:r>
    </w:p>
    <w:p w14:paraId="76770B5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敷地のうち前面道路と壁面線又は壁面の位置の制限として定められた限度の線との間</w:t>
      </w:r>
    </w:p>
    <w:p w14:paraId="4FFB95A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の部分を除いた敷地の面積を記入してください。</w:t>
      </w:r>
    </w:p>
    <w:p w14:paraId="01A9CBD1"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7</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「ロ</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6"/>
          <w:sz w:val="21"/>
          <w:lang w:eastAsia="zh-CN"/>
        </w:rPr>
        <w:t>「ニ</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48"/>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に記入した敷地面積に対応する敷地の部</w:t>
      </w:r>
    </w:p>
    <w:p w14:paraId="69FCCCB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分について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それぞれ記入してください</w:t>
      </w:r>
      <w:r>
        <w:rPr>
          <w:rFonts w:ascii="ＭＳ 明朝" w:eastAsia="ＭＳ 明朝" w:hAnsi="ＭＳ 明朝"/>
          <w:color w:val="000000"/>
          <w:spacing w:val="-1"/>
          <w:sz w:val="21"/>
          <w:lang w:eastAsia="zh-CN"/>
        </w:rPr>
        <w:t>。</w:t>
      </w:r>
    </w:p>
    <w:p w14:paraId="224686BD"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z w:val="21"/>
          <w:lang w:eastAsia="zh-CN"/>
        </w:rPr>
        <w:t>の合計とし</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の合計とします。</w:t>
      </w:r>
    </w:p>
    <w:p w14:paraId="06ABC214"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建築物の敷地が</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7</w:t>
      </w:r>
      <w:r>
        <w:rPr>
          <w:rFonts w:ascii="ＭＳ 明朝" w:eastAsia="ＭＳ 明朝" w:hAnsi="ＭＳ 明朝"/>
          <w:color w:val="000000"/>
          <w:spacing w:val="4"/>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4"/>
          <w:sz w:val="21"/>
          <w:lang w:eastAsia="zh-CN"/>
        </w:rPr>
        <w:t>項に該当する場合又は同条</w:t>
      </w:r>
    </w:p>
    <w:p w14:paraId="06411C5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12</w:t>
      </w:r>
      <w:r>
        <w:rPr>
          <w:rFonts w:ascii="ＭＳ 明朝" w:eastAsia="ＭＳ 明朝" w:hAnsi="ＭＳ 明朝"/>
          <w:color w:val="000000"/>
          <w:spacing w:val="1"/>
          <w:sz w:val="21"/>
          <w:lang w:eastAsia="zh-CN"/>
        </w:rPr>
        <w:t>項の規定が適用される場合においては</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欄の「ヘ」に、</w:t>
      </w:r>
      <w:r>
        <w:rPr>
          <w:rFonts w:ascii="ＭＳ 明朝" w:eastAsia="ＭＳ 明朝" w:hAnsi="ＭＳ 明朝"/>
          <w:color w:val="000000"/>
          <w:spacing w:val="2"/>
          <w:sz w:val="21"/>
          <w:lang w:eastAsia="zh-CN"/>
        </w:rPr>
        <w:t>同条第</w:t>
      </w:r>
      <w:r>
        <w:rPr>
          <w:rFonts w:ascii="Cambria" w:eastAsia="Cambria" w:hAnsi="Cambria"/>
          <w:color w:val="000000"/>
          <w:w w:val="101"/>
          <w:sz w:val="21"/>
          <w:lang w:eastAsia="ja-JP"/>
        </w:rPr>
        <w:t>7</w:t>
      </w:r>
    </w:p>
    <w:p w14:paraId="0AE8C30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5"/>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5"/>
          <w:sz w:val="21"/>
          <w:lang w:eastAsia="zh-CN"/>
        </w:rPr>
        <w:t>項の規定に基づき定められる当該建築物の容積率又は同条第</w:t>
      </w:r>
      <w:r>
        <w:rPr>
          <w:rFonts w:ascii="Cambria" w:eastAsia="Cambria" w:hAnsi="Cambria"/>
          <w:color w:val="000000"/>
          <w:spacing w:val="6"/>
          <w:sz w:val="21"/>
          <w:lang w:eastAsia="ja-JP"/>
        </w:rPr>
        <w:t>8</w:t>
      </w:r>
      <w:r>
        <w:rPr>
          <w:rFonts w:ascii="ＭＳ 明朝" w:eastAsia="ＭＳ 明朝" w:hAnsi="ＭＳ 明朝"/>
          <w:color w:val="000000"/>
          <w:spacing w:val="3"/>
          <w:sz w:val="21"/>
          <w:lang w:eastAsia="zh-CN"/>
        </w:rPr>
        <w:t>項若し</w:t>
      </w:r>
    </w:p>
    <w:p w14:paraId="1E8E5E00"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5"/>
          <w:sz w:val="21"/>
          <w:lang w:eastAsia="zh-CN"/>
        </w:rPr>
        <w:t>くは第</w:t>
      </w:r>
      <w:r>
        <w:rPr>
          <w:rFonts w:ascii="Cambria" w:eastAsia="Cambria" w:hAnsi="Cambria"/>
          <w:color w:val="000000"/>
          <w:spacing w:val="6"/>
          <w:sz w:val="21"/>
          <w:lang w:eastAsia="ja-JP"/>
        </w:rPr>
        <w:t>12</w:t>
      </w:r>
      <w:r>
        <w:rPr>
          <w:rFonts w:ascii="ＭＳ 明朝" w:eastAsia="ＭＳ 明朝" w:hAnsi="ＭＳ 明朝"/>
          <w:color w:val="000000"/>
          <w:spacing w:val="5"/>
          <w:sz w:val="21"/>
          <w:lang w:eastAsia="zh-CN"/>
        </w:rPr>
        <w:t>項の規定が適用される場合における当該建築物の容積率を記入してくださ</w:t>
      </w:r>
    </w:p>
    <w:p w14:paraId="56B8EEE7"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0FB20A0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建築物の敷地について</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5"/>
          <w:sz w:val="21"/>
          <w:lang w:eastAsia="ja-JP"/>
        </w:rPr>
        <w:t>57</w:t>
      </w:r>
      <w:r>
        <w:rPr>
          <w:rFonts w:ascii="ＭＳ 明朝" w:eastAsia="ＭＳ 明朝" w:hAnsi="ＭＳ 明朝"/>
          <w:color w:val="000000"/>
          <w:spacing w:val="4"/>
          <w:sz w:val="21"/>
          <w:lang w:eastAsia="zh-CN"/>
        </w:rPr>
        <w:t>条の</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第</w:t>
      </w:r>
      <w:r>
        <w:rPr>
          <w:rFonts w:ascii="Cambria" w:eastAsia="Cambria" w:hAnsi="Cambria"/>
          <w:color w:val="000000"/>
          <w:spacing w:val="4"/>
          <w:sz w:val="21"/>
          <w:lang w:eastAsia="ja-JP"/>
        </w:rPr>
        <w:t>4</w:t>
      </w:r>
      <w:r>
        <w:rPr>
          <w:rFonts w:ascii="ＭＳ 明朝" w:eastAsia="ＭＳ 明朝" w:hAnsi="ＭＳ 明朝"/>
          <w:color w:val="000000"/>
          <w:spacing w:val="4"/>
          <w:sz w:val="21"/>
          <w:lang w:eastAsia="zh-CN"/>
        </w:rPr>
        <w:t>項の規定により現に特例容積率</w:t>
      </w:r>
    </w:p>
    <w:p w14:paraId="3C36AC6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の限度が公告されているときは</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3"/>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にその旨及び当該特例容積率の限度を</w:t>
      </w:r>
    </w:p>
    <w:p w14:paraId="188064F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記入してください。</w:t>
      </w:r>
    </w:p>
    <w:p w14:paraId="10AE8CD6"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建築物の敷地が建築基準法第</w:t>
      </w:r>
      <w:r>
        <w:rPr>
          <w:rFonts w:ascii="Cambria" w:eastAsia="Cambria" w:hAnsi="Cambria"/>
          <w:color w:val="000000"/>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項若しくは同法第</w:t>
      </w:r>
      <w:r>
        <w:rPr>
          <w:rFonts w:ascii="Cambria" w:eastAsia="Cambria" w:hAnsi="Cambria"/>
          <w:color w:val="000000"/>
          <w:spacing w:val="1"/>
          <w:sz w:val="21"/>
          <w:lang w:eastAsia="ja-JP"/>
        </w:rPr>
        <w:t>57</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項に該当する場</w:t>
      </w:r>
    </w:p>
    <w:p w14:paraId="135DA23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合又は建築物が同法第</w:t>
      </w:r>
      <w:r>
        <w:rPr>
          <w:rFonts w:ascii="Cambria" w:eastAsia="Cambria" w:hAnsi="Cambria"/>
          <w:color w:val="000000"/>
          <w:spacing w:val="1"/>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項に該当する場合においては、</w:t>
      </w:r>
    </w:p>
    <w:p w14:paraId="0A241157" w14:textId="77777777" w:rsidR="00FE2144" w:rsidRDefault="00593264">
      <w:pPr>
        <w:wordWrap w:val="0"/>
        <w:autoSpaceDE w:val="0"/>
        <w:autoSpaceDN w:val="0"/>
        <w:spacing w:before="52" w:after="26" w:line="222" w:lineRule="exact"/>
        <w:ind w:left="68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欄の「ト」に、同条第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項の規定に基づき定められる当該</w:t>
      </w:r>
    </w:p>
    <w:p w14:paraId="24B9DA6C"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建築物の建蔽率を記入してください。</w:t>
      </w:r>
    </w:p>
    <w:p w14:paraId="08FD3455"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主要用途をで</w:t>
      </w:r>
    </w:p>
    <w:p w14:paraId="74CD6536" w14:textId="77777777" w:rsidR="00FE2144" w:rsidRDefault="00FE2144">
      <w:pPr>
        <w:spacing w:after="0"/>
        <w:rPr>
          <w:lang w:eastAsia="ja-JP"/>
        </w:rPr>
        <w:sectPr w:rsidR="00FE2144">
          <w:pgSz w:w="11906" w:h="16838"/>
          <w:pgMar w:top="846" w:right="1440" w:bottom="870" w:left="1440" w:header="720" w:footer="720" w:gutter="0"/>
          <w:cols w:space="720" w:equalWidth="0">
            <w:col w:w="9026" w:space="0"/>
          </w:cols>
          <w:docGrid w:linePitch="360"/>
        </w:sectPr>
      </w:pPr>
    </w:p>
    <w:p w14:paraId="06B0BBA3" w14:textId="77777777" w:rsidR="00FE2144" w:rsidRDefault="00FE2144">
      <w:pPr>
        <w:wordWrap w:val="0"/>
        <w:autoSpaceDE w:val="0"/>
        <w:autoSpaceDN w:val="0"/>
        <w:spacing w:after="422" w:line="14" w:lineRule="exact"/>
        <w:rPr>
          <w:lang w:eastAsia="ja-JP"/>
        </w:rPr>
      </w:pPr>
    </w:p>
    <w:p w14:paraId="451B08CC"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z w:val="21"/>
          <w:lang w:eastAsia="zh-CN"/>
        </w:rPr>
        <w:t>きるだけ具体的に記入してください</w:t>
      </w:r>
      <w:r>
        <w:rPr>
          <w:rFonts w:ascii="ＭＳ 明朝" w:eastAsia="ＭＳ 明朝" w:hAnsi="ＭＳ 明朝"/>
          <w:color w:val="000000"/>
          <w:spacing w:val="-1"/>
          <w:sz w:val="21"/>
          <w:lang w:eastAsia="zh-CN"/>
        </w:rPr>
        <w:t>。</w:t>
      </w:r>
    </w:p>
    <w:p w14:paraId="392D56DF" w14:textId="77777777" w:rsidR="00FE2144" w:rsidRDefault="00593264" w:rsidP="0087193F">
      <w:pPr>
        <w:wordWrap w:val="0"/>
        <w:autoSpaceDE w:val="0"/>
        <w:autoSpaceDN w:val="0"/>
        <w:spacing w:before="62" w:after="26" w:line="222" w:lineRule="exact"/>
        <w:ind w:left="471"/>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9</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p>
    <w:p w14:paraId="1B6A7DE8" w14:textId="77777777" w:rsidR="00FE2144" w:rsidRDefault="00593264">
      <w:pPr>
        <w:wordWrap w:val="0"/>
        <w:autoSpaceDE w:val="0"/>
        <w:autoSpaceDN w:val="0"/>
        <w:spacing w:before="52" w:after="31" w:line="211"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ja-JP"/>
        </w:rPr>
        <w:t>10</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建築物に建築基準法施行令第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項第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号に規定する特例軒等</w:t>
      </w:r>
    </w:p>
    <w:p w14:paraId="5F6CFF6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を設ける場合において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当該特例軒等のうち当該建築物の外壁又はこれに代わる柱の</w:t>
      </w:r>
    </w:p>
    <w:p w14:paraId="738EEF4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中心線から突き出た距離が水平距離</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メートル以上</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メートル未満のものにあつては当</w:t>
      </w:r>
    </w:p>
    <w:p w14:paraId="4D7D6C7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該中心線で囲まれた部分の水平投影面積を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当該中心線から突き出た距離が水平距離</w:t>
      </w:r>
    </w:p>
    <w:p w14:paraId="5FB7527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ja-JP"/>
        </w:rPr>
        <w:t>5</w:t>
      </w:r>
      <w:r>
        <w:rPr>
          <w:rFonts w:ascii="ＭＳ 明朝" w:eastAsia="ＭＳ 明朝" w:hAnsi="ＭＳ 明朝"/>
          <w:color w:val="000000"/>
          <w:spacing w:val="3"/>
          <w:sz w:val="21"/>
          <w:lang w:eastAsia="zh-CN"/>
        </w:rPr>
        <w:t>メートル以上のものにあつては当該特例軒等の端から同号に規定する国土交通大臣</w:t>
      </w:r>
    </w:p>
    <w:p w14:paraId="16E3B0B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が定める距離後退した線で囲まれた部分の水平投影面積を記入してください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p>
    <w:p w14:paraId="3800391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の建築物である場合においては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と同じ面積を記入してください。</w:t>
      </w:r>
    </w:p>
    <w:p w14:paraId="7B9C3AC4"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⑮</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都市計画区域内</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準都市計画区域内及び建築基準法第</w:t>
      </w:r>
      <w:r>
        <w:rPr>
          <w:rFonts w:ascii="Cambria" w:eastAsia="Cambria" w:hAnsi="Cambria"/>
          <w:color w:val="000000"/>
          <w:spacing w:val="5"/>
          <w:sz w:val="21"/>
          <w:lang w:eastAsia="ja-JP"/>
        </w:rPr>
        <w:t>68</w:t>
      </w:r>
      <w:r>
        <w:rPr>
          <w:rFonts w:ascii="ＭＳ 明朝" w:eastAsia="ＭＳ 明朝" w:hAnsi="ＭＳ 明朝"/>
          <w:color w:val="000000"/>
          <w:spacing w:val="4"/>
          <w:sz w:val="21"/>
          <w:lang w:eastAsia="zh-CN"/>
        </w:rPr>
        <w:t>条の</w:t>
      </w:r>
      <w:r>
        <w:rPr>
          <w:rFonts w:ascii="Cambria" w:eastAsia="Cambria" w:hAnsi="Cambria"/>
          <w:color w:val="000000"/>
          <w:spacing w:val="4"/>
          <w:sz w:val="21"/>
          <w:lang w:eastAsia="ja-JP"/>
        </w:rPr>
        <w:t>9</w:t>
      </w:r>
      <w:r>
        <w:rPr>
          <w:rFonts w:ascii="ＭＳ 明朝" w:eastAsia="ＭＳ 明朝" w:hAnsi="ＭＳ 明朝"/>
          <w:color w:val="000000"/>
          <w:spacing w:val="6"/>
          <w:sz w:val="21"/>
          <w:lang w:eastAsia="zh-CN"/>
        </w:rPr>
        <w:t>第</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項の規定に基づ</w:t>
      </w:r>
    </w:p>
    <w:p w14:paraId="33876F9C"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1"/>
          <w:sz w:val="21"/>
          <w:lang w:eastAsia="zh-CN"/>
        </w:rPr>
        <w:t>く条例により建築物の容積率の最高限度が定められた区域内においては</w:t>
      </w:r>
      <w:r>
        <w:rPr>
          <w:rFonts w:ascii="ＭＳ 明朝" w:eastAsia="ＭＳ 明朝" w:hAnsi="ＭＳ 明朝"/>
          <w:color w:val="000000"/>
          <w:spacing w:val="22"/>
          <w:sz w:val="21"/>
          <w:lang w:eastAsia="zh-CN"/>
        </w:rPr>
        <w:t>、</w:t>
      </w:r>
      <w:r>
        <w:rPr>
          <w:rFonts w:ascii="Cambria" w:eastAsia="Cambria" w:hAnsi="Cambria"/>
          <w:color w:val="000000"/>
          <w:spacing w:val="11"/>
          <w:sz w:val="21"/>
          <w:lang w:eastAsia="ja-JP"/>
        </w:rPr>
        <w:t>11</w:t>
      </w:r>
      <w:r>
        <w:rPr>
          <w:rFonts w:ascii="ＭＳ 明朝" w:eastAsia="ＭＳ 明朝" w:hAnsi="ＭＳ 明朝"/>
          <w:color w:val="000000"/>
          <w:spacing w:val="7"/>
          <w:sz w:val="21"/>
          <w:lang w:eastAsia="zh-CN"/>
        </w:rPr>
        <w:t>欄の</w:t>
      </w:r>
    </w:p>
    <w:p w14:paraId="6DD177A1"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3"/>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に建築物の地階でその天井が地盤面からの高さ</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メートル以下にあるものの住</w:t>
      </w:r>
    </w:p>
    <w:p w14:paraId="17E75207"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宅又は老人ホーム、福祉ホームその他これらに類するものの用途に供する部分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ハ」</w:t>
      </w:r>
    </w:p>
    <w:p w14:paraId="204297CF"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にエレベーターの昇降路の部分</w:t>
      </w:r>
      <w:r>
        <w:rPr>
          <w:rFonts w:ascii="ＭＳ 明朝" w:eastAsia="ＭＳ 明朝" w:hAnsi="ＭＳ 明朝"/>
          <w:color w:val="000000"/>
          <w:spacing w:val="-50"/>
          <w:sz w:val="21"/>
          <w:lang w:eastAsia="zh-CN"/>
        </w:rPr>
        <w:t>、「</w:t>
      </w:r>
      <w:r>
        <w:rPr>
          <w:rFonts w:ascii="ＭＳ 明朝" w:eastAsia="ＭＳ 明朝" w:hAnsi="ＭＳ 明朝"/>
          <w:color w:val="000000"/>
          <w:spacing w:val="7"/>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に共同住宅又は老人ホーム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福祉ホームその</w:t>
      </w:r>
    </w:p>
    <w:p w14:paraId="35C69BB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他これらに類するものの共用の廊下又は階段の用に供する部分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に住宅又は老</w:t>
      </w:r>
    </w:p>
    <w:p w14:paraId="1F4FB7A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福祉ホームその他これらに類するものに設ける機械室その他これに類する</w:t>
      </w:r>
    </w:p>
    <w:p w14:paraId="50467B0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建築物の部分</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建築基準法施行規則第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3"/>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4</w:t>
      </w:r>
      <w:r>
        <w:rPr>
          <w:rFonts w:ascii="ＭＳ 明朝" w:eastAsia="ＭＳ 明朝" w:hAnsi="ＭＳ 明朝"/>
          <w:color w:val="000000"/>
          <w:spacing w:val="2"/>
          <w:sz w:val="21"/>
          <w:lang w:eastAsia="zh-CN"/>
        </w:rPr>
        <w:t>に規定する建築設備を設置するため</w:t>
      </w:r>
    </w:p>
    <w:p w14:paraId="3AE9CBA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のものであって、同規則第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2"/>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5</w:t>
      </w:r>
      <w:r>
        <w:rPr>
          <w:rFonts w:ascii="ＭＳ 明朝" w:eastAsia="ＭＳ 明朝" w:hAnsi="ＭＳ 明朝"/>
          <w:color w:val="000000"/>
          <w:spacing w:val="3"/>
          <w:sz w:val="21"/>
          <w:lang w:eastAsia="zh-CN"/>
        </w:rPr>
        <w:t>各号に掲げる基準に適合するものに限る</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で、</w:t>
      </w:r>
    </w:p>
    <w:p w14:paraId="36377E6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特定行政庁が交通上、安全上、防火上及び衛生上支障がないと認めるもの</w:t>
      </w:r>
      <w:r>
        <w:rPr>
          <w:rFonts w:ascii="ＭＳ 明朝" w:eastAsia="ＭＳ 明朝" w:hAnsi="ＭＳ 明朝"/>
          <w:color w:val="000000"/>
          <w:spacing w:val="-51"/>
          <w:sz w:val="21"/>
          <w:lang w:eastAsia="zh-CN"/>
        </w:rPr>
        <w:t>、「</w:t>
      </w:r>
      <w:r>
        <w:rPr>
          <w:rFonts w:ascii="ＭＳ 明朝" w:eastAsia="ＭＳ 明朝" w:hAnsi="ＭＳ 明朝"/>
          <w:color w:val="000000"/>
          <w:spacing w:val="13"/>
          <w:sz w:val="21"/>
          <w:lang w:eastAsia="zh-CN"/>
        </w:rPr>
        <w:t>ヘ</w:t>
      </w:r>
      <w:r>
        <w:rPr>
          <w:rFonts w:ascii="ＭＳ 明朝" w:eastAsia="ＭＳ 明朝" w:hAnsi="ＭＳ 明朝"/>
          <w:color w:val="000000"/>
          <w:spacing w:val="1"/>
          <w:sz w:val="21"/>
          <w:lang w:eastAsia="zh-CN"/>
        </w:rPr>
        <w:t>」に</w:t>
      </w:r>
    </w:p>
    <w:p w14:paraId="09F9AF2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自動車車庫その他の専ら自動車又は自転車の停留又は駐車のための施設</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誘導車路</w:t>
      </w:r>
      <w:r>
        <w:rPr>
          <w:rFonts w:ascii="ＭＳ 明朝" w:eastAsia="ＭＳ 明朝" w:hAnsi="ＭＳ 明朝"/>
          <w:color w:val="000000"/>
          <w:spacing w:val="1"/>
          <w:sz w:val="21"/>
          <w:lang w:eastAsia="zh-CN"/>
        </w:rPr>
        <w:t>、</w:t>
      </w:r>
    </w:p>
    <w:p w14:paraId="4AC154A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操車場所及び乗降場を含む</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の用途に供する部分</w:t>
      </w:r>
      <w:r>
        <w:rPr>
          <w:rFonts w:ascii="ＭＳ 明朝" w:eastAsia="ＭＳ 明朝" w:hAnsi="ＭＳ 明朝"/>
          <w:color w:val="000000"/>
          <w:spacing w:val="-52"/>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に専ら防災のために設ける</w:t>
      </w:r>
    </w:p>
    <w:p w14:paraId="75D9F45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備蓄倉庫の用途に供する部分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に蓄電池</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床に据え付けるものに限る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を設け</w:t>
      </w:r>
    </w:p>
    <w:p w14:paraId="4580A89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リ</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に自家発電設備を設ける部分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3"/>
          <w:sz w:val="21"/>
          <w:lang w:eastAsia="zh-CN"/>
        </w:rPr>
        <w:t>に貯水槽を設ける部分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ル」</w:t>
      </w:r>
      <w:r>
        <w:rPr>
          <w:rFonts w:ascii="ＭＳ 明朝" w:eastAsia="ＭＳ 明朝" w:hAnsi="ＭＳ 明朝"/>
          <w:color w:val="000000"/>
          <w:spacing w:val="1"/>
          <w:sz w:val="21"/>
          <w:lang w:eastAsia="zh-CN"/>
        </w:rPr>
        <w:t>に</w:t>
      </w:r>
    </w:p>
    <w:p w14:paraId="73D09F2A"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宅配ボックス</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配達された物品</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荷受人が不在その他の事由により受け取ることができ</w:t>
      </w:r>
    </w:p>
    <w:p w14:paraId="2577073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ないものに限る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の一時保管のための荷受箱をいう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を設ける部分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に住宅</w:t>
      </w:r>
    </w:p>
    <w:p w14:paraId="625BC33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3"/>
          <w:sz w:val="21"/>
          <w:lang w:eastAsia="zh-CN"/>
        </w:rPr>
        <w:t>」に老人ホーム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福祉ホームその他これらに類するものの</w:t>
      </w:r>
    </w:p>
    <w:p w14:paraId="755DA5DE"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用途に供する部分のそれぞれの床面積を記入してください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建築基準法令以外</w:t>
      </w:r>
    </w:p>
    <w:p w14:paraId="24B12405"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の法令の規定により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容積率の算定の基礎となる延べ面積に算入しない部分を有する</w:t>
      </w:r>
    </w:p>
    <w:p w14:paraId="3ABF9CB9"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場合においては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に当該部分の床面積を記入してください</w:t>
      </w:r>
      <w:r>
        <w:rPr>
          <w:rFonts w:ascii="ＭＳ 明朝" w:eastAsia="ＭＳ 明朝" w:hAnsi="ＭＳ 明朝"/>
          <w:color w:val="000000"/>
          <w:spacing w:val="-1"/>
          <w:sz w:val="21"/>
          <w:lang w:eastAsia="zh-CN"/>
        </w:rPr>
        <w:t>。</w:t>
      </w:r>
    </w:p>
    <w:p w14:paraId="63EC34EE"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⑯</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住宅又は老人ホーム</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福祉ホームその他これらに類するものについては、</w:t>
      </w:r>
      <w:r>
        <w:rPr>
          <w:rFonts w:ascii="Cambria" w:eastAsia="Cambria" w:hAnsi="Cambria"/>
          <w:color w:val="000000"/>
          <w:spacing w:val="5"/>
          <w:sz w:val="21"/>
          <w:lang w:eastAsia="ja-JP"/>
        </w:rPr>
        <w:t>11</w:t>
      </w:r>
      <w:r>
        <w:rPr>
          <w:rFonts w:ascii="ＭＳ 明朝" w:eastAsia="ＭＳ 明朝" w:hAnsi="ＭＳ 明朝"/>
          <w:color w:val="000000"/>
          <w:spacing w:val="2"/>
          <w:sz w:val="21"/>
          <w:lang w:eastAsia="zh-CN"/>
        </w:rPr>
        <w:t>欄の</w:t>
      </w:r>
    </w:p>
    <w:p w14:paraId="77B7727D"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の床面積は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w:t>
      </w:r>
    </w:p>
    <w:p w14:paraId="53B0120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るものの用途に供する部分の床面積から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その地階のエレベーターの昇降路の部分又</w:t>
      </w:r>
    </w:p>
    <w:p w14:paraId="24B18B9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w:t>
      </w:r>
    </w:p>
    <w:p w14:paraId="4A45C86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若しくは階段の用に供する部分の床面積を除いた面積とします</w:t>
      </w:r>
      <w:r>
        <w:rPr>
          <w:rFonts w:ascii="ＭＳ 明朝" w:eastAsia="ＭＳ 明朝" w:hAnsi="ＭＳ 明朝"/>
          <w:color w:val="000000"/>
          <w:spacing w:val="-1"/>
          <w:sz w:val="21"/>
          <w:lang w:eastAsia="zh-CN"/>
        </w:rPr>
        <w:t>。</w:t>
      </w:r>
    </w:p>
    <w:p w14:paraId="7226AE86"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⑰</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ヨ</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の延べ面積及び</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の容積率の算定の基礎となる延べ面積は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各</w:t>
      </w:r>
    </w:p>
    <w:p w14:paraId="51023BF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階の床面積の合計から「ロ」に記入した床面積</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この面積が敷地内の建築物の住宅及</w:t>
      </w:r>
    </w:p>
    <w:p w14:paraId="5DC38B82"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び老人ホーム、福祉ホームその他これらに類するものの用途に供する部分</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エレベー</w:t>
      </w:r>
    </w:p>
    <w:p w14:paraId="31CBE21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ターの昇降路の部分又は共同住宅若しくは老人ホーム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w:t>
      </w:r>
    </w:p>
    <w:p w14:paraId="75ACE9A9"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5"/>
          <w:sz w:val="21"/>
          <w:lang w:eastAsia="zh-CN"/>
        </w:rPr>
        <w:t>するものの共用の廊下若しくは階段の用に供する部分を除く</w:t>
      </w:r>
      <w:r>
        <w:rPr>
          <w:rFonts w:ascii="ＭＳ 明朝" w:eastAsia="ＭＳ 明朝" w:hAnsi="ＭＳ 明朝"/>
          <w:color w:val="000000"/>
          <w:spacing w:val="1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5"/>
          <w:sz w:val="21"/>
          <w:lang w:eastAsia="zh-CN"/>
        </w:rPr>
        <w:t>の床面積の合計の</w:t>
      </w:r>
      <w:r>
        <w:rPr>
          <w:rFonts w:ascii="Cambria" w:eastAsia="Cambria" w:hAnsi="Cambria"/>
          <w:color w:val="000000"/>
          <w:w w:val="101"/>
          <w:sz w:val="21"/>
          <w:lang w:eastAsia="ja-JP"/>
        </w:rPr>
        <w:t>3</w:t>
      </w:r>
    </w:p>
    <w:p w14:paraId="058CF4C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分の</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を超える場合においては</w:t>
      </w:r>
      <w:r>
        <w:rPr>
          <w:rFonts w:ascii="ＭＳ 明朝" w:eastAsia="ＭＳ 明朝" w:hAnsi="ＭＳ 明朝"/>
          <w:color w:val="000000"/>
          <w:spacing w:val="3"/>
          <w:sz w:val="21"/>
          <w:lang w:eastAsia="zh-CN"/>
        </w:rPr>
        <w:t>、敷地内の建築物の住宅及び老人ホーム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w:t>
      </w:r>
    </w:p>
    <w:p w14:paraId="0B973DDA"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その他これらに類するものの用途に供する部分</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エレベーターの昇降路の部分又は共</w:t>
      </w:r>
    </w:p>
    <w:p w14:paraId="442C999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福祉ホームその他これらに類するものの共用の廊下若し</w:t>
      </w:r>
    </w:p>
    <w:p w14:paraId="7E0CA43E"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8"/>
          <w:sz w:val="21"/>
          <w:lang w:eastAsia="zh-CN"/>
        </w:rPr>
        <w:t>くは階段の用に供する部分を除く</w:t>
      </w:r>
      <w:r>
        <w:rPr>
          <w:rFonts w:ascii="ＭＳ 明朝" w:eastAsia="ＭＳ 明朝" w:hAnsi="ＭＳ 明朝"/>
          <w:color w:val="000000"/>
          <w:spacing w:val="9"/>
          <w:sz w:val="21"/>
          <w:lang w:eastAsia="zh-CN"/>
        </w:rPr>
        <w:t>。</w:t>
      </w:r>
      <w:r>
        <w:rPr>
          <w:rFonts w:ascii="ＭＳ 明朝" w:eastAsia="ＭＳ 明朝" w:hAnsi="ＭＳ 明朝"/>
          <w:color w:val="000000"/>
          <w:spacing w:val="8"/>
          <w:sz w:val="21"/>
          <w:lang w:eastAsia="ja-JP"/>
        </w:rPr>
        <w:t>)</w:t>
      </w:r>
      <w:r>
        <w:rPr>
          <w:rFonts w:ascii="ＭＳ 明朝" w:eastAsia="ＭＳ 明朝" w:hAnsi="ＭＳ 明朝"/>
          <w:color w:val="000000"/>
          <w:spacing w:val="8"/>
          <w:sz w:val="21"/>
          <w:lang w:eastAsia="zh-CN"/>
        </w:rPr>
        <w:t>の床面積の合計の</w:t>
      </w:r>
      <w:r>
        <w:rPr>
          <w:rFonts w:ascii="Cambria" w:eastAsia="Cambria" w:hAnsi="Cambria"/>
          <w:color w:val="000000"/>
          <w:spacing w:val="9"/>
          <w:sz w:val="21"/>
          <w:lang w:eastAsia="ja-JP"/>
        </w:rPr>
        <w:t>3</w:t>
      </w:r>
      <w:r>
        <w:rPr>
          <w:rFonts w:ascii="ＭＳ 明朝" w:eastAsia="ＭＳ 明朝" w:hAnsi="ＭＳ 明朝"/>
          <w:color w:val="000000"/>
          <w:spacing w:val="8"/>
          <w:sz w:val="21"/>
          <w:lang w:eastAsia="zh-CN"/>
        </w:rPr>
        <w:t>分の</w:t>
      </w:r>
      <w:r>
        <w:rPr>
          <w:rFonts w:ascii="Cambria" w:eastAsia="Cambria" w:hAnsi="Cambria"/>
          <w:color w:val="000000"/>
          <w:spacing w:val="9"/>
          <w:sz w:val="21"/>
          <w:lang w:eastAsia="ja-JP"/>
        </w:rPr>
        <w:t>1</w:t>
      </w:r>
      <w:r>
        <w:rPr>
          <w:rFonts w:ascii="ＭＳ 明朝" w:eastAsia="ＭＳ 明朝" w:hAnsi="ＭＳ 明朝"/>
          <w:color w:val="000000"/>
          <w:spacing w:val="9"/>
          <w:sz w:val="21"/>
          <w:lang w:eastAsia="zh-CN"/>
        </w:rPr>
        <w:t>の面積</w:t>
      </w:r>
      <w:r>
        <w:rPr>
          <w:rFonts w:ascii="Cambria" w:eastAsia="Cambria" w:hAnsi="Cambria"/>
          <w:color w:val="000000"/>
          <w:spacing w:val="9"/>
          <w:sz w:val="21"/>
          <w:lang w:eastAsia="ja-JP"/>
        </w:rPr>
        <w:t>)</w:t>
      </w:r>
      <w:r>
        <w:rPr>
          <w:rFonts w:ascii="ＭＳ 明朝" w:eastAsia="ＭＳ 明朝" w:hAnsi="ＭＳ 明朝"/>
          <w:color w:val="000000"/>
          <w:spacing w:val="-45"/>
          <w:sz w:val="21"/>
          <w:lang w:eastAsia="zh-CN"/>
        </w:rPr>
        <w:t>、「</w:t>
      </w:r>
      <w:r>
        <w:rPr>
          <w:rFonts w:ascii="ＭＳ 明朝" w:eastAsia="ＭＳ 明朝" w:hAnsi="ＭＳ 明朝"/>
          <w:color w:val="000000"/>
          <w:spacing w:val="8"/>
          <w:sz w:val="21"/>
          <w:lang w:eastAsia="zh-CN"/>
        </w:rPr>
        <w:t>ハ</w:t>
      </w:r>
      <w:r>
        <w:rPr>
          <w:rFonts w:ascii="ＭＳ 明朝" w:eastAsia="ＭＳ 明朝" w:hAnsi="ＭＳ 明朝"/>
          <w:color w:val="000000"/>
          <w:spacing w:val="9"/>
          <w:sz w:val="21"/>
          <w:lang w:eastAsia="zh-CN"/>
        </w:rPr>
        <w:t>」</w:t>
      </w:r>
      <w:r>
        <w:rPr>
          <w:rFonts w:ascii="ＭＳ 明朝" w:eastAsia="ＭＳ 明朝" w:hAnsi="ＭＳ 明朝"/>
          <w:color w:val="000000"/>
          <w:spacing w:val="5"/>
          <w:sz w:val="21"/>
          <w:lang w:eastAsia="zh-CN"/>
        </w:rPr>
        <w:t>から</w:t>
      </w:r>
    </w:p>
    <w:p w14:paraId="4605EAC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から「</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これらの面積</w:t>
      </w:r>
    </w:p>
    <w:p w14:paraId="6C0D226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が、</w:t>
      </w:r>
      <w:r>
        <w:rPr>
          <w:rFonts w:ascii="ＭＳ 明朝" w:eastAsia="ＭＳ 明朝" w:hAnsi="ＭＳ 明朝"/>
          <w:color w:val="000000"/>
          <w:sz w:val="21"/>
          <w:lang w:eastAsia="zh-CN"/>
        </w:rPr>
        <w:t>次の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から</w:t>
      </w:r>
      <w:r>
        <w:rPr>
          <w:rFonts w:ascii="ＭＳ 明朝" w:eastAsia="ＭＳ 明朝" w:hAnsi="ＭＳ 明朝"/>
          <w:color w:val="000000"/>
          <w:w w:val="101"/>
          <w:sz w:val="21"/>
          <w:lang w:eastAsia="ja-JP"/>
        </w:rPr>
        <w:t>(6</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までに掲げる建築物の部分の区分に応じ、敷地内の建築物の各階</w:t>
      </w:r>
    </w:p>
    <w:p w14:paraId="4EEE574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から</w:t>
      </w:r>
      <w:r>
        <w:rPr>
          <w:rFonts w:ascii="ＭＳ 明朝" w:eastAsia="ＭＳ 明朝" w:hAnsi="ＭＳ 明朝"/>
          <w:color w:val="000000"/>
          <w:spacing w:val="-2"/>
          <w:sz w:val="21"/>
          <w:lang w:eastAsia="ja-JP"/>
        </w:rPr>
        <w:t>(</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までに定める割合を乗じて得た面積を超える場</w:t>
      </w:r>
    </w:p>
    <w:p w14:paraId="2898560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敷地内の建築物の各階の床面積の合計にそれぞれ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2"/>
          <w:sz w:val="21"/>
          <w:lang w:eastAsia="zh-CN"/>
        </w:rPr>
        <w:t>から</w:t>
      </w:r>
      <w:r>
        <w:rPr>
          <w:rFonts w:ascii="ＭＳ 明朝" w:eastAsia="ＭＳ 明朝" w:hAnsi="ＭＳ 明朝"/>
          <w:color w:val="000000"/>
          <w:spacing w:val="-2"/>
          <w:sz w:val="21"/>
          <w:lang w:eastAsia="ja-JP"/>
        </w:rPr>
        <w:t>(6</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までに定</w:t>
      </w:r>
    </w:p>
    <w:p w14:paraId="77292CB2"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4"/>
          <w:sz w:val="21"/>
          <w:lang w:eastAsia="zh-CN"/>
        </w:rPr>
        <w:t>める割合を乗じて得た面積</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及び「ヲ」に記入した床面積を除いた面積とします。</w:t>
      </w:r>
      <w:r>
        <w:rPr>
          <w:rFonts w:ascii="ＭＳ 明朝" w:eastAsia="ＭＳ 明朝" w:hAnsi="ＭＳ 明朝"/>
          <w:color w:val="000000"/>
          <w:spacing w:val="1"/>
          <w:sz w:val="21"/>
          <w:lang w:eastAsia="zh-CN"/>
        </w:rPr>
        <w:t>ま</w:t>
      </w:r>
    </w:p>
    <w:p w14:paraId="01A4A6EC" w14:textId="77777777" w:rsidR="00FE2144" w:rsidRDefault="00593264" w:rsidP="0087193F">
      <w:pPr>
        <w:wordWrap w:val="0"/>
        <w:autoSpaceDE w:val="0"/>
        <w:autoSpaceDN w:val="0"/>
        <w:spacing w:before="62" w:afterLines="155" w:after="372" w:line="211" w:lineRule="exact"/>
        <w:ind w:left="680"/>
        <w:rPr>
          <w:lang w:eastAsia="ja-JP"/>
        </w:rPr>
      </w:pPr>
      <w:r>
        <w:rPr>
          <w:rFonts w:ascii="ＭＳ 明朝" w:eastAsia="ＭＳ 明朝" w:hAnsi="ＭＳ 明朝"/>
          <w:color w:val="000000"/>
          <w:spacing w:val="3"/>
          <w:sz w:val="21"/>
          <w:lang w:eastAsia="zh-CN"/>
        </w:rPr>
        <w:t>た、建築基準法第</w:t>
      </w:r>
      <w:r>
        <w:rPr>
          <w:rFonts w:ascii="ＭＳ 明朝" w:eastAsia="ＭＳ 明朝" w:hAnsi="ＭＳ 明朝"/>
          <w:color w:val="000000"/>
          <w:spacing w:val="3"/>
          <w:sz w:val="21"/>
          <w:lang w:eastAsia="ja-JP"/>
        </w:rPr>
        <w:t>52</w:t>
      </w:r>
      <w:r>
        <w:rPr>
          <w:rFonts w:ascii="ＭＳ 明朝" w:eastAsia="ＭＳ 明朝" w:hAnsi="ＭＳ 明朝"/>
          <w:color w:val="000000"/>
          <w:spacing w:val="2"/>
          <w:sz w:val="21"/>
          <w:lang w:eastAsia="zh-CN"/>
        </w:rPr>
        <w:t>条第</w:t>
      </w:r>
      <w:r>
        <w:rPr>
          <w:rFonts w:ascii="ＭＳ 明朝" w:eastAsia="ＭＳ 明朝" w:hAnsi="ＭＳ 明朝"/>
          <w:color w:val="000000"/>
          <w:spacing w:val="2"/>
          <w:sz w:val="21"/>
          <w:lang w:eastAsia="ja-JP"/>
        </w:rPr>
        <w:t>12</w:t>
      </w:r>
      <w:r>
        <w:rPr>
          <w:rFonts w:ascii="ＭＳ 明朝" w:eastAsia="ＭＳ 明朝" w:hAnsi="ＭＳ 明朝"/>
          <w:color w:val="000000"/>
          <w:spacing w:val="3"/>
          <w:sz w:val="21"/>
          <w:lang w:eastAsia="zh-CN"/>
        </w:rPr>
        <w:t>項の規定を適用する場合においては</w:t>
      </w:r>
      <w:r>
        <w:rPr>
          <w:rFonts w:ascii="ＭＳ 明朝" w:eastAsia="ＭＳ 明朝" w:hAnsi="ＭＳ 明朝"/>
          <w:color w:val="000000"/>
          <w:spacing w:val="-49"/>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の容積率の算</w:t>
      </w:r>
    </w:p>
    <w:p w14:paraId="24A461C2" w14:textId="77777777" w:rsidR="00FE2144" w:rsidRDefault="00FE2144">
      <w:pPr>
        <w:spacing w:after="0"/>
        <w:rPr>
          <w:lang w:eastAsia="ja-JP"/>
        </w:rPr>
        <w:sectPr w:rsidR="00FE2144" w:rsidSect="00E839BF">
          <w:pgSz w:w="11906" w:h="16838"/>
          <w:pgMar w:top="845" w:right="1440" w:bottom="873" w:left="1440" w:header="720" w:footer="720" w:gutter="0"/>
          <w:cols w:space="720" w:equalWidth="0">
            <w:col w:w="9026" w:space="0"/>
          </w:cols>
          <w:docGrid w:linePitch="360"/>
        </w:sectPr>
      </w:pPr>
    </w:p>
    <w:p w14:paraId="514727E4" w14:textId="77777777" w:rsidR="00FE2144" w:rsidRDefault="00FE2144">
      <w:pPr>
        <w:wordWrap w:val="0"/>
        <w:autoSpaceDE w:val="0"/>
        <w:autoSpaceDN w:val="0"/>
        <w:spacing w:after="422" w:line="14" w:lineRule="exact"/>
        <w:rPr>
          <w:lang w:eastAsia="ja-JP"/>
        </w:rPr>
      </w:pPr>
    </w:p>
    <w:p w14:paraId="31D2480F" w14:textId="77777777" w:rsidR="00FE2144" w:rsidRPr="00725C5A" w:rsidRDefault="00593264">
      <w:pPr>
        <w:wordWrap w:val="0"/>
        <w:autoSpaceDE w:val="0"/>
        <w:autoSpaceDN w:val="0"/>
        <w:spacing w:before="872" w:after="26" w:line="222" w:lineRule="exact"/>
        <w:ind w:left="682"/>
        <w:rPr>
          <w:rFonts w:asciiTheme="minorEastAsia" w:hAnsiTheme="minorEastAsia"/>
          <w:lang w:eastAsia="ja-JP"/>
        </w:rPr>
      </w:pPr>
      <w:r w:rsidRPr="00725C5A">
        <w:rPr>
          <w:rFonts w:asciiTheme="minorEastAsia" w:hAnsiTheme="minorEastAsia"/>
          <w:color w:val="000000"/>
          <w:sz w:val="21"/>
          <w:lang w:eastAsia="zh-CN"/>
        </w:rPr>
        <w:t>定の基礎となる敷地面積は、</w:t>
      </w:r>
      <w:r w:rsidRPr="00725C5A">
        <w:rPr>
          <w:rFonts w:asciiTheme="minorEastAsia" w:hAnsiTheme="minorEastAsia"/>
          <w:color w:val="000000"/>
          <w:spacing w:val="1"/>
          <w:sz w:val="21"/>
          <w:lang w:eastAsia="ja-JP"/>
        </w:rPr>
        <w:t>7</w:t>
      </w:r>
      <w:r w:rsidRPr="00725C5A">
        <w:rPr>
          <w:rFonts w:asciiTheme="minorEastAsia" w:hAnsiTheme="minorEastAsia"/>
          <w:color w:val="000000"/>
          <w:spacing w:val="1"/>
          <w:sz w:val="21"/>
          <w:lang w:eastAsia="zh-CN"/>
        </w:rPr>
        <w:t>欄</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ホ</w:t>
      </w:r>
      <w:r w:rsidRPr="00725C5A">
        <w:rPr>
          <w:rFonts w:asciiTheme="minorEastAsia" w:hAnsiTheme="minorEastAsia"/>
          <w:color w:val="000000"/>
          <w:spacing w:val="-1"/>
          <w:sz w:val="21"/>
          <w:lang w:eastAsia="zh-CN"/>
        </w:rPr>
        <w:t>」</w:t>
      </w:r>
      <w:r w:rsidRPr="00725C5A">
        <w:rPr>
          <w:rFonts w:asciiTheme="minorEastAsia" w:hAnsiTheme="minorEastAsia"/>
          <w:color w:val="000000"/>
          <w:w w:val="99"/>
          <w:sz w:val="21"/>
          <w:lang w:eastAsia="ja-JP"/>
        </w:rPr>
        <w:t>(</w:t>
      </w:r>
      <w:r w:rsidRPr="00725C5A">
        <w:rPr>
          <w:rFonts w:asciiTheme="minorEastAsia" w:hAnsiTheme="minorEastAsia"/>
          <w:color w:val="000000"/>
          <w:w w:val="101"/>
          <w:sz w:val="21"/>
          <w:lang w:eastAsia="ja-JP"/>
        </w:rPr>
        <w:t>2</w:t>
      </w:r>
      <w:r w:rsidRPr="00725C5A">
        <w:rPr>
          <w:rFonts w:asciiTheme="minorEastAsia" w:hAnsiTheme="minorEastAsia"/>
          <w:color w:val="000000"/>
          <w:sz w:val="21"/>
          <w:lang w:eastAsia="ja-JP"/>
        </w:rPr>
        <w:t>)</w:t>
      </w:r>
      <w:r w:rsidRPr="00725C5A">
        <w:rPr>
          <w:rFonts w:asciiTheme="minorEastAsia" w:hAnsiTheme="minorEastAsia"/>
          <w:color w:val="000000"/>
          <w:sz w:val="21"/>
          <w:lang w:eastAsia="zh-CN"/>
        </w:rPr>
        <w:t>によることとします</w:t>
      </w:r>
      <w:r w:rsidRPr="00725C5A">
        <w:rPr>
          <w:rFonts w:asciiTheme="minorEastAsia" w:hAnsiTheme="minorEastAsia"/>
          <w:color w:val="000000"/>
          <w:spacing w:val="-1"/>
          <w:sz w:val="21"/>
          <w:lang w:eastAsia="zh-CN"/>
        </w:rPr>
        <w:t>。</w:t>
      </w:r>
    </w:p>
    <w:p w14:paraId="6B232ABC" w14:textId="77777777" w:rsidR="00FE2144" w:rsidRPr="00725C5A" w:rsidRDefault="00593264">
      <w:pPr>
        <w:wordWrap w:val="0"/>
        <w:autoSpaceDE w:val="0"/>
        <w:autoSpaceDN w:val="0"/>
        <w:spacing w:before="5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1</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自動車車庫等の部分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w w:val="101"/>
          <w:sz w:val="21"/>
          <w:lang w:eastAsia="ja-JP"/>
        </w:rPr>
        <w:t>5</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3F2B4C7B"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2</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備蓄倉庫の部分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w w:val="101"/>
          <w:sz w:val="21"/>
          <w:lang w:eastAsia="ja-JP"/>
        </w:rPr>
        <w:t>50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7B21F0F5" w14:textId="77777777" w:rsidR="00FE2144" w:rsidRPr="00725C5A" w:rsidRDefault="00593264">
      <w:pPr>
        <w:wordWrap w:val="0"/>
        <w:autoSpaceDE w:val="0"/>
        <w:autoSpaceDN w:val="0"/>
        <w:spacing w:before="62" w:after="30"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3</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蓄電池の設置部分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w w:val="99"/>
          <w:sz w:val="21"/>
          <w:lang w:eastAsia="ja-JP"/>
        </w:rPr>
        <w:t>50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6025E4E2" w14:textId="77777777" w:rsidR="00FE2144" w:rsidRPr="00725C5A" w:rsidRDefault="00593264">
      <w:pPr>
        <w:wordWrap w:val="0"/>
        <w:autoSpaceDE w:val="0"/>
        <w:autoSpaceDN w:val="0"/>
        <w:spacing w:before="60"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4</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自家発電設備の設置部分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pacing w:val="1"/>
          <w:sz w:val="21"/>
          <w:lang w:eastAsia="zh-CN"/>
        </w:rPr>
        <w:t>分の</w:t>
      </w:r>
      <w:r w:rsidRPr="00725C5A">
        <w:rPr>
          <w:rFonts w:asciiTheme="minorEastAsia" w:hAnsiTheme="minorEastAsia"/>
          <w:color w:val="000000"/>
          <w:spacing w:val="-2"/>
          <w:sz w:val="21"/>
          <w:lang w:eastAsia="ja-JP"/>
        </w:rPr>
        <w:t>1</w:t>
      </w:r>
    </w:p>
    <w:p w14:paraId="28CA91F0"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5</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貯水槽の設置部分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7E4D63E0"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6</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宅配ボックスの設置部分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pacing w:val="1"/>
          <w:sz w:val="21"/>
          <w:lang w:eastAsia="zh-CN"/>
        </w:rPr>
        <w:t>分の</w:t>
      </w:r>
      <w:r w:rsidRPr="00725C5A">
        <w:rPr>
          <w:rFonts w:asciiTheme="minorEastAsia" w:hAnsiTheme="minorEastAsia"/>
          <w:color w:val="000000"/>
          <w:spacing w:val="-2"/>
          <w:sz w:val="21"/>
          <w:lang w:eastAsia="ja-JP"/>
        </w:rPr>
        <w:t>1</w:t>
      </w:r>
    </w:p>
    <w:p w14:paraId="79FD7159" w14:textId="77777777" w:rsidR="00FE2144" w:rsidRPr="00725C5A" w:rsidRDefault="00593264">
      <w:pPr>
        <w:wordWrap w:val="0"/>
        <w:autoSpaceDE w:val="0"/>
        <w:autoSpaceDN w:val="0"/>
        <w:spacing w:before="62" w:after="25" w:line="222" w:lineRule="exact"/>
        <w:ind w:left="476"/>
        <w:rPr>
          <w:rFonts w:asciiTheme="minorEastAsia" w:hAnsiTheme="minorEastAsia"/>
          <w:lang w:eastAsia="ja-JP"/>
        </w:rPr>
      </w:pPr>
      <w:r w:rsidRPr="00725C5A">
        <w:rPr>
          <w:rFonts w:asciiTheme="minorEastAsia" w:hAnsiTheme="minorEastAsia"/>
          <w:color w:val="000000"/>
          <w:spacing w:val="6"/>
          <w:sz w:val="21"/>
          <w:lang w:eastAsia="ja-JP"/>
        </w:rPr>
        <w:t>⑱</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ja-JP"/>
        </w:rPr>
        <w:t>12</w:t>
      </w:r>
      <w:r w:rsidRPr="00725C5A">
        <w:rPr>
          <w:rFonts w:asciiTheme="minorEastAsia" w:hAnsiTheme="minorEastAsia"/>
          <w:color w:val="000000"/>
          <w:spacing w:val="4"/>
          <w:sz w:val="21"/>
          <w:lang w:eastAsia="zh-CN"/>
        </w:rPr>
        <w:t>欄の建築物の数は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延べ面積が</w:t>
      </w:r>
      <w:r w:rsidRPr="00725C5A">
        <w:rPr>
          <w:rFonts w:asciiTheme="minorEastAsia" w:hAnsiTheme="minorEastAsia"/>
          <w:color w:val="000000"/>
          <w:spacing w:val="4"/>
          <w:sz w:val="21"/>
          <w:lang w:eastAsia="ja-JP"/>
        </w:rPr>
        <w:t>10</w:t>
      </w:r>
      <w:r w:rsidRPr="00725C5A">
        <w:rPr>
          <w:rFonts w:asciiTheme="minorEastAsia" w:hAnsiTheme="minorEastAsia"/>
          <w:color w:val="000000"/>
          <w:spacing w:val="4"/>
          <w:sz w:val="21"/>
          <w:lang w:eastAsia="zh-CN"/>
        </w:rPr>
        <w:t>平方メートルを超えるものについて記入して</w:t>
      </w:r>
    </w:p>
    <w:p w14:paraId="0AF24F9B" w14:textId="77777777" w:rsidR="00FE2144" w:rsidRPr="00725C5A" w:rsidRDefault="00593264">
      <w:pPr>
        <w:wordWrap w:val="0"/>
        <w:autoSpaceDE w:val="0"/>
        <w:autoSpaceDN w:val="0"/>
        <w:spacing w:before="49"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ください</w:t>
      </w:r>
      <w:r w:rsidRPr="00725C5A">
        <w:rPr>
          <w:rFonts w:asciiTheme="minorEastAsia" w:hAnsiTheme="minorEastAsia"/>
          <w:color w:val="000000"/>
          <w:spacing w:val="-1"/>
          <w:sz w:val="21"/>
          <w:lang w:eastAsia="zh-CN"/>
        </w:rPr>
        <w:t>。</w:t>
      </w:r>
    </w:p>
    <w:p w14:paraId="0CE4B2EC" w14:textId="77777777" w:rsidR="00FE2144" w:rsidRPr="00725C5A" w:rsidRDefault="00593264">
      <w:pPr>
        <w:wordWrap w:val="0"/>
        <w:autoSpaceDE w:val="0"/>
        <w:autoSpaceDN w:val="0"/>
        <w:spacing w:before="62" w:after="26" w:line="222" w:lineRule="exact"/>
        <w:ind w:left="478"/>
        <w:rPr>
          <w:rFonts w:asciiTheme="minorEastAsia" w:hAnsiTheme="minorEastAsia"/>
          <w:lang w:eastAsia="ja-JP"/>
        </w:rPr>
      </w:pPr>
      <w:r w:rsidRPr="00725C5A">
        <w:rPr>
          <w:rFonts w:asciiTheme="minorEastAsia" w:hAnsiTheme="minorEastAsia"/>
          <w:color w:val="000000"/>
          <w:spacing w:val="6"/>
          <w:sz w:val="21"/>
          <w:lang w:eastAsia="ja-JP"/>
        </w:rPr>
        <w:t>⑲</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5"/>
          <w:sz w:val="21"/>
          <w:lang w:eastAsia="ja-JP"/>
        </w:rPr>
        <w:t>13</w:t>
      </w:r>
      <w:r w:rsidRPr="00725C5A">
        <w:rPr>
          <w:rFonts w:asciiTheme="minorEastAsia" w:hAnsiTheme="minorEastAsia"/>
          <w:color w:val="000000"/>
          <w:spacing w:val="5"/>
          <w:sz w:val="21"/>
          <w:lang w:eastAsia="zh-CN"/>
        </w:rPr>
        <w:t>欄の</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3"/>
          <w:sz w:val="21"/>
          <w:lang w:eastAsia="zh-CN"/>
        </w:rPr>
        <w:t>イ</w:t>
      </w:r>
      <w:r w:rsidRPr="00725C5A">
        <w:rPr>
          <w:rFonts w:asciiTheme="minorEastAsia" w:hAnsiTheme="minorEastAsia"/>
          <w:color w:val="000000"/>
          <w:spacing w:val="7"/>
          <w:sz w:val="21"/>
          <w:lang w:eastAsia="zh-CN"/>
        </w:rPr>
        <w:t>」</w:t>
      </w:r>
      <w:r w:rsidRPr="00725C5A">
        <w:rPr>
          <w:rFonts w:asciiTheme="minorEastAsia" w:hAnsiTheme="minorEastAsia"/>
          <w:color w:val="000000"/>
          <w:spacing w:val="3"/>
          <w:sz w:val="21"/>
          <w:lang w:eastAsia="zh-CN"/>
        </w:rPr>
        <w:t>及び</w:t>
      </w:r>
      <w:r w:rsidRPr="00725C5A">
        <w:rPr>
          <w:rFonts w:asciiTheme="minorEastAsia" w:hAnsiTheme="minorEastAsia"/>
          <w:color w:val="000000"/>
          <w:spacing w:val="6"/>
          <w:sz w:val="21"/>
          <w:lang w:eastAsia="zh-CN"/>
        </w:rPr>
        <w:t>「ロ</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6"/>
          <w:sz w:val="21"/>
          <w:lang w:eastAsia="zh-CN"/>
        </w:rPr>
        <w:t>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申請に係る建築物又は同一敷地内の他の建築物がそ</w:t>
      </w:r>
    </w:p>
    <w:p w14:paraId="3CB0B165" w14:textId="77777777" w:rsidR="00FE2144" w:rsidRPr="00725C5A" w:rsidRDefault="00593264">
      <w:pPr>
        <w:wordWrap w:val="0"/>
        <w:autoSpaceDE w:val="0"/>
        <w:autoSpaceDN w:val="0"/>
        <w:spacing w:before="52" w:after="26" w:line="222" w:lineRule="exact"/>
        <w:ind w:left="682"/>
        <w:rPr>
          <w:rFonts w:asciiTheme="minorEastAsia" w:hAnsiTheme="minorEastAsia"/>
          <w:lang w:eastAsia="ja-JP"/>
        </w:rPr>
      </w:pPr>
      <w:r w:rsidRPr="00725C5A">
        <w:rPr>
          <w:rFonts w:asciiTheme="minorEastAsia" w:hAnsiTheme="minorEastAsia"/>
          <w:color w:val="000000"/>
          <w:sz w:val="21"/>
          <w:lang w:eastAsia="zh-CN"/>
        </w:rPr>
        <w:t>れぞれ</w:t>
      </w:r>
      <w:r w:rsidRPr="00725C5A">
        <w:rPr>
          <w:rFonts w:asciiTheme="minorEastAsia" w:hAnsiTheme="minorEastAsia"/>
          <w:color w:val="000000"/>
          <w:spacing w:val="1"/>
          <w:sz w:val="21"/>
          <w:lang w:eastAsia="ja-JP"/>
        </w:rPr>
        <w:t>2</w:t>
      </w:r>
      <w:r w:rsidRPr="00725C5A">
        <w:rPr>
          <w:rFonts w:asciiTheme="minorEastAsia" w:hAnsiTheme="minorEastAsia"/>
          <w:color w:val="000000"/>
          <w:sz w:val="21"/>
          <w:lang w:eastAsia="zh-CN"/>
        </w:rPr>
        <w:t>以上ある場合においては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最大のものを記入してください</w:t>
      </w:r>
      <w:r w:rsidRPr="00725C5A">
        <w:rPr>
          <w:rFonts w:asciiTheme="minorEastAsia" w:hAnsiTheme="minorEastAsia"/>
          <w:color w:val="000000"/>
          <w:spacing w:val="-1"/>
          <w:sz w:val="21"/>
          <w:lang w:eastAsia="zh-CN"/>
        </w:rPr>
        <w:t>。</w:t>
      </w:r>
    </w:p>
    <w:p w14:paraId="6192493B" w14:textId="77777777" w:rsidR="00FE2144" w:rsidRPr="00725C5A" w:rsidRDefault="00593264">
      <w:pPr>
        <w:wordWrap w:val="0"/>
        <w:autoSpaceDE w:val="0"/>
        <w:autoSpaceDN w:val="0"/>
        <w:spacing w:before="52" w:after="25" w:line="222" w:lineRule="exact"/>
        <w:ind w:left="473"/>
        <w:rPr>
          <w:rFonts w:asciiTheme="minorEastAsia" w:hAnsiTheme="minorEastAsia"/>
          <w:lang w:eastAsia="ja-JP"/>
        </w:rPr>
      </w:pPr>
      <w:r w:rsidRPr="00725C5A">
        <w:rPr>
          <w:rFonts w:asciiTheme="minorEastAsia" w:hAnsiTheme="minorEastAsia"/>
          <w:color w:val="000000"/>
          <w:spacing w:val="1"/>
          <w:sz w:val="21"/>
          <w:lang w:eastAsia="ja-JP"/>
        </w:rPr>
        <w:t>⑳</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13</w:t>
      </w:r>
      <w:r w:rsidRPr="00725C5A">
        <w:rPr>
          <w:rFonts w:asciiTheme="minorEastAsia" w:hAnsiTheme="minorEastAsia"/>
          <w:color w:val="000000"/>
          <w:sz w:val="21"/>
          <w:lang w:eastAsia="zh-CN"/>
        </w:rPr>
        <w:t>欄の</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ハ</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は、</w:t>
      </w:r>
      <w:r w:rsidRPr="00725C5A">
        <w:rPr>
          <w:rFonts w:asciiTheme="minorEastAsia" w:hAnsiTheme="minorEastAsia"/>
          <w:color w:val="000000"/>
          <w:sz w:val="21"/>
          <w:lang w:eastAsia="zh-CN"/>
        </w:rPr>
        <w:t>敷地内の建築物の主たる構造について記入してください。</w:t>
      </w:r>
    </w:p>
    <w:p w14:paraId="44103898" w14:textId="77777777" w:rsidR="00FE2144" w:rsidRPr="00725C5A" w:rsidRDefault="00AE3F59" w:rsidP="008E5022">
      <w:pPr>
        <w:wordWrap w:val="0"/>
        <w:autoSpaceDE w:val="0"/>
        <w:autoSpaceDN w:val="0"/>
        <w:spacing w:before="49" w:after="26" w:line="222" w:lineRule="exact"/>
        <w:ind w:firstLine="471"/>
        <w:rPr>
          <w:rFonts w:asciiTheme="minorEastAsia" w:hAnsiTheme="minorEastAsia"/>
          <w:lang w:eastAsia="ja-JP"/>
        </w:rPr>
      </w:pPr>
      <w:r w:rsidRPr="00725C5A">
        <w:rPr>
          <w:rFonts w:asciiTheme="minorEastAsia" w:hAnsiTheme="minorEastAsia" w:hint="eastAsia"/>
          <w:color w:val="000000"/>
          <w:sz w:val="21"/>
          <w:lang w:eastAsia="ja-JP"/>
        </w:rPr>
        <w:t>㉑</w:t>
      </w:r>
      <w:r w:rsidR="00593264" w:rsidRPr="00725C5A">
        <w:rPr>
          <w:rFonts w:asciiTheme="minorEastAsia" w:hAnsiTheme="minorEastAsia"/>
          <w:color w:val="000000"/>
          <w:sz w:val="21"/>
          <w:lang w:eastAsia="ja-JP"/>
        </w:rPr>
        <w:t>13</w:t>
      </w:r>
      <w:r w:rsidR="00593264" w:rsidRPr="00725C5A">
        <w:rPr>
          <w:rFonts w:asciiTheme="minorEastAsia" w:hAnsiTheme="minorEastAsia"/>
          <w:color w:val="000000"/>
          <w:sz w:val="21"/>
          <w:lang w:eastAsia="zh-CN"/>
        </w:rPr>
        <w:t>欄の</w:t>
      </w:r>
      <w:r w:rsidR="00593264" w:rsidRPr="00725C5A">
        <w:rPr>
          <w:rFonts w:asciiTheme="minorEastAsia" w:hAnsiTheme="minorEastAsia"/>
          <w:color w:val="000000"/>
          <w:spacing w:val="1"/>
          <w:sz w:val="21"/>
          <w:lang w:eastAsia="zh-CN"/>
        </w:rPr>
        <w:t>「ニ</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1"/>
          <w:sz w:val="21"/>
          <w:lang w:eastAsia="zh-CN"/>
        </w:rPr>
        <w:t>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該当するチェックボックスに</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1"/>
          <w:sz w:val="21"/>
          <w:lang w:eastAsia="zh-CN"/>
        </w:rPr>
        <w:t>レ</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マークを入れてください。</w:t>
      </w:r>
    </w:p>
    <w:p w14:paraId="3D580918" w14:textId="77777777" w:rsidR="00FE2144" w:rsidRPr="00725C5A" w:rsidRDefault="00AE3F59" w:rsidP="008E5022">
      <w:pPr>
        <w:autoSpaceDE w:val="0"/>
        <w:autoSpaceDN w:val="0"/>
        <w:spacing w:before="52" w:after="26" w:line="222" w:lineRule="exact"/>
        <w:ind w:firstLine="471"/>
        <w:jc w:val="both"/>
        <w:rPr>
          <w:rFonts w:asciiTheme="minorEastAsia" w:hAnsiTheme="minorEastAsia"/>
          <w:lang w:eastAsia="ja-JP"/>
        </w:rPr>
      </w:pPr>
      <w:r w:rsidRPr="00725C5A">
        <w:rPr>
          <w:rFonts w:asciiTheme="minorEastAsia" w:hAnsiTheme="minorEastAsia" w:hint="eastAsia"/>
          <w:color w:val="000000"/>
          <w:spacing w:val="5"/>
          <w:sz w:val="21"/>
          <w:lang w:eastAsia="ja-JP"/>
        </w:rPr>
        <w:t>㉒</w:t>
      </w:r>
      <w:r w:rsidR="00593264" w:rsidRPr="00725C5A">
        <w:rPr>
          <w:rFonts w:asciiTheme="minorEastAsia" w:hAnsiTheme="minorEastAsia"/>
          <w:color w:val="000000"/>
          <w:spacing w:val="5"/>
          <w:sz w:val="21"/>
          <w:lang w:eastAsia="ja-JP"/>
        </w:rPr>
        <w:t>13</w:t>
      </w:r>
      <w:r w:rsidR="00593264" w:rsidRPr="00725C5A">
        <w:rPr>
          <w:rFonts w:asciiTheme="minorEastAsia" w:hAnsiTheme="minorEastAsia"/>
          <w:color w:val="000000"/>
          <w:spacing w:val="4"/>
          <w:sz w:val="21"/>
          <w:lang w:eastAsia="zh-CN"/>
        </w:rPr>
        <w:t>欄の「ホ」は、建築基準法第</w:t>
      </w:r>
      <w:r w:rsidR="00593264" w:rsidRPr="00725C5A">
        <w:rPr>
          <w:rFonts w:asciiTheme="minorEastAsia" w:hAnsiTheme="minorEastAsia"/>
          <w:color w:val="000000"/>
          <w:spacing w:val="4"/>
          <w:sz w:val="21"/>
          <w:lang w:eastAsia="ja-JP"/>
        </w:rPr>
        <w:t>56</w:t>
      </w:r>
      <w:r w:rsidR="00593264" w:rsidRPr="00725C5A">
        <w:rPr>
          <w:rFonts w:asciiTheme="minorEastAsia" w:hAnsiTheme="minorEastAsia"/>
          <w:color w:val="000000"/>
          <w:spacing w:val="4"/>
          <w:sz w:val="21"/>
          <w:lang w:eastAsia="zh-CN"/>
        </w:rPr>
        <w:t>条第</w:t>
      </w:r>
      <w:r w:rsidR="00593264" w:rsidRPr="00725C5A">
        <w:rPr>
          <w:rFonts w:asciiTheme="minorEastAsia" w:hAnsiTheme="minorEastAsia"/>
          <w:color w:val="000000"/>
          <w:spacing w:val="4"/>
          <w:sz w:val="21"/>
          <w:lang w:eastAsia="ja-JP"/>
        </w:rPr>
        <w:t>7</w:t>
      </w:r>
      <w:r w:rsidR="00593264" w:rsidRPr="00725C5A">
        <w:rPr>
          <w:rFonts w:asciiTheme="minorEastAsia" w:hAnsiTheme="minorEastAsia"/>
          <w:color w:val="000000"/>
          <w:spacing w:val="4"/>
          <w:sz w:val="21"/>
          <w:lang w:eastAsia="zh-CN"/>
        </w:rPr>
        <w:t>項第</w:t>
      </w:r>
      <w:r w:rsidR="00593264" w:rsidRPr="00725C5A">
        <w:rPr>
          <w:rFonts w:asciiTheme="minorEastAsia" w:hAnsiTheme="minorEastAsia"/>
          <w:color w:val="000000"/>
          <w:spacing w:val="4"/>
          <w:sz w:val="21"/>
          <w:lang w:eastAsia="ja-JP"/>
        </w:rPr>
        <w:t>1</w:t>
      </w:r>
      <w:r w:rsidR="00593264" w:rsidRPr="00725C5A">
        <w:rPr>
          <w:rFonts w:asciiTheme="minorEastAsia" w:hAnsiTheme="minorEastAsia"/>
          <w:color w:val="000000"/>
          <w:spacing w:val="3"/>
          <w:sz w:val="21"/>
          <w:lang w:eastAsia="zh-CN"/>
        </w:rPr>
        <w:t>号に掲げる規定が適用されない建築</w:t>
      </w:r>
    </w:p>
    <w:p w14:paraId="7561AA71" w14:textId="77777777" w:rsidR="00FE2144" w:rsidRPr="00725C5A" w:rsidRDefault="00593264" w:rsidP="000A2BCF">
      <w:pPr>
        <w:wordWrap w:val="0"/>
        <w:autoSpaceDE w:val="0"/>
        <w:autoSpaceDN w:val="0"/>
        <w:spacing w:before="52" w:after="26" w:line="222" w:lineRule="exact"/>
        <w:ind w:left="682"/>
        <w:jc w:val="both"/>
        <w:rPr>
          <w:rFonts w:asciiTheme="minorEastAsia" w:hAnsiTheme="minorEastAsia"/>
          <w:lang w:eastAsia="ja-JP"/>
        </w:rPr>
      </w:pPr>
      <w:r w:rsidRPr="00725C5A">
        <w:rPr>
          <w:rFonts w:asciiTheme="minorEastAsia" w:hAnsiTheme="minorEastAsia"/>
          <w:color w:val="000000"/>
          <w:spacing w:val="5"/>
          <w:sz w:val="21"/>
          <w:lang w:eastAsia="zh-CN"/>
        </w:rPr>
        <w:t>物については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道路高さ制限不適用</w:t>
      </w:r>
      <w:r w:rsidRPr="00725C5A">
        <w:rPr>
          <w:rFonts w:asciiTheme="minorEastAsia" w:hAnsiTheme="minorEastAsia"/>
          <w:color w:val="000000"/>
          <w:spacing w:val="-48"/>
          <w:sz w:val="21"/>
          <w:lang w:eastAsia="zh-CN"/>
        </w:rPr>
        <w:t>」、</w:t>
      </w:r>
      <w:r w:rsidRPr="00725C5A">
        <w:rPr>
          <w:rFonts w:asciiTheme="minorEastAsia" w:hAnsiTheme="minorEastAsia"/>
          <w:color w:val="000000"/>
          <w:spacing w:val="7"/>
          <w:sz w:val="21"/>
          <w:lang w:eastAsia="zh-CN"/>
        </w:rPr>
        <w:t>同項第</w:t>
      </w:r>
      <w:r w:rsidRPr="00725C5A">
        <w:rPr>
          <w:rFonts w:asciiTheme="minorEastAsia" w:hAnsiTheme="minorEastAsia"/>
          <w:color w:val="000000"/>
          <w:spacing w:val="4"/>
          <w:sz w:val="21"/>
          <w:lang w:eastAsia="ja-JP"/>
        </w:rPr>
        <w:t>2</w:t>
      </w:r>
      <w:r w:rsidRPr="00725C5A">
        <w:rPr>
          <w:rFonts w:asciiTheme="minorEastAsia" w:hAnsiTheme="minorEastAsia"/>
          <w:color w:val="000000"/>
          <w:spacing w:val="5"/>
          <w:sz w:val="21"/>
          <w:lang w:eastAsia="zh-CN"/>
        </w:rPr>
        <w:t>号に掲げる規定が適用されない建築</w:t>
      </w:r>
    </w:p>
    <w:p w14:paraId="3ED4B141" w14:textId="77777777" w:rsidR="00FE2144" w:rsidRPr="00725C5A" w:rsidRDefault="00593264" w:rsidP="000A2BCF">
      <w:pPr>
        <w:wordWrap w:val="0"/>
        <w:autoSpaceDE w:val="0"/>
        <w:autoSpaceDN w:val="0"/>
        <w:spacing w:before="52" w:after="25" w:line="222" w:lineRule="exact"/>
        <w:ind w:left="682"/>
        <w:jc w:val="both"/>
        <w:rPr>
          <w:rFonts w:asciiTheme="minorEastAsia" w:hAnsiTheme="minorEastAsia"/>
          <w:lang w:eastAsia="ja-JP"/>
        </w:rPr>
      </w:pPr>
      <w:r w:rsidRPr="00725C5A">
        <w:rPr>
          <w:rFonts w:asciiTheme="minorEastAsia" w:hAnsiTheme="minorEastAsia"/>
          <w:color w:val="000000"/>
          <w:spacing w:val="5"/>
          <w:sz w:val="21"/>
          <w:lang w:eastAsia="zh-CN"/>
        </w:rPr>
        <w:t>物については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隣地高さ制限不適用</w:t>
      </w:r>
      <w:r w:rsidRPr="00725C5A">
        <w:rPr>
          <w:rFonts w:asciiTheme="minorEastAsia" w:hAnsiTheme="minorEastAsia"/>
          <w:color w:val="000000"/>
          <w:spacing w:val="-48"/>
          <w:sz w:val="21"/>
          <w:lang w:eastAsia="zh-CN"/>
        </w:rPr>
        <w:t>」、</w:t>
      </w:r>
      <w:r w:rsidRPr="00725C5A">
        <w:rPr>
          <w:rFonts w:asciiTheme="minorEastAsia" w:hAnsiTheme="minorEastAsia"/>
          <w:color w:val="000000"/>
          <w:spacing w:val="7"/>
          <w:sz w:val="21"/>
          <w:lang w:eastAsia="zh-CN"/>
        </w:rPr>
        <w:t>同項第</w:t>
      </w:r>
      <w:r w:rsidRPr="00725C5A">
        <w:rPr>
          <w:rFonts w:asciiTheme="minorEastAsia" w:hAnsiTheme="minorEastAsia"/>
          <w:color w:val="000000"/>
          <w:spacing w:val="4"/>
          <w:sz w:val="21"/>
          <w:lang w:eastAsia="ja-JP"/>
        </w:rPr>
        <w:t>3</w:t>
      </w:r>
      <w:r w:rsidRPr="00725C5A">
        <w:rPr>
          <w:rFonts w:asciiTheme="minorEastAsia" w:hAnsiTheme="minorEastAsia"/>
          <w:color w:val="000000"/>
          <w:spacing w:val="5"/>
          <w:sz w:val="21"/>
          <w:lang w:eastAsia="zh-CN"/>
        </w:rPr>
        <w:t>号に掲げる規定が適用されない建築</w:t>
      </w:r>
    </w:p>
    <w:p w14:paraId="00A0DC5D" w14:textId="77777777" w:rsidR="00FE2144" w:rsidRPr="00725C5A" w:rsidRDefault="00593264" w:rsidP="000A2BCF">
      <w:pPr>
        <w:wordWrap w:val="0"/>
        <w:autoSpaceDE w:val="0"/>
        <w:autoSpaceDN w:val="0"/>
        <w:spacing w:before="49" w:after="31" w:line="211" w:lineRule="exact"/>
        <w:ind w:left="682"/>
        <w:jc w:val="both"/>
        <w:rPr>
          <w:rFonts w:asciiTheme="minorEastAsia" w:hAnsiTheme="minorEastAsia"/>
          <w:lang w:eastAsia="ja-JP"/>
        </w:rPr>
      </w:pPr>
      <w:r w:rsidRPr="00725C5A">
        <w:rPr>
          <w:rFonts w:asciiTheme="minorEastAsia" w:hAnsiTheme="minorEastAsia"/>
          <w:color w:val="000000"/>
          <w:sz w:val="21"/>
          <w:lang w:eastAsia="zh-CN"/>
        </w:rPr>
        <w:t>物については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北側高さ制限不適用</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のチェックボックスに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w:t>
      </w:r>
    </w:p>
    <w:p w14:paraId="363295C8" w14:textId="77777777" w:rsidR="00FE2144" w:rsidRPr="00725C5A" w:rsidRDefault="00593264" w:rsidP="000A2BCF">
      <w:pPr>
        <w:wordWrap w:val="0"/>
        <w:autoSpaceDE w:val="0"/>
        <w:autoSpaceDN w:val="0"/>
        <w:spacing w:before="62" w:after="31" w:line="211" w:lineRule="exact"/>
        <w:ind w:left="682"/>
        <w:jc w:val="both"/>
        <w:rPr>
          <w:rFonts w:asciiTheme="minorEastAsia" w:hAnsiTheme="minorEastAsia"/>
          <w:lang w:eastAsia="ja-JP"/>
        </w:rPr>
      </w:pPr>
      <w:r w:rsidRPr="00725C5A">
        <w:rPr>
          <w:rFonts w:asciiTheme="minorEastAsia" w:hAnsiTheme="minorEastAsia"/>
          <w:color w:val="000000"/>
          <w:sz w:val="21"/>
          <w:lang w:eastAsia="zh-CN"/>
        </w:rPr>
        <w:t>ださい</w:t>
      </w:r>
      <w:r w:rsidRPr="00725C5A">
        <w:rPr>
          <w:rFonts w:asciiTheme="minorEastAsia" w:hAnsiTheme="minorEastAsia"/>
          <w:color w:val="000000"/>
          <w:spacing w:val="-1"/>
          <w:sz w:val="21"/>
          <w:lang w:eastAsia="zh-CN"/>
        </w:rPr>
        <w:t>。</w:t>
      </w:r>
    </w:p>
    <w:p w14:paraId="4E8EC5CB" w14:textId="77777777" w:rsidR="0087193F" w:rsidRPr="00725C5A" w:rsidRDefault="00AE3F59" w:rsidP="0087193F">
      <w:pPr>
        <w:tabs>
          <w:tab w:val="left" w:pos="500"/>
        </w:tabs>
        <w:autoSpaceDE w:val="0"/>
        <w:autoSpaceDN w:val="0"/>
        <w:spacing w:before="52" w:after="26" w:line="222" w:lineRule="exact"/>
        <w:ind w:firstLine="471"/>
        <w:jc w:val="both"/>
        <w:rPr>
          <w:rFonts w:asciiTheme="minorEastAsia" w:hAnsiTheme="minorEastAsia"/>
          <w:color w:val="000000"/>
          <w:spacing w:val="5"/>
          <w:sz w:val="21"/>
          <w:lang w:eastAsia="ja-JP"/>
        </w:rPr>
      </w:pPr>
      <w:r w:rsidRPr="00725C5A">
        <w:rPr>
          <w:rFonts w:asciiTheme="minorEastAsia" w:hAnsiTheme="minorEastAsia"/>
          <w:color w:val="000000"/>
          <w:sz w:val="21"/>
          <w:lang w:eastAsia="ja-JP"/>
        </w:rPr>
        <w:tab/>
      </w:r>
      <w:r w:rsidRPr="00725C5A">
        <w:rPr>
          <w:rFonts w:asciiTheme="minorEastAsia" w:hAnsiTheme="minorEastAsia" w:hint="eastAsia"/>
          <w:color w:val="000000"/>
          <w:sz w:val="21"/>
          <w:lang w:eastAsia="ja-JP"/>
        </w:rPr>
        <w:t>㉓</w:t>
      </w:r>
      <w:r w:rsidR="00593264" w:rsidRPr="00725C5A">
        <w:rPr>
          <w:rFonts w:asciiTheme="minorEastAsia" w:hAnsiTheme="minorEastAsia"/>
          <w:color w:val="000000"/>
          <w:sz w:val="21"/>
          <w:lang w:eastAsia="zh-CN"/>
        </w:rPr>
        <w:t>建築物及びその敷地に関して許可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認定等を受けた場合には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根拠となる法令及び</w:t>
      </w:r>
      <w:r w:rsidR="00593264" w:rsidRPr="00725C5A">
        <w:rPr>
          <w:rFonts w:asciiTheme="minorEastAsia" w:hAnsiTheme="minorEastAsia"/>
          <w:color w:val="000000"/>
          <w:spacing w:val="5"/>
          <w:sz w:val="21"/>
          <w:lang w:eastAsia="zh-CN"/>
        </w:rPr>
        <w:t>そ</w:t>
      </w:r>
    </w:p>
    <w:p w14:paraId="2AE256F5" w14:textId="77777777" w:rsidR="0087193F" w:rsidRPr="00725C5A" w:rsidRDefault="00593264" w:rsidP="0087193F">
      <w:pPr>
        <w:tabs>
          <w:tab w:val="left" w:pos="500"/>
        </w:tabs>
        <w:autoSpaceDE w:val="0"/>
        <w:autoSpaceDN w:val="0"/>
        <w:spacing w:before="52" w:after="26" w:line="222" w:lineRule="exact"/>
        <w:ind w:firstLineChars="300" w:firstLine="645"/>
        <w:jc w:val="both"/>
        <w:rPr>
          <w:rFonts w:asciiTheme="minorEastAsia" w:hAnsiTheme="minorEastAsia"/>
          <w:color w:val="000000"/>
          <w:sz w:val="21"/>
          <w:lang w:eastAsia="ja-JP"/>
        </w:rPr>
      </w:pPr>
      <w:r w:rsidRPr="00725C5A">
        <w:rPr>
          <w:rFonts w:asciiTheme="minorEastAsia" w:hAnsiTheme="minorEastAsia"/>
          <w:color w:val="000000"/>
          <w:spacing w:val="5"/>
          <w:sz w:val="21"/>
          <w:lang w:eastAsia="zh-CN"/>
        </w:rPr>
        <w:t>の条項</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当該許可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認定等の番号並びに許可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6"/>
          <w:sz w:val="21"/>
          <w:lang w:eastAsia="zh-CN"/>
        </w:rPr>
        <w:t>認定等を受けた日付について</w:t>
      </w:r>
      <w:r w:rsidRPr="00725C5A">
        <w:rPr>
          <w:rFonts w:asciiTheme="minorEastAsia" w:hAnsiTheme="minorEastAsia"/>
          <w:color w:val="000000"/>
          <w:spacing w:val="5"/>
          <w:sz w:val="21"/>
          <w:lang w:eastAsia="ja-JP"/>
        </w:rPr>
        <w:t>14</w:t>
      </w:r>
      <w:r w:rsidRPr="00725C5A">
        <w:rPr>
          <w:rFonts w:asciiTheme="minorEastAsia" w:hAnsiTheme="minorEastAsia"/>
          <w:color w:val="000000"/>
          <w:spacing w:val="1"/>
          <w:sz w:val="21"/>
          <w:lang w:eastAsia="zh-CN"/>
        </w:rPr>
        <w:t>欄</w:t>
      </w:r>
      <w:r w:rsidRPr="00725C5A">
        <w:rPr>
          <w:rFonts w:asciiTheme="minorEastAsia" w:hAnsiTheme="minorEastAsia"/>
          <w:color w:val="000000"/>
          <w:sz w:val="21"/>
          <w:lang w:eastAsia="zh-CN"/>
        </w:rPr>
        <w:t>又</w:t>
      </w:r>
    </w:p>
    <w:p w14:paraId="3DF66DC3" w14:textId="75C893FD" w:rsidR="00FE2144" w:rsidRPr="00725C5A" w:rsidRDefault="00593264" w:rsidP="0087193F">
      <w:pPr>
        <w:tabs>
          <w:tab w:val="left" w:pos="500"/>
        </w:tabs>
        <w:autoSpaceDE w:val="0"/>
        <w:autoSpaceDN w:val="0"/>
        <w:spacing w:before="52" w:after="26" w:line="222" w:lineRule="exact"/>
        <w:ind w:firstLineChars="300" w:firstLine="630"/>
        <w:jc w:val="both"/>
        <w:rPr>
          <w:rFonts w:asciiTheme="minorEastAsia" w:hAnsiTheme="minorEastAsia"/>
          <w:lang w:eastAsia="ja-JP"/>
        </w:rPr>
      </w:pPr>
      <w:r w:rsidRPr="00725C5A">
        <w:rPr>
          <w:rFonts w:asciiTheme="minorEastAsia" w:hAnsiTheme="minorEastAsia"/>
          <w:color w:val="000000"/>
          <w:sz w:val="21"/>
          <w:lang w:eastAsia="zh-CN"/>
        </w:rPr>
        <w:t>は別紙に記載して添えてください</w:t>
      </w:r>
      <w:r w:rsidRPr="00725C5A">
        <w:rPr>
          <w:rFonts w:asciiTheme="minorEastAsia" w:hAnsiTheme="minorEastAsia"/>
          <w:color w:val="000000"/>
          <w:spacing w:val="-1"/>
          <w:sz w:val="21"/>
          <w:lang w:eastAsia="zh-CN"/>
        </w:rPr>
        <w:t>。</w:t>
      </w:r>
    </w:p>
    <w:p w14:paraId="226552E0" w14:textId="77777777" w:rsidR="0087193F" w:rsidRPr="00725C5A" w:rsidRDefault="00BD6E0A" w:rsidP="0087193F">
      <w:pPr>
        <w:wordWrap w:val="0"/>
        <w:autoSpaceDE w:val="0"/>
        <w:autoSpaceDN w:val="0"/>
        <w:spacing w:before="62" w:after="26" w:line="222" w:lineRule="exact"/>
        <w:ind w:firstLineChars="220" w:firstLine="475"/>
        <w:jc w:val="both"/>
        <w:rPr>
          <w:rFonts w:asciiTheme="minorEastAsia" w:hAnsiTheme="minorEastAsia"/>
          <w:color w:val="000000"/>
          <w:sz w:val="21"/>
          <w:lang w:eastAsia="ja-JP"/>
        </w:rPr>
      </w:pPr>
      <w:r w:rsidRPr="00725C5A">
        <w:rPr>
          <w:rFonts w:asciiTheme="minorEastAsia" w:hAnsiTheme="minorEastAsia" w:hint="eastAsia"/>
          <w:color w:val="000000"/>
          <w:spacing w:val="6"/>
          <w:sz w:val="21"/>
          <w:lang w:eastAsia="ja-JP"/>
        </w:rPr>
        <w:t>㉔</w:t>
      </w:r>
      <w:r w:rsidR="00593264" w:rsidRPr="00725C5A">
        <w:rPr>
          <w:rFonts w:asciiTheme="minorEastAsia" w:hAnsiTheme="minorEastAsia"/>
          <w:color w:val="000000"/>
          <w:spacing w:val="6"/>
          <w:sz w:val="21"/>
          <w:lang w:eastAsia="ja-JP"/>
        </w:rPr>
        <w:t>7</w:t>
      </w:r>
      <w:r w:rsidR="00593264" w:rsidRPr="00725C5A">
        <w:rPr>
          <w:rFonts w:asciiTheme="minorEastAsia" w:hAnsiTheme="minorEastAsia"/>
          <w:color w:val="000000"/>
          <w:spacing w:val="3"/>
          <w:sz w:val="21"/>
          <w:lang w:eastAsia="zh-CN"/>
        </w:rPr>
        <w:t>欄の「ハ</w:t>
      </w:r>
      <w:r w:rsidR="00593264" w:rsidRPr="00725C5A">
        <w:rPr>
          <w:rFonts w:asciiTheme="minorEastAsia" w:hAnsiTheme="minorEastAsia"/>
          <w:color w:val="000000"/>
          <w:spacing w:val="-66"/>
          <w:sz w:val="21"/>
          <w:lang w:eastAsia="zh-CN"/>
        </w:rPr>
        <w:t>」、「</w:t>
      </w:r>
      <w:r w:rsidR="00593264" w:rsidRPr="00725C5A">
        <w:rPr>
          <w:rFonts w:asciiTheme="minorEastAsia" w:hAnsiTheme="minorEastAsia"/>
          <w:color w:val="000000"/>
          <w:spacing w:val="3"/>
          <w:sz w:val="21"/>
          <w:lang w:eastAsia="zh-CN"/>
        </w:rPr>
        <w:t>ニ</w:t>
      </w:r>
      <w:r w:rsidR="00593264" w:rsidRPr="00725C5A">
        <w:rPr>
          <w:rFonts w:asciiTheme="minorEastAsia" w:hAnsiTheme="minorEastAsia"/>
          <w:color w:val="000000"/>
          <w:spacing w:val="-66"/>
          <w:sz w:val="21"/>
          <w:lang w:eastAsia="zh-CN"/>
        </w:rPr>
        <w:t>」、「</w:t>
      </w:r>
      <w:r w:rsidR="00593264" w:rsidRPr="00725C5A">
        <w:rPr>
          <w:rFonts w:asciiTheme="minorEastAsia" w:hAnsiTheme="minorEastAsia"/>
          <w:color w:val="000000"/>
          <w:spacing w:val="3"/>
          <w:sz w:val="21"/>
          <w:lang w:eastAsia="zh-CN"/>
        </w:rPr>
        <w:t>ヘ</w:t>
      </w:r>
      <w:r w:rsidR="00593264" w:rsidRPr="00725C5A">
        <w:rPr>
          <w:rFonts w:asciiTheme="minorEastAsia" w:hAnsiTheme="minorEastAsia"/>
          <w:color w:val="000000"/>
          <w:spacing w:val="6"/>
          <w:sz w:val="21"/>
          <w:lang w:eastAsia="zh-CN"/>
        </w:rPr>
        <w:t>」</w:t>
      </w:r>
      <w:r w:rsidR="00593264" w:rsidRPr="00725C5A">
        <w:rPr>
          <w:rFonts w:asciiTheme="minorEastAsia" w:hAnsiTheme="minorEastAsia"/>
          <w:color w:val="000000"/>
          <w:spacing w:val="3"/>
          <w:sz w:val="21"/>
          <w:lang w:eastAsia="zh-CN"/>
        </w:rPr>
        <w:t>及び「ト</w:t>
      </w:r>
      <w:r w:rsidR="00593264" w:rsidRPr="00725C5A">
        <w:rPr>
          <w:rFonts w:asciiTheme="minorEastAsia" w:hAnsiTheme="minorEastAsia"/>
          <w:color w:val="000000"/>
          <w:spacing w:val="-46"/>
          <w:sz w:val="21"/>
          <w:lang w:eastAsia="zh-CN"/>
        </w:rPr>
        <w:t>」、</w:t>
      </w:r>
      <w:r w:rsidR="00593264" w:rsidRPr="00725C5A">
        <w:rPr>
          <w:rFonts w:asciiTheme="minorEastAsia" w:hAnsiTheme="minorEastAsia"/>
          <w:color w:val="000000"/>
          <w:spacing w:val="4"/>
          <w:sz w:val="21"/>
          <w:lang w:eastAsia="ja-JP"/>
        </w:rPr>
        <w:t>10</w:t>
      </w:r>
      <w:r w:rsidR="00593264" w:rsidRPr="00725C5A">
        <w:rPr>
          <w:rFonts w:asciiTheme="minorEastAsia" w:hAnsiTheme="minorEastAsia"/>
          <w:color w:val="000000"/>
          <w:spacing w:val="4"/>
          <w:sz w:val="21"/>
          <w:lang w:eastAsia="zh-CN"/>
        </w:rPr>
        <w:t>欄の「</w:t>
      </w:r>
      <w:r w:rsidR="00593264" w:rsidRPr="00725C5A">
        <w:rPr>
          <w:rFonts w:asciiTheme="minorEastAsia" w:hAnsiTheme="minorEastAsia"/>
          <w:color w:val="000000"/>
          <w:spacing w:val="6"/>
          <w:sz w:val="21"/>
          <w:lang w:eastAsia="zh-CN"/>
        </w:rPr>
        <w:t>ハ</w:t>
      </w:r>
      <w:r w:rsidR="00593264" w:rsidRPr="00725C5A">
        <w:rPr>
          <w:rFonts w:asciiTheme="minorEastAsia" w:hAnsiTheme="minorEastAsia"/>
          <w:color w:val="000000"/>
          <w:spacing w:val="4"/>
          <w:sz w:val="21"/>
          <w:lang w:eastAsia="zh-CN"/>
        </w:rPr>
        <w:t>」並びに</w:t>
      </w:r>
      <w:r w:rsidR="00593264" w:rsidRPr="00725C5A">
        <w:rPr>
          <w:rFonts w:asciiTheme="minorEastAsia" w:hAnsiTheme="minorEastAsia"/>
          <w:color w:val="000000"/>
          <w:spacing w:val="4"/>
          <w:sz w:val="21"/>
          <w:lang w:eastAsia="ja-JP"/>
        </w:rPr>
        <w:t>11</w:t>
      </w:r>
      <w:r w:rsidR="00593264" w:rsidRPr="00725C5A">
        <w:rPr>
          <w:rFonts w:asciiTheme="minorEastAsia" w:hAnsiTheme="minorEastAsia"/>
          <w:color w:val="000000"/>
          <w:spacing w:val="5"/>
          <w:sz w:val="21"/>
          <w:lang w:eastAsia="zh-CN"/>
        </w:rPr>
        <w:t>欄の「</w:t>
      </w:r>
      <w:r w:rsidR="00593264" w:rsidRPr="00725C5A">
        <w:rPr>
          <w:rFonts w:asciiTheme="minorEastAsia" w:hAnsiTheme="minorEastAsia"/>
          <w:color w:val="000000"/>
          <w:spacing w:val="4"/>
          <w:sz w:val="21"/>
          <w:lang w:eastAsia="zh-CN"/>
        </w:rPr>
        <w:t>タ」</w:t>
      </w:r>
      <w:r w:rsidR="00593264" w:rsidRPr="00725C5A">
        <w:rPr>
          <w:rFonts w:asciiTheme="minorEastAsia" w:hAnsiTheme="minorEastAsia"/>
          <w:color w:val="000000"/>
          <w:spacing w:val="6"/>
          <w:sz w:val="21"/>
          <w:lang w:eastAsia="zh-CN"/>
        </w:rPr>
        <w:t>は</w:t>
      </w:r>
      <w:r w:rsidR="00593264" w:rsidRPr="00725C5A">
        <w:rPr>
          <w:rFonts w:asciiTheme="minorEastAsia" w:hAnsiTheme="minorEastAsia"/>
          <w:color w:val="000000"/>
          <w:spacing w:val="4"/>
          <w:sz w:val="21"/>
          <w:lang w:eastAsia="zh-CN"/>
        </w:rPr>
        <w:t>、</w:t>
      </w:r>
      <w:r w:rsidR="00593264" w:rsidRPr="00725C5A">
        <w:rPr>
          <w:rFonts w:asciiTheme="minorEastAsia" w:hAnsiTheme="minorEastAsia"/>
          <w:color w:val="000000"/>
          <w:spacing w:val="2"/>
          <w:sz w:val="21"/>
          <w:lang w:eastAsia="zh-CN"/>
        </w:rPr>
        <w:t>百分</w:t>
      </w:r>
      <w:r w:rsidR="00593264" w:rsidRPr="00725C5A">
        <w:rPr>
          <w:rFonts w:asciiTheme="minorEastAsia" w:hAnsiTheme="minorEastAsia"/>
          <w:color w:val="000000"/>
          <w:sz w:val="21"/>
          <w:lang w:eastAsia="zh-CN"/>
        </w:rPr>
        <w:t>率</w:t>
      </w:r>
    </w:p>
    <w:p w14:paraId="1AE1299D" w14:textId="4682C8FC" w:rsidR="002C1DBA" w:rsidRPr="00725C5A" w:rsidRDefault="00593264" w:rsidP="0087193F">
      <w:pPr>
        <w:wordWrap w:val="0"/>
        <w:autoSpaceDE w:val="0"/>
        <w:autoSpaceDN w:val="0"/>
        <w:spacing w:before="62" w:after="26" w:line="222" w:lineRule="exact"/>
        <w:ind w:firstLineChars="320" w:firstLine="672"/>
        <w:jc w:val="both"/>
        <w:rPr>
          <w:rFonts w:asciiTheme="minorEastAsia" w:hAnsiTheme="minorEastAsia"/>
          <w:lang w:eastAsia="ja-JP"/>
        </w:rPr>
      </w:pPr>
      <w:r w:rsidRPr="00725C5A">
        <w:rPr>
          <w:rFonts w:asciiTheme="minorEastAsia" w:hAnsiTheme="minorEastAsia"/>
          <w:color w:val="000000"/>
          <w:sz w:val="21"/>
          <w:lang w:eastAsia="zh-CN"/>
        </w:rPr>
        <w:t>を用いてください。</w:t>
      </w:r>
    </w:p>
    <w:p w14:paraId="469E5308" w14:textId="77777777" w:rsidR="0087193F" w:rsidRPr="00725C5A" w:rsidRDefault="002C1DBA" w:rsidP="0087193F">
      <w:pPr>
        <w:wordWrap w:val="0"/>
        <w:autoSpaceDE w:val="0"/>
        <w:autoSpaceDN w:val="0"/>
        <w:spacing w:before="52" w:after="31" w:line="211" w:lineRule="exact"/>
        <w:ind w:firstLineChars="200" w:firstLine="424"/>
        <w:jc w:val="both"/>
        <w:rPr>
          <w:rFonts w:asciiTheme="minorEastAsia" w:hAnsiTheme="minorEastAsia"/>
          <w:color w:val="000000"/>
          <w:spacing w:val="2"/>
          <w:sz w:val="21"/>
          <w:lang w:eastAsia="ja-JP"/>
        </w:rPr>
      </w:pPr>
      <w:r w:rsidRPr="00725C5A">
        <w:rPr>
          <w:rFonts w:asciiTheme="minorEastAsia" w:hAnsiTheme="minorEastAsia" w:hint="eastAsia"/>
          <w:color w:val="000000"/>
          <w:spacing w:val="2"/>
          <w:sz w:val="21"/>
          <w:lang w:eastAsia="ja-JP"/>
        </w:rPr>
        <w:t>㉕</w:t>
      </w:r>
      <w:r w:rsidR="00593264" w:rsidRPr="00725C5A">
        <w:rPr>
          <w:rFonts w:asciiTheme="minorEastAsia" w:hAnsiTheme="minorEastAsia"/>
          <w:color w:val="000000"/>
          <w:spacing w:val="2"/>
          <w:sz w:val="21"/>
          <w:lang w:eastAsia="zh-CN"/>
        </w:rPr>
        <w:t>建築基準法第</w:t>
      </w:r>
      <w:r w:rsidR="00593264" w:rsidRPr="00725C5A">
        <w:rPr>
          <w:rFonts w:asciiTheme="minorEastAsia" w:hAnsiTheme="minorEastAsia"/>
          <w:color w:val="000000"/>
          <w:spacing w:val="3"/>
          <w:sz w:val="21"/>
          <w:lang w:eastAsia="ja-JP"/>
        </w:rPr>
        <w:t>86</w:t>
      </w:r>
      <w:r w:rsidR="00593264" w:rsidRPr="00725C5A">
        <w:rPr>
          <w:rFonts w:asciiTheme="minorEastAsia" w:hAnsiTheme="minorEastAsia"/>
          <w:color w:val="000000"/>
          <w:spacing w:val="1"/>
          <w:sz w:val="21"/>
          <w:lang w:eastAsia="zh-CN"/>
        </w:rPr>
        <w:t>条の</w:t>
      </w:r>
      <w:r w:rsidR="00593264" w:rsidRPr="00725C5A">
        <w:rPr>
          <w:rFonts w:asciiTheme="minorEastAsia" w:hAnsiTheme="minorEastAsia"/>
          <w:color w:val="000000"/>
          <w:spacing w:val="4"/>
          <w:sz w:val="21"/>
          <w:lang w:eastAsia="ja-JP"/>
        </w:rPr>
        <w:t>7</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2"/>
          <w:sz w:val="21"/>
          <w:lang w:eastAsia="zh-CN"/>
        </w:rPr>
        <w:t>同法第</w:t>
      </w:r>
      <w:r w:rsidR="00593264" w:rsidRPr="00725C5A">
        <w:rPr>
          <w:rFonts w:asciiTheme="minorEastAsia" w:hAnsiTheme="minorEastAsia"/>
          <w:color w:val="000000"/>
          <w:spacing w:val="2"/>
          <w:sz w:val="21"/>
          <w:lang w:eastAsia="ja-JP"/>
        </w:rPr>
        <w:t>86</w:t>
      </w:r>
      <w:r w:rsidR="00593264" w:rsidRPr="00725C5A">
        <w:rPr>
          <w:rFonts w:asciiTheme="minorEastAsia" w:hAnsiTheme="minorEastAsia"/>
          <w:color w:val="000000"/>
          <w:spacing w:val="2"/>
          <w:sz w:val="21"/>
          <w:lang w:eastAsia="zh-CN"/>
        </w:rPr>
        <w:t>条の</w:t>
      </w:r>
      <w:r w:rsidR="00593264" w:rsidRPr="00725C5A">
        <w:rPr>
          <w:rFonts w:asciiTheme="minorEastAsia" w:hAnsiTheme="minorEastAsia"/>
          <w:color w:val="000000"/>
          <w:spacing w:val="3"/>
          <w:sz w:val="21"/>
          <w:lang w:eastAsia="ja-JP"/>
        </w:rPr>
        <w:t>8</w:t>
      </w:r>
      <w:r w:rsidR="00593264" w:rsidRPr="00725C5A">
        <w:rPr>
          <w:rFonts w:asciiTheme="minorEastAsia" w:hAnsiTheme="minorEastAsia"/>
          <w:color w:val="000000"/>
          <w:spacing w:val="2"/>
          <w:sz w:val="21"/>
          <w:lang w:eastAsia="zh-CN"/>
        </w:rPr>
        <w:t>又は同法第</w:t>
      </w:r>
      <w:r w:rsidR="00593264" w:rsidRPr="00725C5A">
        <w:rPr>
          <w:rFonts w:asciiTheme="minorEastAsia" w:hAnsiTheme="minorEastAsia"/>
          <w:color w:val="000000"/>
          <w:spacing w:val="2"/>
          <w:sz w:val="21"/>
          <w:lang w:eastAsia="ja-JP"/>
        </w:rPr>
        <w:t>87</w:t>
      </w:r>
      <w:r w:rsidR="00593264" w:rsidRPr="00725C5A">
        <w:rPr>
          <w:rFonts w:asciiTheme="minorEastAsia" w:hAnsiTheme="minorEastAsia"/>
          <w:color w:val="000000"/>
          <w:spacing w:val="2"/>
          <w:sz w:val="21"/>
          <w:lang w:eastAsia="zh-CN"/>
        </w:rPr>
        <w:t>条の</w:t>
      </w:r>
      <w:r w:rsidR="00593264" w:rsidRPr="00725C5A">
        <w:rPr>
          <w:rFonts w:asciiTheme="minorEastAsia" w:hAnsiTheme="minorEastAsia"/>
          <w:color w:val="000000"/>
          <w:spacing w:val="3"/>
          <w:sz w:val="21"/>
          <w:lang w:eastAsia="ja-JP"/>
        </w:rPr>
        <w:t>2</w:t>
      </w:r>
      <w:r w:rsidR="00593264" w:rsidRPr="00725C5A">
        <w:rPr>
          <w:rFonts w:asciiTheme="minorEastAsia" w:hAnsiTheme="minorEastAsia"/>
          <w:color w:val="000000"/>
          <w:spacing w:val="2"/>
          <w:sz w:val="21"/>
          <w:lang w:eastAsia="zh-CN"/>
        </w:rPr>
        <w:t>の規定の適用を受ける場合</w:t>
      </w:r>
    </w:p>
    <w:p w14:paraId="4B1D5AB7" w14:textId="77777777" w:rsidR="0087193F" w:rsidRPr="00725C5A" w:rsidRDefault="00593264" w:rsidP="0087193F">
      <w:pPr>
        <w:wordWrap w:val="0"/>
        <w:autoSpaceDE w:val="0"/>
        <w:autoSpaceDN w:val="0"/>
        <w:spacing w:before="52" w:after="31" w:line="211" w:lineRule="exact"/>
        <w:ind w:firstLineChars="300" w:firstLine="636"/>
        <w:jc w:val="both"/>
        <w:rPr>
          <w:rFonts w:asciiTheme="minorEastAsia" w:hAnsiTheme="minorEastAsia"/>
          <w:color w:val="000000"/>
          <w:spacing w:val="4"/>
          <w:sz w:val="21"/>
          <w:lang w:eastAsia="ja-JP"/>
        </w:rPr>
      </w:pPr>
      <w:r w:rsidRPr="00725C5A">
        <w:rPr>
          <w:rFonts w:asciiTheme="minorEastAsia" w:hAnsiTheme="minorEastAsia"/>
          <w:color w:val="000000"/>
          <w:spacing w:val="2"/>
          <w:sz w:val="21"/>
          <w:lang w:eastAsia="zh-CN"/>
        </w:rPr>
        <w:t>においては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工事の完了後においても引き続き同法第</w:t>
      </w:r>
      <w:r w:rsidRPr="00725C5A">
        <w:rPr>
          <w:rFonts w:asciiTheme="minorEastAsia" w:hAnsiTheme="minorEastAsia"/>
          <w:color w:val="000000"/>
          <w:spacing w:val="1"/>
          <w:sz w:val="21"/>
          <w:lang w:eastAsia="ja-JP"/>
        </w:rPr>
        <w:t>3</w:t>
      </w:r>
      <w:r w:rsidRPr="00725C5A">
        <w:rPr>
          <w:rFonts w:asciiTheme="minorEastAsia" w:hAnsiTheme="minorEastAsia"/>
          <w:color w:val="000000"/>
          <w:spacing w:val="1"/>
          <w:sz w:val="21"/>
          <w:lang w:eastAsia="zh-CN"/>
        </w:rPr>
        <w:t>条第</w:t>
      </w:r>
      <w:r w:rsidRPr="00725C5A">
        <w:rPr>
          <w:rFonts w:asciiTheme="minorEastAsia" w:hAnsiTheme="minorEastAsia"/>
          <w:color w:val="000000"/>
          <w:spacing w:val="1"/>
          <w:sz w:val="21"/>
          <w:lang w:eastAsia="ja-JP"/>
        </w:rPr>
        <w:t>2</w:t>
      </w:r>
      <w:r w:rsidRPr="00725C5A">
        <w:rPr>
          <w:rFonts w:asciiTheme="minorEastAsia" w:hAnsiTheme="minorEastAsia"/>
          <w:color w:val="000000"/>
          <w:spacing w:val="1"/>
          <w:sz w:val="21"/>
          <w:lang w:eastAsia="zh-CN"/>
        </w:rPr>
        <w:t>項</w:t>
      </w:r>
      <w:r w:rsidRPr="00725C5A">
        <w:rPr>
          <w:rFonts w:asciiTheme="minorEastAsia" w:hAnsiTheme="minorEastAsia"/>
          <w:color w:val="000000"/>
          <w:spacing w:val="1"/>
          <w:sz w:val="21"/>
          <w:lang w:eastAsia="ja-JP"/>
        </w:rPr>
        <w:t>(</w:t>
      </w:r>
      <w:r w:rsidRPr="00725C5A">
        <w:rPr>
          <w:rFonts w:asciiTheme="minorEastAsia" w:hAnsiTheme="minorEastAsia"/>
          <w:color w:val="000000"/>
          <w:spacing w:val="2"/>
          <w:sz w:val="21"/>
          <w:lang w:eastAsia="zh-CN"/>
        </w:rPr>
        <w:t>同法第</w:t>
      </w:r>
      <w:r w:rsidRPr="00725C5A">
        <w:rPr>
          <w:rFonts w:asciiTheme="minorEastAsia" w:hAnsiTheme="minorEastAsia"/>
          <w:color w:val="000000"/>
          <w:spacing w:val="1"/>
          <w:sz w:val="21"/>
          <w:lang w:eastAsia="ja-JP"/>
        </w:rPr>
        <w:t>86</w:t>
      </w:r>
      <w:r w:rsidRPr="00725C5A">
        <w:rPr>
          <w:rFonts w:asciiTheme="minorEastAsia" w:hAnsiTheme="minorEastAsia"/>
          <w:color w:val="000000"/>
          <w:spacing w:val="2"/>
          <w:sz w:val="21"/>
          <w:lang w:eastAsia="zh-CN"/>
        </w:rPr>
        <w:t>条の</w:t>
      </w:r>
      <w:r w:rsidRPr="00725C5A">
        <w:rPr>
          <w:rFonts w:asciiTheme="minorEastAsia" w:hAnsiTheme="minorEastAsia"/>
          <w:color w:val="000000"/>
          <w:spacing w:val="1"/>
          <w:sz w:val="21"/>
          <w:lang w:eastAsia="ja-JP"/>
        </w:rPr>
        <w:t>9</w:t>
      </w:r>
      <w:r w:rsidRPr="00725C5A">
        <w:rPr>
          <w:rFonts w:asciiTheme="minorEastAsia" w:hAnsiTheme="minorEastAsia"/>
          <w:color w:val="000000"/>
          <w:spacing w:val="1"/>
          <w:sz w:val="21"/>
          <w:lang w:eastAsia="zh-CN"/>
        </w:rPr>
        <w:t>第</w:t>
      </w:r>
      <w:r w:rsidRPr="00725C5A">
        <w:rPr>
          <w:rFonts w:asciiTheme="minorEastAsia" w:hAnsiTheme="minorEastAsia"/>
          <w:color w:val="000000"/>
          <w:w w:val="101"/>
          <w:sz w:val="21"/>
          <w:lang w:eastAsia="ja-JP"/>
        </w:rPr>
        <w:t>1</w:t>
      </w:r>
      <w:r w:rsidRPr="00725C5A">
        <w:rPr>
          <w:rFonts w:asciiTheme="minorEastAsia" w:hAnsiTheme="minorEastAsia"/>
          <w:color w:val="000000"/>
          <w:spacing w:val="4"/>
          <w:sz w:val="21"/>
          <w:lang w:eastAsia="zh-CN"/>
        </w:rPr>
        <w:t>項</w:t>
      </w:r>
    </w:p>
    <w:p w14:paraId="61D0C396" w14:textId="77777777" w:rsidR="0087193F" w:rsidRPr="00725C5A" w:rsidRDefault="00593264" w:rsidP="0087193F">
      <w:pPr>
        <w:wordWrap w:val="0"/>
        <w:autoSpaceDE w:val="0"/>
        <w:autoSpaceDN w:val="0"/>
        <w:spacing w:before="52" w:after="31" w:line="211" w:lineRule="exact"/>
        <w:ind w:firstLineChars="300" w:firstLine="642"/>
        <w:jc w:val="both"/>
        <w:rPr>
          <w:rFonts w:asciiTheme="minorEastAsia" w:hAnsiTheme="minorEastAsia"/>
          <w:color w:val="000000"/>
          <w:sz w:val="21"/>
          <w:lang w:eastAsia="ja-JP"/>
        </w:rPr>
      </w:pPr>
      <w:r w:rsidRPr="00725C5A">
        <w:rPr>
          <w:rFonts w:asciiTheme="minorEastAsia" w:hAnsiTheme="minorEastAsia"/>
          <w:color w:val="000000"/>
          <w:spacing w:val="4"/>
          <w:sz w:val="21"/>
          <w:lang w:eastAsia="zh-CN"/>
        </w:rPr>
        <w:t>において準用する場合を含む。</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zh-CN"/>
        </w:rPr>
        <w:t>の適用を受けない規定並びに当該規定に適合しな</w:t>
      </w:r>
      <w:r w:rsidRPr="00725C5A">
        <w:rPr>
          <w:rFonts w:asciiTheme="minorEastAsia" w:hAnsiTheme="minorEastAsia"/>
          <w:color w:val="000000"/>
          <w:sz w:val="21"/>
          <w:lang w:eastAsia="zh-CN"/>
        </w:rPr>
        <w:t>い</w:t>
      </w:r>
    </w:p>
    <w:p w14:paraId="7803D17B" w14:textId="4003834C" w:rsidR="00FE2144" w:rsidRPr="00725C5A" w:rsidRDefault="00593264" w:rsidP="0087193F">
      <w:pPr>
        <w:wordWrap w:val="0"/>
        <w:autoSpaceDE w:val="0"/>
        <w:autoSpaceDN w:val="0"/>
        <w:spacing w:before="52" w:after="31" w:line="211" w:lineRule="exact"/>
        <w:ind w:firstLineChars="300" w:firstLine="630"/>
        <w:jc w:val="both"/>
        <w:rPr>
          <w:rFonts w:asciiTheme="minorEastAsia" w:hAnsiTheme="minorEastAsia"/>
          <w:lang w:eastAsia="ja-JP"/>
        </w:rPr>
      </w:pPr>
      <w:r w:rsidRPr="00725C5A">
        <w:rPr>
          <w:rFonts w:asciiTheme="minorEastAsia" w:hAnsiTheme="minorEastAsia"/>
          <w:color w:val="000000"/>
          <w:sz w:val="21"/>
          <w:lang w:eastAsia="zh-CN"/>
        </w:rPr>
        <w:t>こととなつた時期及び理由を</w:t>
      </w:r>
      <w:r w:rsidRPr="00725C5A">
        <w:rPr>
          <w:rFonts w:asciiTheme="minorEastAsia" w:hAnsiTheme="minorEastAsia"/>
          <w:color w:val="000000"/>
          <w:w w:val="101"/>
          <w:sz w:val="21"/>
          <w:lang w:eastAsia="ja-JP"/>
        </w:rPr>
        <w:t>19</w:t>
      </w:r>
      <w:r w:rsidRPr="00725C5A">
        <w:rPr>
          <w:rFonts w:asciiTheme="minorEastAsia" w:hAnsiTheme="minorEastAsia"/>
          <w:color w:val="000000"/>
          <w:sz w:val="21"/>
          <w:lang w:eastAsia="zh-CN"/>
        </w:rPr>
        <w:t>欄又は別紙に記載して添えてください。</w:t>
      </w:r>
    </w:p>
    <w:p w14:paraId="248E30C5" w14:textId="77777777" w:rsidR="0087193F" w:rsidRPr="00725C5A" w:rsidRDefault="002C1DBA" w:rsidP="0087193F">
      <w:pPr>
        <w:wordWrap w:val="0"/>
        <w:autoSpaceDE w:val="0"/>
        <w:autoSpaceDN w:val="0"/>
        <w:spacing w:before="63" w:after="30" w:line="211" w:lineRule="exact"/>
        <w:ind w:firstLineChars="200" w:firstLine="420"/>
        <w:rPr>
          <w:rFonts w:asciiTheme="minorEastAsia" w:hAnsiTheme="minorEastAsia"/>
          <w:color w:val="000000"/>
          <w:sz w:val="21"/>
          <w:lang w:eastAsia="ja-JP"/>
        </w:rPr>
      </w:pPr>
      <w:r w:rsidRPr="00725C5A">
        <w:rPr>
          <w:rFonts w:asciiTheme="minorEastAsia" w:hAnsiTheme="minorEastAsia" w:hint="eastAsia"/>
          <w:color w:val="000000"/>
          <w:sz w:val="21"/>
          <w:lang w:eastAsia="ja-JP"/>
        </w:rPr>
        <w:t>㉖</w:t>
      </w:r>
      <w:r w:rsidR="00593264" w:rsidRPr="00725C5A">
        <w:rPr>
          <w:rFonts w:asciiTheme="minorEastAsia" w:hAnsiTheme="minorEastAsia"/>
          <w:color w:val="000000"/>
          <w:sz w:val="21"/>
          <w:lang w:eastAsia="zh-CN"/>
        </w:rPr>
        <w:t>ここに書き表せない事項で特に確認を受けようとする事項は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w w:val="101"/>
          <w:sz w:val="21"/>
          <w:lang w:eastAsia="ja-JP"/>
        </w:rPr>
        <w:t>19</w:t>
      </w:r>
      <w:r w:rsidR="00593264" w:rsidRPr="00725C5A">
        <w:rPr>
          <w:rFonts w:asciiTheme="minorEastAsia" w:hAnsiTheme="minorEastAsia"/>
          <w:color w:val="000000"/>
          <w:sz w:val="21"/>
          <w:lang w:eastAsia="zh-CN"/>
        </w:rPr>
        <w:t>欄又は別紙に記載し</w:t>
      </w:r>
    </w:p>
    <w:p w14:paraId="1CC6935E" w14:textId="20EC4E8D" w:rsidR="00FE2144" w:rsidRPr="00725C5A" w:rsidRDefault="00593264" w:rsidP="0087193F">
      <w:pPr>
        <w:wordWrap w:val="0"/>
        <w:autoSpaceDE w:val="0"/>
        <w:autoSpaceDN w:val="0"/>
        <w:spacing w:before="63" w:after="30" w:line="211" w:lineRule="exact"/>
        <w:ind w:firstLineChars="300" w:firstLine="630"/>
        <w:rPr>
          <w:rFonts w:asciiTheme="minorEastAsia" w:hAnsiTheme="minorEastAsia"/>
          <w:lang w:eastAsia="ja-JP"/>
        </w:rPr>
      </w:pPr>
      <w:r w:rsidRPr="00725C5A">
        <w:rPr>
          <w:rFonts w:asciiTheme="minorEastAsia" w:hAnsiTheme="minorEastAsia"/>
          <w:color w:val="000000"/>
          <w:sz w:val="21"/>
          <w:lang w:eastAsia="zh-CN"/>
        </w:rPr>
        <w:t>て添えてください。</w:t>
      </w:r>
    </w:p>
    <w:p w14:paraId="3EFE49AC" w14:textId="77777777" w:rsidR="0087193F" w:rsidRPr="00725C5A" w:rsidRDefault="0087193F" w:rsidP="0087193F">
      <w:pPr>
        <w:tabs>
          <w:tab w:val="left" w:pos="879"/>
        </w:tabs>
        <w:wordWrap w:val="0"/>
        <w:autoSpaceDE w:val="0"/>
        <w:autoSpaceDN w:val="0"/>
        <w:spacing w:before="62" w:after="31" w:line="211" w:lineRule="exact"/>
        <w:ind w:leftChars="-6" w:left="-13" w:firstLineChars="200" w:firstLine="420"/>
        <w:rPr>
          <w:rFonts w:asciiTheme="minorEastAsia" w:hAnsiTheme="minorEastAsia"/>
          <w:color w:val="000000"/>
          <w:sz w:val="21"/>
          <w:lang w:eastAsia="ja-JP"/>
        </w:rPr>
      </w:pPr>
      <w:r w:rsidRPr="00725C5A">
        <w:rPr>
          <w:rFonts w:asciiTheme="minorEastAsia" w:hAnsiTheme="minorEastAsia" w:hint="eastAsia"/>
          <w:color w:val="000000"/>
          <w:sz w:val="21"/>
          <w:lang w:eastAsia="ja-JP"/>
        </w:rPr>
        <w:t>㉗</w:t>
      </w:r>
      <w:r w:rsidR="00593264" w:rsidRPr="00725C5A">
        <w:rPr>
          <w:rFonts w:asciiTheme="minorEastAsia" w:hAnsiTheme="minorEastAsia"/>
          <w:color w:val="000000"/>
          <w:sz w:val="21"/>
          <w:lang w:eastAsia="zh-CN"/>
        </w:rPr>
        <w:t>計画の変更申請の際は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w w:val="101"/>
          <w:sz w:val="21"/>
          <w:lang w:eastAsia="ja-JP"/>
        </w:rPr>
        <w:t>20</w:t>
      </w:r>
      <w:r w:rsidR="00593264" w:rsidRPr="00725C5A">
        <w:rPr>
          <w:rFonts w:asciiTheme="minorEastAsia" w:hAnsiTheme="minorEastAsia"/>
          <w:color w:val="000000"/>
          <w:sz w:val="21"/>
          <w:lang w:eastAsia="zh-CN"/>
        </w:rPr>
        <w:t>欄に第三面に係る部分の変更の概要について記入してくだ</w:t>
      </w:r>
    </w:p>
    <w:p w14:paraId="4F2304E8" w14:textId="3DCEBB90" w:rsidR="00FE2144" w:rsidRPr="00725C5A" w:rsidRDefault="00593264" w:rsidP="0087193F">
      <w:pPr>
        <w:tabs>
          <w:tab w:val="left" w:pos="879"/>
        </w:tabs>
        <w:wordWrap w:val="0"/>
        <w:autoSpaceDE w:val="0"/>
        <w:autoSpaceDN w:val="0"/>
        <w:spacing w:before="62" w:after="31" w:line="211" w:lineRule="exact"/>
        <w:ind w:leftChars="-6" w:left="-13" w:firstLineChars="300" w:firstLine="630"/>
        <w:rPr>
          <w:rFonts w:asciiTheme="minorEastAsia" w:hAnsiTheme="minorEastAsia"/>
          <w:lang w:eastAsia="ja-JP"/>
        </w:rPr>
      </w:pPr>
      <w:r w:rsidRPr="00725C5A">
        <w:rPr>
          <w:rFonts w:asciiTheme="minorEastAsia" w:hAnsiTheme="minorEastAsia"/>
          <w:color w:val="000000"/>
          <w:sz w:val="21"/>
          <w:lang w:eastAsia="zh-CN"/>
        </w:rPr>
        <w:t>さい</w:t>
      </w:r>
      <w:r w:rsidRPr="00725C5A">
        <w:rPr>
          <w:rFonts w:asciiTheme="minorEastAsia" w:hAnsiTheme="minorEastAsia"/>
          <w:color w:val="000000"/>
          <w:spacing w:val="-1"/>
          <w:sz w:val="21"/>
          <w:lang w:eastAsia="zh-CN"/>
        </w:rPr>
        <w:t>。</w:t>
      </w:r>
    </w:p>
    <w:p w14:paraId="0D801126" w14:textId="77777777" w:rsidR="00FE2144" w:rsidRPr="00725C5A" w:rsidRDefault="00593264">
      <w:pPr>
        <w:wordWrap w:val="0"/>
        <w:autoSpaceDE w:val="0"/>
        <w:autoSpaceDN w:val="0"/>
        <w:spacing w:before="62" w:after="25" w:line="222" w:lineRule="exact"/>
        <w:ind w:left="262"/>
        <w:rPr>
          <w:rFonts w:asciiTheme="minorEastAsia" w:hAnsiTheme="minorEastAsia"/>
          <w:lang w:eastAsia="ja-JP"/>
        </w:rPr>
      </w:pPr>
      <w:r w:rsidRPr="00725C5A">
        <w:rPr>
          <w:rFonts w:asciiTheme="minorEastAsia" w:hAnsiTheme="minorEastAsia"/>
          <w:color w:val="000000"/>
          <w:spacing w:val="1"/>
          <w:sz w:val="21"/>
          <w:lang w:eastAsia="ja-JP"/>
        </w:rPr>
        <w:t>5</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第四面関係</w:t>
      </w:r>
    </w:p>
    <w:p w14:paraId="051EA29E" w14:textId="77777777" w:rsidR="00FE2144" w:rsidRPr="00725C5A" w:rsidRDefault="00593264">
      <w:pPr>
        <w:wordWrap w:val="0"/>
        <w:autoSpaceDE w:val="0"/>
        <w:autoSpaceDN w:val="0"/>
        <w:spacing w:before="49" w:after="26" w:line="222" w:lineRule="exact"/>
        <w:ind w:left="476"/>
        <w:rPr>
          <w:rFonts w:asciiTheme="minorEastAsia" w:hAnsiTheme="minorEastAsia"/>
          <w:lang w:eastAsia="ja-JP"/>
        </w:rPr>
      </w:pPr>
      <w:r w:rsidRPr="00725C5A">
        <w:rPr>
          <w:rFonts w:asciiTheme="minorEastAsia" w:hAnsiTheme="minorEastAsia"/>
          <w:color w:val="000000"/>
          <w:spacing w:val="4"/>
          <w:sz w:val="21"/>
          <w:lang w:eastAsia="ja-JP"/>
        </w:rPr>
        <w:t>①</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2"/>
          <w:sz w:val="21"/>
          <w:lang w:eastAsia="zh-CN"/>
        </w:rPr>
        <w:t>この書類は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zh-CN"/>
        </w:rPr>
        <w:t>申請建築物ごと</w:t>
      </w:r>
      <w:r w:rsidRPr="00725C5A">
        <w:rPr>
          <w:rFonts w:asciiTheme="minorEastAsia" w:hAnsiTheme="minorEastAsia"/>
          <w:color w:val="000000"/>
          <w:spacing w:val="1"/>
          <w:sz w:val="21"/>
          <w:lang w:eastAsia="ja-JP"/>
        </w:rPr>
        <w:t>(</w:t>
      </w:r>
      <w:r w:rsidRPr="00725C5A">
        <w:rPr>
          <w:rFonts w:asciiTheme="minorEastAsia" w:hAnsiTheme="minorEastAsia"/>
          <w:color w:val="000000"/>
          <w:spacing w:val="3"/>
          <w:sz w:val="21"/>
          <w:lang w:eastAsia="zh-CN"/>
        </w:rPr>
        <w:t>延べ面積が</w:t>
      </w:r>
      <w:r w:rsidRPr="00725C5A">
        <w:rPr>
          <w:rFonts w:asciiTheme="minorEastAsia" w:hAnsiTheme="minorEastAsia"/>
          <w:color w:val="000000"/>
          <w:spacing w:val="3"/>
          <w:sz w:val="21"/>
          <w:lang w:eastAsia="ja-JP"/>
        </w:rPr>
        <w:t>10</w:t>
      </w:r>
      <w:r w:rsidRPr="00725C5A">
        <w:rPr>
          <w:rFonts w:asciiTheme="minorEastAsia" w:hAnsiTheme="minorEastAsia"/>
          <w:color w:val="000000"/>
          <w:spacing w:val="3"/>
          <w:sz w:val="21"/>
          <w:lang w:eastAsia="zh-CN"/>
        </w:rPr>
        <w:t>平方メートル以内のものを除く</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以下</w:t>
      </w:r>
    </w:p>
    <w:p w14:paraId="035149A4" w14:textId="77777777" w:rsidR="00FE2144" w:rsidRPr="00725C5A" w:rsidRDefault="00593264">
      <w:pPr>
        <w:wordWrap w:val="0"/>
        <w:autoSpaceDE w:val="0"/>
        <w:autoSpaceDN w:val="0"/>
        <w:spacing w:before="52" w:after="26" w:line="222" w:lineRule="exact"/>
        <w:ind w:left="682"/>
        <w:rPr>
          <w:rFonts w:asciiTheme="minorEastAsia" w:hAnsiTheme="minorEastAsia"/>
          <w:lang w:eastAsia="ja-JP"/>
        </w:rPr>
      </w:pPr>
      <w:r w:rsidRPr="00725C5A">
        <w:rPr>
          <w:rFonts w:asciiTheme="minorEastAsia" w:hAnsiTheme="minorEastAsia"/>
          <w:color w:val="000000"/>
          <w:spacing w:val="1"/>
          <w:sz w:val="21"/>
          <w:lang w:eastAsia="zh-CN"/>
        </w:rPr>
        <w:t>同じ</w:t>
      </w:r>
      <w:r w:rsidRPr="00725C5A">
        <w:rPr>
          <w:rFonts w:asciiTheme="minorEastAsia" w:hAnsiTheme="minorEastAsia"/>
          <w:color w:val="000000"/>
          <w:spacing w:val="-1"/>
          <w:sz w:val="21"/>
          <w:lang w:eastAsia="zh-CN"/>
        </w:rPr>
        <w:t>。</w:t>
      </w:r>
      <w:r w:rsidRPr="00725C5A">
        <w:rPr>
          <w:rFonts w:asciiTheme="minorEastAsia" w:hAnsiTheme="minorEastAsia"/>
          <w:color w:val="000000"/>
          <w:w w:val="99"/>
          <w:sz w:val="21"/>
          <w:lang w:eastAsia="ja-JP"/>
        </w:rPr>
        <w:t>)</w:t>
      </w:r>
      <w:r w:rsidRPr="00725C5A">
        <w:rPr>
          <w:rFonts w:asciiTheme="minorEastAsia" w:hAnsiTheme="minorEastAsia"/>
          <w:color w:val="000000"/>
          <w:sz w:val="21"/>
          <w:lang w:eastAsia="zh-CN"/>
        </w:rPr>
        <w:t>に作成してください。</w:t>
      </w:r>
    </w:p>
    <w:p w14:paraId="6082BB91" w14:textId="77777777" w:rsidR="00FE2144" w:rsidRPr="00725C5A" w:rsidRDefault="00593264">
      <w:pPr>
        <w:wordWrap w:val="0"/>
        <w:autoSpaceDE w:val="0"/>
        <w:autoSpaceDN w:val="0"/>
        <w:spacing w:before="52" w:after="26" w:line="222" w:lineRule="exact"/>
        <w:ind w:left="476"/>
        <w:rPr>
          <w:rFonts w:asciiTheme="minorEastAsia" w:hAnsiTheme="minorEastAsia"/>
          <w:lang w:eastAsia="ja-JP"/>
        </w:rPr>
      </w:pPr>
      <w:r w:rsidRPr="00725C5A">
        <w:rPr>
          <w:rFonts w:asciiTheme="minorEastAsia" w:hAnsiTheme="minorEastAsia"/>
          <w:color w:val="000000"/>
          <w:spacing w:val="6"/>
          <w:sz w:val="21"/>
          <w:lang w:eastAsia="ja-JP"/>
        </w:rPr>
        <w:t>②</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zh-CN"/>
        </w:rPr>
        <w:t>この書類に記載する事項のうち</w:t>
      </w:r>
      <w:r w:rsidRPr="00725C5A">
        <w:rPr>
          <w:rFonts w:asciiTheme="minorEastAsia" w:hAnsiTheme="minorEastAsia"/>
          <w:color w:val="000000"/>
          <w:spacing w:val="8"/>
          <w:sz w:val="21"/>
          <w:lang w:eastAsia="zh-CN"/>
        </w:rPr>
        <w:t>、</w:t>
      </w:r>
      <w:r w:rsidRPr="00725C5A">
        <w:rPr>
          <w:rFonts w:asciiTheme="minorEastAsia" w:hAnsiTheme="minorEastAsia"/>
          <w:color w:val="000000"/>
          <w:spacing w:val="4"/>
          <w:sz w:val="21"/>
          <w:lang w:eastAsia="ja-JP"/>
        </w:rPr>
        <w:t>10</w:t>
      </w:r>
      <w:r w:rsidRPr="00725C5A">
        <w:rPr>
          <w:rFonts w:asciiTheme="minorEastAsia" w:hAnsiTheme="minorEastAsia"/>
          <w:color w:val="000000"/>
          <w:spacing w:val="5"/>
          <w:sz w:val="21"/>
          <w:lang w:eastAsia="zh-CN"/>
        </w:rPr>
        <w:t>欄から</w:t>
      </w:r>
      <w:r w:rsidRPr="00725C5A">
        <w:rPr>
          <w:rFonts w:asciiTheme="minorEastAsia" w:hAnsiTheme="minorEastAsia"/>
          <w:color w:val="000000"/>
          <w:spacing w:val="5"/>
          <w:sz w:val="21"/>
          <w:lang w:eastAsia="ja-JP"/>
        </w:rPr>
        <w:t>15</w:t>
      </w:r>
      <w:r w:rsidRPr="00725C5A">
        <w:rPr>
          <w:rFonts w:asciiTheme="minorEastAsia" w:hAnsiTheme="minorEastAsia"/>
          <w:color w:val="000000"/>
          <w:spacing w:val="4"/>
          <w:sz w:val="21"/>
          <w:lang w:eastAsia="zh-CN"/>
        </w:rPr>
        <w:t>欄までの事項については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3"/>
          <w:sz w:val="21"/>
          <w:lang w:eastAsia="zh-CN"/>
        </w:rPr>
        <w:t>別紙に明</w:t>
      </w:r>
    </w:p>
    <w:p w14:paraId="1262A337" w14:textId="77777777" w:rsidR="00FE2144" w:rsidRPr="00725C5A" w:rsidRDefault="00593264">
      <w:pPr>
        <w:wordWrap w:val="0"/>
        <w:autoSpaceDE w:val="0"/>
        <w:autoSpaceDN w:val="0"/>
        <w:spacing w:before="52" w:after="30" w:line="211" w:lineRule="exact"/>
        <w:ind w:left="682"/>
        <w:rPr>
          <w:rFonts w:asciiTheme="minorEastAsia" w:hAnsiTheme="minorEastAsia"/>
          <w:lang w:eastAsia="ja-JP"/>
        </w:rPr>
      </w:pPr>
      <w:r w:rsidRPr="00725C5A">
        <w:rPr>
          <w:rFonts w:asciiTheme="minorEastAsia" w:hAnsiTheme="minorEastAsia"/>
          <w:color w:val="000000"/>
          <w:sz w:val="21"/>
          <w:lang w:eastAsia="zh-CN"/>
        </w:rPr>
        <w:t>示して添付すれば記載する必要はありません。</w:t>
      </w:r>
    </w:p>
    <w:p w14:paraId="59E6EFEC" w14:textId="77777777" w:rsidR="0087193F" w:rsidRPr="00725C5A" w:rsidRDefault="00593264" w:rsidP="002C1DBA">
      <w:pPr>
        <w:wordWrap w:val="0"/>
        <w:autoSpaceDE w:val="0"/>
        <w:autoSpaceDN w:val="0"/>
        <w:spacing w:before="60" w:after="0" w:line="222" w:lineRule="exact"/>
        <w:ind w:left="476"/>
        <w:rPr>
          <w:rFonts w:asciiTheme="minorEastAsia" w:hAnsiTheme="minorEastAsia"/>
          <w:color w:val="000000"/>
          <w:spacing w:val="1"/>
          <w:sz w:val="21"/>
          <w:lang w:eastAsia="ja-JP"/>
        </w:rPr>
      </w:pPr>
      <w:r w:rsidRPr="00725C5A">
        <w:rPr>
          <w:rFonts w:asciiTheme="minorEastAsia" w:hAnsiTheme="minorEastAsia"/>
          <w:color w:val="000000"/>
          <w:spacing w:val="6"/>
          <w:sz w:val="21"/>
          <w:lang w:eastAsia="ja-JP"/>
        </w:rPr>
        <w:t>③</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5"/>
          <w:sz w:val="21"/>
          <w:lang w:eastAsia="zh-CN"/>
        </w:rPr>
        <w:t>欄は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建築物の数が</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4"/>
          <w:sz w:val="21"/>
          <w:lang w:eastAsia="zh-CN"/>
        </w:rPr>
        <w:t>のときは</w:t>
      </w:r>
      <w:r w:rsidRPr="00725C5A">
        <w:rPr>
          <w:rFonts w:asciiTheme="minorEastAsia" w:hAnsiTheme="minorEastAsia"/>
          <w:color w:val="000000"/>
          <w:spacing w:val="5"/>
          <w:sz w:val="21"/>
          <w:lang w:eastAsia="zh-CN"/>
        </w:rPr>
        <w:t>「</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と記入し</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4"/>
          <w:sz w:val="21"/>
          <w:lang w:eastAsia="zh-CN"/>
        </w:rPr>
        <w:t>建築物の数が</w:t>
      </w:r>
      <w:r w:rsidRPr="00725C5A">
        <w:rPr>
          <w:rFonts w:asciiTheme="minorEastAsia" w:hAnsiTheme="minorEastAsia"/>
          <w:color w:val="000000"/>
          <w:spacing w:val="6"/>
          <w:sz w:val="21"/>
          <w:lang w:eastAsia="ja-JP"/>
        </w:rPr>
        <w:t>2</w:t>
      </w:r>
      <w:r w:rsidRPr="00725C5A">
        <w:rPr>
          <w:rFonts w:asciiTheme="minorEastAsia" w:hAnsiTheme="minorEastAsia"/>
          <w:color w:val="000000"/>
          <w:spacing w:val="4"/>
          <w:sz w:val="21"/>
          <w:lang w:eastAsia="zh-CN"/>
        </w:rPr>
        <w:t>以上のときは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1"/>
          <w:sz w:val="21"/>
          <w:lang w:eastAsia="zh-CN"/>
        </w:rPr>
        <w:t>申</w:t>
      </w:r>
    </w:p>
    <w:p w14:paraId="4076B4BE" w14:textId="3C5D1477" w:rsidR="00FE2144" w:rsidRPr="00725C5A" w:rsidRDefault="00593264" w:rsidP="0087193F">
      <w:pPr>
        <w:wordWrap w:val="0"/>
        <w:autoSpaceDE w:val="0"/>
        <w:autoSpaceDN w:val="0"/>
        <w:spacing w:before="60" w:after="0" w:line="222" w:lineRule="exact"/>
        <w:ind w:left="476" w:firstLineChars="100" w:firstLine="210"/>
        <w:rPr>
          <w:rFonts w:asciiTheme="minorEastAsia" w:hAnsiTheme="minorEastAsia"/>
          <w:lang w:eastAsia="ja-JP"/>
        </w:rPr>
      </w:pPr>
      <w:r w:rsidRPr="00725C5A">
        <w:rPr>
          <w:rFonts w:asciiTheme="minorEastAsia" w:hAnsiTheme="minorEastAsia"/>
          <w:color w:val="000000"/>
          <w:sz w:val="21"/>
          <w:lang w:eastAsia="zh-CN"/>
        </w:rPr>
        <w:t>請建築物ごとに通し番号を付し</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その番号を記入してください</w:t>
      </w:r>
      <w:r w:rsidRPr="00725C5A">
        <w:rPr>
          <w:rFonts w:asciiTheme="minorEastAsia" w:hAnsiTheme="minorEastAsia"/>
          <w:color w:val="000000"/>
          <w:spacing w:val="-1"/>
          <w:sz w:val="21"/>
          <w:lang w:eastAsia="zh-CN"/>
        </w:rPr>
        <w:t>。</w:t>
      </w:r>
    </w:p>
    <w:p w14:paraId="2500C3C1" w14:textId="77777777" w:rsidR="00FE2144" w:rsidRPr="00725C5A" w:rsidRDefault="00593264">
      <w:pPr>
        <w:wordWrap w:val="0"/>
        <w:autoSpaceDE w:val="0"/>
        <w:autoSpaceDN w:val="0"/>
        <w:spacing w:before="62" w:after="26" w:line="222" w:lineRule="exact"/>
        <w:ind w:left="476"/>
        <w:rPr>
          <w:rFonts w:asciiTheme="minorEastAsia" w:hAnsiTheme="minorEastAsia"/>
          <w:lang w:eastAsia="ja-JP"/>
        </w:rPr>
      </w:pPr>
      <w:r w:rsidRPr="00725C5A">
        <w:rPr>
          <w:rFonts w:asciiTheme="minorEastAsia" w:hAnsiTheme="minorEastAsia"/>
          <w:color w:val="000000"/>
          <w:spacing w:val="4"/>
          <w:sz w:val="21"/>
          <w:lang w:eastAsia="ja-JP"/>
        </w:rPr>
        <w:t>④</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spacing w:val="4"/>
          <w:sz w:val="21"/>
          <w:lang w:eastAsia="ja-JP"/>
        </w:rPr>
        <w:t>2</w:t>
      </w:r>
      <w:r w:rsidRPr="00725C5A">
        <w:rPr>
          <w:rFonts w:asciiTheme="minorEastAsia" w:hAnsiTheme="minorEastAsia"/>
          <w:color w:val="000000"/>
          <w:spacing w:val="2"/>
          <w:sz w:val="21"/>
          <w:lang w:eastAsia="zh-CN"/>
        </w:rPr>
        <w:t>欄は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別紙の表の用途の区分に従い対応する記号を記入した上で</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用途をできる</w:t>
      </w:r>
    </w:p>
    <w:p w14:paraId="296277B7" w14:textId="77777777" w:rsidR="00FE2144" w:rsidRPr="00725C5A" w:rsidRDefault="00593264">
      <w:pPr>
        <w:wordWrap w:val="0"/>
        <w:autoSpaceDE w:val="0"/>
        <w:autoSpaceDN w:val="0"/>
        <w:spacing w:before="52"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だけ具体的に書いてください。</w:t>
      </w:r>
    </w:p>
    <w:p w14:paraId="41976E96" w14:textId="77777777" w:rsidR="00FE2144" w:rsidRPr="00725C5A" w:rsidRDefault="00593264">
      <w:pPr>
        <w:wordWrap w:val="0"/>
        <w:autoSpaceDE w:val="0"/>
        <w:autoSpaceDN w:val="0"/>
        <w:spacing w:before="62" w:after="25" w:line="222" w:lineRule="exact"/>
        <w:ind w:left="473"/>
        <w:rPr>
          <w:rFonts w:asciiTheme="minorEastAsia" w:hAnsiTheme="minorEastAsia"/>
          <w:lang w:eastAsia="ja-JP"/>
        </w:rPr>
      </w:pPr>
      <w:r w:rsidRPr="00725C5A">
        <w:rPr>
          <w:rFonts w:asciiTheme="minorEastAsia" w:hAnsiTheme="minorEastAsia"/>
          <w:color w:val="000000"/>
          <w:spacing w:val="1"/>
          <w:sz w:val="21"/>
          <w:lang w:eastAsia="ja-JP"/>
        </w:rPr>
        <w:t>⑤</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pacing w:val="1"/>
          <w:sz w:val="21"/>
          <w:lang w:eastAsia="ja-JP"/>
        </w:rPr>
        <w:t>3</w:t>
      </w:r>
      <w:r w:rsidRPr="00725C5A">
        <w:rPr>
          <w:rFonts w:asciiTheme="minorEastAsia" w:hAnsiTheme="minorEastAsia"/>
          <w:color w:val="000000"/>
          <w:sz w:val="21"/>
          <w:lang w:eastAsia="zh-CN"/>
        </w:rPr>
        <w:t>欄は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該当するチェックボックスに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マークを入れてください</w:t>
      </w:r>
      <w:r w:rsidRPr="00725C5A">
        <w:rPr>
          <w:rFonts w:asciiTheme="minorEastAsia" w:hAnsiTheme="minorEastAsia"/>
          <w:color w:val="000000"/>
          <w:spacing w:val="2"/>
          <w:sz w:val="21"/>
          <w:lang w:eastAsia="zh-CN"/>
        </w:rPr>
        <w:t>。</w:t>
      </w:r>
    </w:p>
    <w:p w14:paraId="697A58CA" w14:textId="77777777" w:rsidR="00FE2144" w:rsidRPr="00725C5A" w:rsidRDefault="00593264">
      <w:pPr>
        <w:wordWrap w:val="0"/>
        <w:autoSpaceDE w:val="0"/>
        <w:autoSpaceDN w:val="0"/>
        <w:spacing w:before="49" w:after="31" w:line="211" w:lineRule="exact"/>
        <w:ind w:left="473"/>
        <w:rPr>
          <w:rFonts w:asciiTheme="minorEastAsia" w:hAnsiTheme="minorEastAsia"/>
          <w:lang w:eastAsia="ja-JP"/>
        </w:rPr>
      </w:pPr>
      <w:r w:rsidRPr="00725C5A">
        <w:rPr>
          <w:rFonts w:asciiTheme="minorEastAsia" w:hAnsiTheme="minorEastAsia"/>
          <w:color w:val="000000"/>
          <w:spacing w:val="1"/>
          <w:sz w:val="21"/>
          <w:lang w:eastAsia="ja-JP"/>
        </w:rPr>
        <w:t>⑥</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w w:val="101"/>
          <w:sz w:val="21"/>
          <w:lang w:eastAsia="ja-JP"/>
        </w:rPr>
        <w:t>5</w:t>
      </w:r>
      <w:r w:rsidRPr="00725C5A">
        <w:rPr>
          <w:rFonts w:asciiTheme="minorEastAsia" w:hAnsiTheme="minorEastAsia"/>
          <w:color w:val="000000"/>
          <w:sz w:val="21"/>
          <w:lang w:eastAsia="zh-CN"/>
        </w:rPr>
        <w:t>欄は</w:t>
      </w:r>
      <w:r w:rsidRPr="00725C5A">
        <w:rPr>
          <w:rFonts w:asciiTheme="minorEastAsia" w:hAnsiTheme="minorEastAsia"/>
          <w:color w:val="000000"/>
          <w:spacing w:val="-53"/>
          <w:sz w:val="21"/>
          <w:lang w:eastAsia="zh-CN"/>
        </w:rPr>
        <w:t>、「</w:t>
      </w:r>
      <w:r w:rsidRPr="00725C5A">
        <w:rPr>
          <w:rFonts w:asciiTheme="minorEastAsia" w:hAnsiTheme="minorEastAsia"/>
          <w:color w:val="000000"/>
          <w:sz w:val="21"/>
          <w:lang w:eastAsia="zh-CN"/>
        </w:rPr>
        <w:t>耐火構造</w:t>
      </w:r>
      <w:r w:rsidRPr="00725C5A">
        <w:rPr>
          <w:rFonts w:asciiTheme="minorEastAsia" w:hAnsiTheme="minorEastAsia"/>
          <w:color w:val="000000"/>
          <w:spacing w:val="-2"/>
          <w:sz w:val="21"/>
          <w:lang w:eastAsia="ja-JP"/>
        </w:rPr>
        <w:t>(</w:t>
      </w:r>
      <w:r w:rsidRPr="00725C5A">
        <w:rPr>
          <w:rFonts w:asciiTheme="minorEastAsia" w:hAnsiTheme="minorEastAsia"/>
          <w:color w:val="000000"/>
          <w:sz w:val="21"/>
          <w:lang w:eastAsia="zh-CN"/>
        </w:rPr>
        <w:t>防火上及び避難上支障がない主要構造部を有しない場合</w:t>
      </w:r>
      <w:r w:rsidRPr="00725C5A">
        <w:rPr>
          <w:rFonts w:asciiTheme="minorEastAsia" w:hAnsiTheme="minorEastAsia"/>
          <w:color w:val="000000"/>
          <w:w w:val="101"/>
          <w:sz w:val="21"/>
          <w:lang w:eastAsia="ja-JP"/>
        </w:rPr>
        <w:t>)</w:t>
      </w:r>
      <w:r w:rsidRPr="00725C5A">
        <w:rPr>
          <w:rFonts w:asciiTheme="minorEastAsia" w:hAnsiTheme="minorEastAsia"/>
          <w:color w:val="000000"/>
          <w:spacing w:val="-70"/>
          <w:sz w:val="21"/>
          <w:lang w:eastAsia="zh-CN"/>
        </w:rPr>
        <w:t>」、「</w:t>
      </w:r>
      <w:r w:rsidRPr="00725C5A">
        <w:rPr>
          <w:rFonts w:asciiTheme="minorEastAsia" w:hAnsiTheme="minorEastAsia"/>
          <w:color w:val="000000"/>
          <w:spacing w:val="1"/>
          <w:sz w:val="21"/>
          <w:lang w:eastAsia="zh-CN"/>
        </w:rPr>
        <w:t>耐</w:t>
      </w:r>
    </w:p>
    <w:p w14:paraId="15AD3798"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火構造</w:t>
      </w:r>
      <w:r w:rsidRPr="00725C5A">
        <w:rPr>
          <w:rFonts w:asciiTheme="minorEastAsia" w:hAnsiTheme="minorEastAsia"/>
          <w:color w:val="000000"/>
          <w:w w:val="101"/>
          <w:sz w:val="21"/>
          <w:lang w:eastAsia="ja-JP"/>
        </w:rPr>
        <w:t>(</w:t>
      </w:r>
      <w:r w:rsidRPr="00725C5A">
        <w:rPr>
          <w:rFonts w:asciiTheme="minorEastAsia" w:hAnsiTheme="minorEastAsia"/>
          <w:color w:val="000000"/>
          <w:sz w:val="21"/>
          <w:lang w:eastAsia="zh-CN"/>
        </w:rPr>
        <w:t>防火上及び避難上支障がない主要構造部を有する場合</w:t>
      </w:r>
      <w:r w:rsidRPr="00725C5A">
        <w:rPr>
          <w:rFonts w:asciiTheme="minorEastAsia" w:hAnsiTheme="minorEastAsia"/>
          <w:color w:val="000000"/>
          <w:w w:val="101"/>
          <w:sz w:val="21"/>
          <w:lang w:eastAsia="ja-JP"/>
        </w:rPr>
        <w:t>)</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建築基準法施行令</w:t>
      </w:r>
    </w:p>
    <w:p w14:paraId="313A7F83"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1"/>
          <w:sz w:val="21"/>
          <w:lang w:eastAsia="zh-CN"/>
        </w:rPr>
        <w:t>第</w:t>
      </w:r>
      <w:r w:rsidRPr="00725C5A">
        <w:rPr>
          <w:rFonts w:asciiTheme="minorEastAsia" w:hAnsiTheme="minorEastAsia"/>
          <w:color w:val="000000"/>
          <w:sz w:val="21"/>
          <w:lang w:eastAsia="ja-JP"/>
        </w:rPr>
        <w:t>108</w:t>
      </w:r>
      <w:r w:rsidRPr="00725C5A">
        <w:rPr>
          <w:rFonts w:asciiTheme="minorEastAsia" w:hAnsiTheme="minorEastAsia"/>
          <w:color w:val="000000"/>
          <w:spacing w:val="1"/>
          <w:sz w:val="21"/>
          <w:lang w:eastAsia="zh-CN"/>
        </w:rPr>
        <w:t>条の</w:t>
      </w:r>
      <w:r w:rsidRPr="00725C5A">
        <w:rPr>
          <w:rFonts w:asciiTheme="minorEastAsia" w:hAnsiTheme="minorEastAsia"/>
          <w:color w:val="000000"/>
          <w:spacing w:val="-2"/>
          <w:sz w:val="21"/>
          <w:lang w:eastAsia="ja-JP"/>
        </w:rPr>
        <w:t>4</w:t>
      </w:r>
      <w:r w:rsidRPr="00725C5A">
        <w:rPr>
          <w:rFonts w:asciiTheme="minorEastAsia" w:hAnsiTheme="minorEastAsia"/>
          <w:color w:val="000000"/>
          <w:spacing w:val="1"/>
          <w:sz w:val="21"/>
          <w:lang w:eastAsia="zh-CN"/>
        </w:rPr>
        <w:t>第</w:t>
      </w:r>
      <w:r w:rsidRPr="00725C5A">
        <w:rPr>
          <w:rFonts w:asciiTheme="minorEastAsia" w:hAnsiTheme="minorEastAsia"/>
          <w:color w:val="000000"/>
          <w:spacing w:val="-2"/>
          <w:sz w:val="21"/>
          <w:lang w:eastAsia="ja-JP"/>
        </w:rPr>
        <w:t>1</w:t>
      </w:r>
      <w:r w:rsidRPr="00725C5A">
        <w:rPr>
          <w:rFonts w:asciiTheme="minorEastAsia" w:hAnsiTheme="minorEastAsia"/>
          <w:color w:val="000000"/>
          <w:spacing w:val="1"/>
          <w:sz w:val="21"/>
          <w:lang w:eastAsia="zh-CN"/>
        </w:rPr>
        <w:t>項第</w:t>
      </w:r>
      <w:r w:rsidRPr="00725C5A">
        <w:rPr>
          <w:rFonts w:asciiTheme="minorEastAsia" w:hAnsiTheme="minorEastAsia"/>
          <w:color w:val="000000"/>
          <w:spacing w:val="-2"/>
          <w:sz w:val="21"/>
          <w:lang w:eastAsia="ja-JP"/>
        </w:rPr>
        <w:t>1</w:t>
      </w:r>
      <w:r w:rsidRPr="00725C5A">
        <w:rPr>
          <w:rFonts w:asciiTheme="minorEastAsia" w:hAnsiTheme="minorEastAsia"/>
          <w:color w:val="000000"/>
          <w:sz w:val="21"/>
          <w:lang w:eastAsia="zh-CN"/>
        </w:rPr>
        <w:t>号イ及びロに掲げる基準に適合する構造</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準耐火構造</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準耐</w:t>
      </w:r>
    </w:p>
    <w:p w14:paraId="2C3A8E65" w14:textId="77777777" w:rsidR="00FE2144" w:rsidRPr="00725C5A" w:rsidRDefault="00593264">
      <w:pPr>
        <w:wordWrap w:val="0"/>
        <w:autoSpaceDE w:val="0"/>
        <w:autoSpaceDN w:val="0"/>
        <w:spacing w:before="62" w:after="30"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火構造と同等の準耐火性能を有する構造</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1"/>
          <w:sz w:val="21"/>
          <w:lang w:eastAsia="zh-CN"/>
        </w:rPr>
        <w:t>ロ</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ja-JP"/>
        </w:rPr>
        <w:t>1</w:t>
      </w:r>
      <w:r w:rsidRPr="00725C5A">
        <w:rPr>
          <w:rFonts w:asciiTheme="minorEastAsia" w:hAnsiTheme="minorEastAsia"/>
          <w:color w:val="000000"/>
          <w:w w:val="101"/>
          <w:sz w:val="21"/>
          <w:lang w:eastAsia="ja-JP"/>
        </w:rPr>
        <w:t>)</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建築基準法施行令第</w:t>
      </w:r>
      <w:r w:rsidRPr="00725C5A">
        <w:rPr>
          <w:rFonts w:asciiTheme="minorEastAsia" w:hAnsiTheme="minorEastAsia"/>
          <w:color w:val="000000"/>
          <w:spacing w:val="2"/>
          <w:sz w:val="21"/>
          <w:lang w:eastAsia="ja-JP"/>
        </w:rPr>
        <w:t>109</w:t>
      </w:r>
      <w:r w:rsidRPr="00725C5A">
        <w:rPr>
          <w:rFonts w:asciiTheme="minorEastAsia" w:hAnsiTheme="minorEastAsia"/>
          <w:color w:val="000000"/>
          <w:spacing w:val="4"/>
          <w:sz w:val="21"/>
          <w:lang w:eastAsia="zh-CN"/>
        </w:rPr>
        <w:t>条の</w:t>
      </w:r>
      <w:r w:rsidRPr="00725C5A">
        <w:rPr>
          <w:rFonts w:asciiTheme="minorEastAsia" w:hAnsiTheme="minorEastAsia"/>
          <w:color w:val="000000"/>
          <w:spacing w:val="3"/>
          <w:sz w:val="21"/>
          <w:lang w:eastAsia="ja-JP"/>
        </w:rPr>
        <w:t>3</w:t>
      </w:r>
      <w:r w:rsidRPr="00725C5A">
        <w:rPr>
          <w:rFonts w:asciiTheme="minorEastAsia" w:hAnsiTheme="minorEastAsia"/>
          <w:color w:val="000000"/>
          <w:spacing w:val="1"/>
          <w:sz w:val="21"/>
          <w:lang w:eastAsia="zh-CN"/>
        </w:rPr>
        <w:t>第</w:t>
      </w:r>
      <w:r w:rsidRPr="00725C5A">
        <w:rPr>
          <w:rFonts w:asciiTheme="minorEastAsia" w:hAnsiTheme="minorEastAsia"/>
          <w:color w:val="000000"/>
          <w:w w:val="101"/>
          <w:sz w:val="21"/>
          <w:lang w:eastAsia="ja-JP"/>
        </w:rPr>
        <w:t>1</w:t>
      </w:r>
    </w:p>
    <w:p w14:paraId="5D758F4F" w14:textId="77777777" w:rsidR="00FE2144" w:rsidRPr="00725C5A" w:rsidRDefault="00593264">
      <w:pPr>
        <w:wordWrap w:val="0"/>
        <w:autoSpaceDE w:val="0"/>
        <w:autoSpaceDN w:val="0"/>
        <w:spacing w:before="60" w:after="31"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号に掲げる基準に適合する主要構造部の構造をいう</w:t>
      </w:r>
      <w:r w:rsidRPr="00725C5A">
        <w:rPr>
          <w:rFonts w:asciiTheme="minorEastAsia" w:hAnsiTheme="minorEastAsia"/>
          <w:color w:val="000000"/>
          <w:spacing w:val="9"/>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2"/>
          <w:sz w:val="21"/>
          <w:lang w:eastAsia="zh-CN"/>
        </w:rPr>
        <w:t>又は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2"/>
          <w:sz w:val="21"/>
          <w:lang w:eastAsia="zh-CN"/>
        </w:rPr>
        <w:t>準耐火構造と同等の準</w:t>
      </w:r>
    </w:p>
    <w:p w14:paraId="0207A2A5"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耐火性能を有する構造</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1"/>
          <w:sz w:val="21"/>
          <w:lang w:eastAsia="zh-CN"/>
        </w:rPr>
        <w:t>ロ</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ja-JP"/>
        </w:rPr>
        <w:t>2)</w:t>
      </w:r>
      <w:r w:rsidRPr="00725C5A">
        <w:rPr>
          <w:rFonts w:asciiTheme="minorEastAsia" w:hAnsiTheme="minorEastAsia"/>
          <w:color w:val="000000"/>
          <w:spacing w:val="4"/>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同条第</w:t>
      </w:r>
      <w:r w:rsidRPr="00725C5A">
        <w:rPr>
          <w:rFonts w:asciiTheme="minorEastAsia" w:hAnsiTheme="minorEastAsia"/>
          <w:color w:val="000000"/>
          <w:w w:val="101"/>
          <w:sz w:val="21"/>
          <w:lang w:eastAsia="ja-JP"/>
        </w:rPr>
        <w:t>2</w:t>
      </w:r>
      <w:r w:rsidRPr="00725C5A">
        <w:rPr>
          <w:rFonts w:asciiTheme="minorEastAsia" w:hAnsiTheme="minorEastAsia"/>
          <w:color w:val="000000"/>
          <w:spacing w:val="2"/>
          <w:sz w:val="21"/>
          <w:lang w:eastAsia="zh-CN"/>
        </w:rPr>
        <w:t>号に掲げる基準に適合する主要構造部の構</w:t>
      </w:r>
    </w:p>
    <w:p w14:paraId="79F7385A"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4"/>
          <w:sz w:val="21"/>
          <w:lang w:eastAsia="zh-CN"/>
        </w:rPr>
        <w:t>造をいう</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のうち該当するチェックボックスに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zh-CN"/>
        </w:rPr>
        <w:t>レ」マークを入れてください</w:t>
      </w:r>
      <w:r w:rsidRPr="00725C5A">
        <w:rPr>
          <w:rFonts w:asciiTheme="minorEastAsia" w:hAnsiTheme="minorEastAsia"/>
          <w:color w:val="000000"/>
          <w:spacing w:val="5"/>
          <w:sz w:val="21"/>
          <w:lang w:eastAsia="zh-CN"/>
        </w:rPr>
        <w:t>。</w:t>
      </w:r>
      <w:r w:rsidRPr="00725C5A">
        <w:rPr>
          <w:rFonts w:asciiTheme="minorEastAsia" w:hAnsiTheme="minorEastAsia"/>
          <w:color w:val="000000"/>
          <w:spacing w:val="1"/>
          <w:sz w:val="21"/>
          <w:lang w:eastAsia="zh-CN"/>
        </w:rPr>
        <w:t>い</w:t>
      </w:r>
    </w:p>
    <w:p w14:paraId="1C39DF8B" w14:textId="77777777" w:rsidR="00FE2144" w:rsidRDefault="00593264">
      <w:pPr>
        <w:wordWrap w:val="0"/>
        <w:autoSpaceDE w:val="0"/>
        <w:autoSpaceDN w:val="0"/>
        <w:spacing w:before="62" w:after="30" w:line="211" w:lineRule="exact"/>
        <w:ind w:left="682"/>
        <w:rPr>
          <w:lang w:eastAsia="ja-JP"/>
        </w:rPr>
      </w:pPr>
      <w:r w:rsidRPr="00725C5A">
        <w:rPr>
          <w:rFonts w:asciiTheme="minorEastAsia" w:hAnsiTheme="minorEastAsia"/>
          <w:color w:val="000000"/>
          <w:sz w:val="21"/>
          <w:lang w:eastAsia="zh-CN"/>
        </w:rPr>
        <w:t>ずれにも該当しない場合は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その他</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マークを入れてください。</w:t>
      </w:r>
    </w:p>
    <w:p w14:paraId="78C7A0BF" w14:textId="77777777" w:rsidR="00E839BF" w:rsidRDefault="00E839BF">
      <w:pPr>
        <w:wordWrap w:val="0"/>
        <w:autoSpaceDE w:val="0"/>
        <w:autoSpaceDN w:val="0"/>
        <w:spacing w:before="60" w:after="31" w:line="211" w:lineRule="exact"/>
        <w:ind w:left="476"/>
        <w:rPr>
          <w:rFonts w:ascii="ＭＳ 明朝" w:eastAsia="ＭＳ 明朝" w:hAnsi="ＭＳ 明朝"/>
          <w:color w:val="000000"/>
          <w:spacing w:val="4"/>
          <w:sz w:val="21"/>
          <w:lang w:eastAsia="ja-JP"/>
        </w:rPr>
      </w:pPr>
    </w:p>
    <w:p w14:paraId="734191DD" w14:textId="4BED142F" w:rsidR="00FE2144" w:rsidRPr="00725C5A" w:rsidRDefault="00593264">
      <w:pPr>
        <w:wordWrap w:val="0"/>
        <w:autoSpaceDE w:val="0"/>
        <w:autoSpaceDN w:val="0"/>
        <w:spacing w:before="60" w:after="31" w:line="211"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lastRenderedPageBreak/>
        <w:t>⑦</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6</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50"/>
          <w:sz w:val="21"/>
          <w:szCs w:val="21"/>
          <w:lang w:eastAsia="zh-CN"/>
        </w:rPr>
        <w:t>、「</w:t>
      </w:r>
      <w:r w:rsidRPr="00725C5A">
        <w:rPr>
          <w:rFonts w:asciiTheme="minorEastAsia" w:hAnsiTheme="minorEastAsia"/>
          <w:color w:val="000000"/>
          <w:spacing w:val="3"/>
          <w:sz w:val="21"/>
          <w:szCs w:val="21"/>
          <w:lang w:eastAsia="zh-CN"/>
        </w:rPr>
        <w:t>建築基準法施行令第</w:t>
      </w:r>
      <w:r w:rsidRPr="00725C5A">
        <w:rPr>
          <w:rFonts w:asciiTheme="minorEastAsia" w:hAnsiTheme="minorEastAsia"/>
          <w:color w:val="000000"/>
          <w:spacing w:val="3"/>
          <w:sz w:val="21"/>
          <w:szCs w:val="21"/>
          <w:lang w:eastAsia="ja-JP"/>
        </w:rPr>
        <w:t>109</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w w:val="101"/>
          <w:sz w:val="21"/>
          <w:szCs w:val="21"/>
          <w:lang w:eastAsia="ja-JP"/>
        </w:rPr>
        <w:t>5</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2"/>
          <w:sz w:val="21"/>
          <w:szCs w:val="21"/>
          <w:lang w:eastAsia="zh-CN"/>
        </w:rPr>
        <w:t>号に掲げる基準に適合する構造</w:t>
      </w:r>
      <w:r w:rsidRPr="00725C5A">
        <w:rPr>
          <w:rFonts w:asciiTheme="minorEastAsia" w:hAnsiTheme="minorEastAsia"/>
          <w:color w:val="000000"/>
          <w:spacing w:val="-68"/>
          <w:sz w:val="21"/>
          <w:szCs w:val="21"/>
          <w:lang w:eastAsia="zh-CN"/>
        </w:rPr>
        <w:t>」、「</w:t>
      </w:r>
      <w:r w:rsidRPr="00725C5A">
        <w:rPr>
          <w:rFonts w:asciiTheme="minorEastAsia" w:hAnsiTheme="minorEastAsia"/>
          <w:color w:val="000000"/>
          <w:spacing w:val="1"/>
          <w:sz w:val="21"/>
          <w:szCs w:val="21"/>
          <w:lang w:eastAsia="zh-CN"/>
        </w:rPr>
        <w:t>建築</w:t>
      </w:r>
    </w:p>
    <w:p w14:paraId="3585B83B" w14:textId="77777777" w:rsidR="00FE2144" w:rsidRPr="00725C5A" w:rsidRDefault="00593264">
      <w:pPr>
        <w:wordWrap w:val="0"/>
        <w:autoSpaceDE w:val="0"/>
        <w:autoSpaceDN w:val="0"/>
        <w:spacing w:before="63"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基準法第</w:t>
      </w:r>
      <w:r w:rsidRPr="00725C5A">
        <w:rPr>
          <w:rFonts w:asciiTheme="minorEastAsia" w:hAnsiTheme="minorEastAsia"/>
          <w:color w:val="000000"/>
          <w:w w:val="99"/>
          <w:sz w:val="21"/>
          <w:szCs w:val="21"/>
          <w:lang w:eastAsia="ja-JP"/>
        </w:rPr>
        <w:t>21</w:t>
      </w:r>
      <w:r w:rsidRPr="00725C5A">
        <w:rPr>
          <w:rFonts w:asciiTheme="minorEastAsia" w:hAnsiTheme="minorEastAsia"/>
          <w:color w:val="000000"/>
          <w:sz w:val="21"/>
          <w:szCs w:val="21"/>
          <w:lang w:eastAsia="zh-CN"/>
        </w:rPr>
        <w:t>条第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項ただし書に該当する建築物</w:t>
      </w:r>
      <w:r w:rsidRPr="00725C5A">
        <w:rPr>
          <w:rFonts w:asciiTheme="minorEastAsia" w:hAnsiTheme="minorEastAsia"/>
          <w:color w:val="000000"/>
          <w:spacing w:val="-70"/>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109</w:t>
      </w:r>
      <w:r w:rsidRPr="00725C5A">
        <w:rPr>
          <w:rFonts w:asciiTheme="minorEastAsia" w:hAnsiTheme="minorEastAsia"/>
          <w:color w:val="000000"/>
          <w:sz w:val="21"/>
          <w:szCs w:val="21"/>
          <w:lang w:eastAsia="zh-CN"/>
        </w:rPr>
        <w:t>条の</w:t>
      </w:r>
      <w:r w:rsidRPr="00725C5A">
        <w:rPr>
          <w:rFonts w:asciiTheme="minorEastAsia" w:hAnsiTheme="minorEastAsia"/>
          <w:color w:val="000000"/>
          <w:w w:val="101"/>
          <w:sz w:val="21"/>
          <w:szCs w:val="21"/>
          <w:lang w:eastAsia="ja-JP"/>
        </w:rPr>
        <w:t>7</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2"/>
          <w:sz w:val="21"/>
          <w:szCs w:val="21"/>
          <w:lang w:eastAsia="ja-JP"/>
        </w:rPr>
        <w:t>1</w:t>
      </w:r>
      <w:r w:rsidRPr="00725C5A">
        <w:rPr>
          <w:rFonts w:asciiTheme="minorEastAsia" w:hAnsiTheme="minorEastAsia"/>
          <w:color w:val="000000"/>
          <w:spacing w:val="1"/>
          <w:sz w:val="21"/>
          <w:szCs w:val="21"/>
          <w:lang w:eastAsia="zh-CN"/>
        </w:rPr>
        <w:t>項</w:t>
      </w:r>
    </w:p>
    <w:p w14:paraId="65F98D77" w14:textId="77777777" w:rsidR="00FE2144" w:rsidRPr="00725C5A" w:rsidRDefault="00593264" w:rsidP="0087193F">
      <w:pPr>
        <w:wordWrap w:val="0"/>
        <w:autoSpaceDE w:val="0"/>
        <w:autoSpaceDN w:val="0"/>
        <w:spacing w:before="62" w:after="31" w:line="211" w:lineRule="exact"/>
        <w:ind w:left="680"/>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3"/>
          <w:sz w:val="21"/>
          <w:szCs w:val="21"/>
          <w:lang w:eastAsia="zh-CN"/>
        </w:rPr>
        <w:t>号に掲げる基準に適合する構造</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建築基準法施行令第</w:t>
      </w:r>
      <w:r w:rsidRPr="00725C5A">
        <w:rPr>
          <w:rFonts w:asciiTheme="minorEastAsia" w:hAnsiTheme="minorEastAsia"/>
          <w:color w:val="000000"/>
          <w:spacing w:val="3"/>
          <w:sz w:val="21"/>
          <w:szCs w:val="21"/>
          <w:lang w:eastAsia="ja-JP"/>
        </w:rPr>
        <w:t>110</w:t>
      </w:r>
      <w:r w:rsidRPr="00725C5A">
        <w:rPr>
          <w:rFonts w:asciiTheme="minorEastAsia" w:hAnsiTheme="minorEastAsia"/>
          <w:color w:val="000000"/>
          <w:spacing w:val="2"/>
          <w:sz w:val="21"/>
          <w:szCs w:val="21"/>
          <w:lang w:eastAsia="zh-CN"/>
        </w:rPr>
        <w:t>条第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2"/>
          <w:sz w:val="21"/>
          <w:szCs w:val="21"/>
          <w:lang w:eastAsia="zh-CN"/>
        </w:rPr>
        <w:t>号に掲げる基準</w:t>
      </w:r>
    </w:p>
    <w:p w14:paraId="31B50CDC" w14:textId="77777777" w:rsidR="00FE2144" w:rsidRPr="00725C5A" w:rsidRDefault="00593264" w:rsidP="0087193F">
      <w:pPr>
        <w:wordWrap w:val="0"/>
        <w:autoSpaceDE w:val="0"/>
        <w:autoSpaceDN w:val="0"/>
        <w:spacing w:before="62" w:after="30" w:line="211" w:lineRule="exact"/>
        <w:ind w:left="680"/>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に適合する構造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その他</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3"/>
          <w:sz w:val="21"/>
          <w:szCs w:val="21"/>
          <w:lang w:eastAsia="zh-CN"/>
        </w:rPr>
        <w:t>上記のいずれにも該当しない建築物で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建築基準</w:t>
      </w:r>
    </w:p>
    <w:p w14:paraId="09BB2CB7"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法第</w:t>
      </w:r>
      <w:r w:rsidRPr="00725C5A">
        <w:rPr>
          <w:rFonts w:asciiTheme="minorEastAsia" w:hAnsiTheme="minorEastAsia"/>
          <w:color w:val="000000"/>
          <w:spacing w:val="3"/>
          <w:sz w:val="21"/>
          <w:szCs w:val="21"/>
          <w:lang w:eastAsia="ja-JP"/>
        </w:rPr>
        <w:t>21</w:t>
      </w:r>
      <w:r w:rsidRPr="00725C5A">
        <w:rPr>
          <w:rFonts w:asciiTheme="minorEastAsia" w:hAnsiTheme="minorEastAsia"/>
          <w:color w:val="000000"/>
          <w:spacing w:val="3"/>
          <w:sz w:val="21"/>
          <w:szCs w:val="21"/>
          <w:lang w:eastAsia="zh-CN"/>
        </w:rPr>
        <w:t>条又は第</w:t>
      </w:r>
      <w:r w:rsidRPr="00725C5A">
        <w:rPr>
          <w:rFonts w:asciiTheme="minorEastAsia" w:hAnsiTheme="minorEastAsia"/>
          <w:color w:val="000000"/>
          <w:spacing w:val="2"/>
          <w:sz w:val="21"/>
          <w:szCs w:val="21"/>
          <w:lang w:eastAsia="ja-JP"/>
        </w:rPr>
        <w:t>27</w:t>
      </w:r>
      <w:r w:rsidRPr="00725C5A">
        <w:rPr>
          <w:rFonts w:asciiTheme="minorEastAsia" w:hAnsiTheme="minorEastAsia"/>
          <w:color w:val="000000"/>
          <w:spacing w:val="3"/>
          <w:sz w:val="21"/>
          <w:szCs w:val="21"/>
          <w:lang w:eastAsia="zh-CN"/>
        </w:rPr>
        <w:t>条の規定の適用を受けるもの</w:t>
      </w:r>
      <w:r w:rsidRPr="00725C5A">
        <w:rPr>
          <w:rFonts w:asciiTheme="minorEastAsia" w:hAnsiTheme="minorEastAsia"/>
          <w:color w:val="000000"/>
          <w:spacing w:val="3"/>
          <w:sz w:val="21"/>
          <w:szCs w:val="21"/>
          <w:lang w:eastAsia="ja-JP"/>
        </w:rPr>
        <w:t>)</w:t>
      </w:r>
      <w:r w:rsidRPr="00725C5A">
        <w:rPr>
          <w:rFonts w:asciiTheme="minorEastAsia" w:hAnsiTheme="minorEastAsia"/>
          <w:color w:val="000000"/>
          <w:spacing w:val="2"/>
          <w:sz w:val="21"/>
          <w:szCs w:val="21"/>
          <w:lang w:eastAsia="zh-CN"/>
        </w:rPr>
        <w:t>のうち該当するチェックボックス全</w:t>
      </w:r>
    </w:p>
    <w:p w14:paraId="6CAF2552"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てに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また</w:t>
      </w:r>
      <w:r w:rsidRPr="00725C5A">
        <w:rPr>
          <w:rFonts w:asciiTheme="minorEastAsia" w:hAnsiTheme="minorEastAsia"/>
          <w:color w:val="000000"/>
          <w:spacing w:val="-53"/>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109</w:t>
      </w:r>
      <w:r w:rsidRPr="00725C5A">
        <w:rPr>
          <w:rFonts w:asciiTheme="minorEastAsia" w:hAnsiTheme="minorEastAsia"/>
          <w:color w:val="000000"/>
          <w:spacing w:val="1"/>
          <w:sz w:val="21"/>
          <w:szCs w:val="21"/>
          <w:lang w:eastAsia="zh-CN"/>
        </w:rPr>
        <w:t>条の</w:t>
      </w:r>
      <w:r w:rsidRPr="00725C5A">
        <w:rPr>
          <w:rFonts w:asciiTheme="minorEastAsia" w:hAnsiTheme="minorEastAsia"/>
          <w:color w:val="000000"/>
          <w:spacing w:val="-2"/>
          <w:sz w:val="21"/>
          <w:szCs w:val="21"/>
          <w:lang w:eastAsia="ja-JP"/>
        </w:rPr>
        <w:t>5</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号に掲</w:t>
      </w:r>
    </w:p>
    <w:p w14:paraId="1637A783"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げる基準に適合する構造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110</w:t>
      </w:r>
      <w:r w:rsidRPr="00725C5A">
        <w:rPr>
          <w:rFonts w:asciiTheme="minorEastAsia" w:hAnsiTheme="minorEastAsia"/>
          <w:color w:val="000000"/>
          <w:sz w:val="21"/>
          <w:szCs w:val="21"/>
          <w:lang w:eastAsia="zh-CN"/>
        </w:rPr>
        <w:t>条第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号に掲げる基準に適合</w:t>
      </w:r>
    </w:p>
    <w:p w14:paraId="702215A4"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に該当する場合においては</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spacing w:val="3"/>
          <w:sz w:val="21"/>
          <w:szCs w:val="21"/>
          <w:lang w:eastAsia="ja-JP"/>
        </w:rPr>
        <w:t>5</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3"/>
          <w:sz w:val="21"/>
          <w:szCs w:val="21"/>
          <w:lang w:eastAsia="zh-CN"/>
        </w:rPr>
        <w:t>「準耐火構造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のチェックボックスに</w:t>
      </w:r>
    </w:p>
    <w:p w14:paraId="66A5389A"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も「</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99"/>
          <w:sz w:val="21"/>
          <w:szCs w:val="21"/>
          <w:lang w:eastAsia="ja-JP"/>
        </w:rPr>
        <w:t>21</w:t>
      </w:r>
      <w:r w:rsidRPr="00725C5A">
        <w:rPr>
          <w:rFonts w:asciiTheme="minorEastAsia" w:hAnsiTheme="minorEastAsia"/>
          <w:color w:val="000000"/>
          <w:sz w:val="21"/>
          <w:szCs w:val="21"/>
          <w:lang w:eastAsia="zh-CN"/>
        </w:rPr>
        <w:t>条又は第</w:t>
      </w:r>
      <w:r w:rsidRPr="00725C5A">
        <w:rPr>
          <w:rFonts w:asciiTheme="minorEastAsia" w:hAnsiTheme="minorEastAsia"/>
          <w:color w:val="000000"/>
          <w:w w:val="99"/>
          <w:sz w:val="21"/>
          <w:szCs w:val="21"/>
          <w:lang w:eastAsia="ja-JP"/>
        </w:rPr>
        <w:t>27</w:t>
      </w:r>
      <w:r w:rsidRPr="00725C5A">
        <w:rPr>
          <w:rFonts w:asciiTheme="minorEastAsia" w:hAnsiTheme="minorEastAsia"/>
          <w:color w:val="000000"/>
          <w:sz w:val="21"/>
          <w:szCs w:val="21"/>
          <w:lang w:eastAsia="zh-CN"/>
        </w:rPr>
        <w:t>条の規定の適用を受け</w:t>
      </w:r>
    </w:p>
    <w:p w14:paraId="6B7947E1"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ない場合は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21</w:t>
      </w:r>
      <w:r w:rsidRPr="00725C5A">
        <w:rPr>
          <w:rFonts w:asciiTheme="minorEastAsia" w:hAnsiTheme="minorEastAsia"/>
          <w:color w:val="000000"/>
          <w:sz w:val="21"/>
          <w:szCs w:val="21"/>
          <w:lang w:eastAsia="zh-CN"/>
        </w:rPr>
        <w:t>条又は第</w:t>
      </w:r>
      <w:r w:rsidRPr="00725C5A">
        <w:rPr>
          <w:rFonts w:asciiTheme="minorEastAsia" w:hAnsiTheme="minorEastAsia"/>
          <w:color w:val="000000"/>
          <w:w w:val="99"/>
          <w:sz w:val="21"/>
          <w:szCs w:val="21"/>
          <w:lang w:eastAsia="ja-JP"/>
        </w:rPr>
        <w:t>27</w:t>
      </w:r>
      <w:r w:rsidRPr="00725C5A">
        <w:rPr>
          <w:rFonts w:asciiTheme="minorEastAsia" w:hAnsiTheme="minorEastAsia"/>
          <w:color w:val="000000"/>
          <w:sz w:val="21"/>
          <w:szCs w:val="21"/>
          <w:lang w:eastAsia="zh-CN"/>
        </w:rPr>
        <w:t>条の規定の適用を受けない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z w:val="21"/>
          <w:szCs w:val="21"/>
          <w:lang w:eastAsia="zh-CN"/>
        </w:rPr>
        <w:t>マーク</w:t>
      </w:r>
    </w:p>
    <w:p w14:paraId="26C77E12"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を入れてください。</w:t>
      </w:r>
    </w:p>
    <w:p w14:paraId="4E3C51C7" w14:textId="77777777" w:rsidR="00FE2144" w:rsidRPr="00725C5A" w:rsidRDefault="00593264">
      <w:pPr>
        <w:wordWrap w:val="0"/>
        <w:autoSpaceDE w:val="0"/>
        <w:autoSpaceDN w:val="0"/>
        <w:spacing w:before="62" w:after="30" w:line="211"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⑧</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w w:val="101"/>
          <w:sz w:val="21"/>
          <w:szCs w:val="21"/>
          <w:lang w:eastAsia="ja-JP"/>
        </w:rPr>
        <w:t>7</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53"/>
          <w:sz w:val="21"/>
          <w:szCs w:val="21"/>
          <w:lang w:eastAsia="zh-CN"/>
        </w:rPr>
        <w:t>、「</w:t>
      </w:r>
      <w:r w:rsidRPr="00725C5A">
        <w:rPr>
          <w:rFonts w:asciiTheme="minorEastAsia" w:hAnsiTheme="minorEastAsia"/>
          <w:color w:val="000000"/>
          <w:sz w:val="21"/>
          <w:szCs w:val="21"/>
          <w:lang w:eastAsia="zh-CN"/>
        </w:rPr>
        <w:t>耐火建築物</w:t>
      </w:r>
      <w:r w:rsidRPr="00725C5A">
        <w:rPr>
          <w:rFonts w:asciiTheme="minorEastAsia" w:hAnsiTheme="minorEastAsia"/>
          <w:color w:val="000000"/>
          <w:spacing w:val="-70"/>
          <w:sz w:val="21"/>
          <w:szCs w:val="21"/>
          <w:lang w:eastAsia="zh-CN"/>
        </w:rPr>
        <w:t>」、「</w:t>
      </w:r>
      <w:r w:rsidRPr="00725C5A">
        <w:rPr>
          <w:rFonts w:asciiTheme="minorEastAsia" w:hAnsiTheme="minorEastAsia"/>
          <w:color w:val="000000"/>
          <w:sz w:val="21"/>
          <w:szCs w:val="21"/>
          <w:lang w:eastAsia="zh-CN"/>
        </w:rPr>
        <w:t>延焼防止建築物</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136</w:t>
      </w:r>
      <w:r w:rsidRPr="00725C5A">
        <w:rPr>
          <w:rFonts w:asciiTheme="minorEastAsia" w:hAnsiTheme="minorEastAsia"/>
          <w:color w:val="000000"/>
          <w:sz w:val="21"/>
          <w:szCs w:val="21"/>
          <w:lang w:eastAsia="zh-CN"/>
        </w:rPr>
        <w:t>条の</w:t>
      </w:r>
      <w:r w:rsidRPr="00725C5A">
        <w:rPr>
          <w:rFonts w:asciiTheme="minorEastAsia" w:hAnsiTheme="minorEastAsia"/>
          <w:color w:val="000000"/>
          <w:w w:val="101"/>
          <w:sz w:val="21"/>
          <w:szCs w:val="21"/>
          <w:lang w:eastAsia="ja-JP"/>
        </w:rPr>
        <w:t>2</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2"/>
          <w:sz w:val="21"/>
          <w:szCs w:val="21"/>
          <w:lang w:eastAsia="ja-JP"/>
        </w:rPr>
        <w:t>1</w:t>
      </w:r>
      <w:r w:rsidRPr="00725C5A">
        <w:rPr>
          <w:rFonts w:asciiTheme="minorEastAsia" w:hAnsiTheme="minorEastAsia"/>
          <w:color w:val="000000"/>
          <w:sz w:val="21"/>
          <w:szCs w:val="21"/>
          <w:lang w:eastAsia="zh-CN"/>
        </w:rPr>
        <w:t>号ロに</w:t>
      </w:r>
    </w:p>
    <w:p w14:paraId="7B1A25F1"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zh-CN"/>
        </w:rPr>
      </w:pPr>
      <w:r w:rsidRPr="00725C5A">
        <w:rPr>
          <w:rFonts w:asciiTheme="minorEastAsia" w:hAnsiTheme="minorEastAsia"/>
          <w:color w:val="000000"/>
          <w:spacing w:val="3"/>
          <w:sz w:val="21"/>
          <w:szCs w:val="21"/>
          <w:lang w:eastAsia="zh-CN"/>
        </w:rPr>
        <w:t>掲げる基準に適合する建築物をいう</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1"/>
          <w:sz w:val="21"/>
          <w:szCs w:val="21"/>
          <w:lang w:eastAsia="zh-CN"/>
        </w:rPr>
        <w:t>、「</w:t>
      </w:r>
      <w:r w:rsidRPr="00725C5A">
        <w:rPr>
          <w:rFonts w:asciiTheme="minorEastAsia" w:hAnsiTheme="minorEastAsia"/>
          <w:color w:val="000000"/>
          <w:spacing w:val="3"/>
          <w:sz w:val="21"/>
          <w:szCs w:val="21"/>
          <w:lang w:eastAsia="zh-CN"/>
        </w:rPr>
        <w:t>準耐火建築物</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準延焼防止建築物</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w w:val="101"/>
          <w:sz w:val="21"/>
          <w:szCs w:val="21"/>
          <w:lang w:eastAsia="zh-CN"/>
        </w:rPr>
        <w:t>(</w:t>
      </w:r>
      <w:r w:rsidRPr="00725C5A">
        <w:rPr>
          <w:rFonts w:asciiTheme="minorEastAsia" w:hAnsiTheme="minorEastAsia"/>
          <w:color w:val="000000"/>
          <w:spacing w:val="1"/>
          <w:sz w:val="21"/>
          <w:szCs w:val="21"/>
          <w:lang w:eastAsia="zh-CN"/>
        </w:rPr>
        <w:t>同</w:t>
      </w:r>
    </w:p>
    <w:p w14:paraId="352E88E9"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3"/>
          <w:sz w:val="21"/>
          <w:szCs w:val="21"/>
          <w:lang w:eastAsia="ja-JP"/>
        </w:rPr>
        <w:t>2</w:t>
      </w:r>
      <w:r w:rsidRPr="00725C5A">
        <w:rPr>
          <w:rFonts w:asciiTheme="minorEastAsia" w:hAnsiTheme="minorEastAsia"/>
          <w:color w:val="000000"/>
          <w:spacing w:val="3"/>
          <w:sz w:val="21"/>
          <w:szCs w:val="21"/>
          <w:lang w:eastAsia="zh-CN"/>
        </w:rPr>
        <w:t>号ロに掲げる基準に適合する建築物をいう</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4"/>
          <w:sz w:val="21"/>
          <w:szCs w:val="21"/>
          <w:lang w:eastAsia="zh-CN"/>
        </w:rPr>
        <w:t>又は</w:t>
      </w:r>
      <w:r w:rsidRPr="00725C5A">
        <w:rPr>
          <w:rFonts w:asciiTheme="minorEastAsia" w:hAnsiTheme="minorEastAsia"/>
          <w:color w:val="000000"/>
          <w:spacing w:val="3"/>
          <w:sz w:val="21"/>
          <w:szCs w:val="21"/>
          <w:lang w:eastAsia="zh-CN"/>
        </w:rPr>
        <w:t>「その他</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2"/>
          <w:sz w:val="21"/>
          <w:szCs w:val="21"/>
          <w:lang w:eastAsia="zh-CN"/>
        </w:rPr>
        <w:t>上記のいずれに</w:t>
      </w:r>
    </w:p>
    <w:p w14:paraId="55471DF2" w14:textId="77777777" w:rsidR="00FE2144" w:rsidRPr="00725C5A" w:rsidRDefault="00593264">
      <w:pPr>
        <w:wordWrap w:val="0"/>
        <w:autoSpaceDE w:val="0"/>
        <w:autoSpaceDN w:val="0"/>
        <w:spacing w:before="63"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も該当しない建築物で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4"/>
          <w:sz w:val="21"/>
          <w:szCs w:val="21"/>
          <w:lang w:eastAsia="zh-CN"/>
        </w:rPr>
        <w:t>建築基準法第</w:t>
      </w:r>
      <w:r w:rsidRPr="00725C5A">
        <w:rPr>
          <w:rFonts w:asciiTheme="minorEastAsia" w:hAnsiTheme="minorEastAsia"/>
          <w:color w:val="000000"/>
          <w:spacing w:val="3"/>
          <w:sz w:val="21"/>
          <w:szCs w:val="21"/>
          <w:lang w:eastAsia="ja-JP"/>
        </w:rPr>
        <w:t>61</w:t>
      </w:r>
      <w:r w:rsidRPr="00725C5A">
        <w:rPr>
          <w:rFonts w:asciiTheme="minorEastAsia" w:hAnsiTheme="minorEastAsia"/>
          <w:color w:val="000000"/>
          <w:spacing w:val="3"/>
          <w:sz w:val="21"/>
          <w:szCs w:val="21"/>
          <w:lang w:eastAsia="zh-CN"/>
        </w:rPr>
        <w:t>条の規定の適用を受けるもの</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2"/>
          <w:sz w:val="21"/>
          <w:szCs w:val="21"/>
          <w:lang w:eastAsia="zh-CN"/>
        </w:rPr>
        <w:t>のうち該当す</w:t>
      </w:r>
    </w:p>
    <w:p w14:paraId="2454BBCF"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61</w:t>
      </w:r>
      <w:r w:rsidRPr="00725C5A">
        <w:rPr>
          <w:rFonts w:asciiTheme="minorEastAsia" w:hAnsiTheme="minorEastAsia"/>
          <w:color w:val="000000"/>
          <w:sz w:val="21"/>
          <w:szCs w:val="21"/>
          <w:lang w:eastAsia="zh-CN"/>
        </w:rPr>
        <w:t>条の規定の適</w:t>
      </w:r>
    </w:p>
    <w:p w14:paraId="61B5C771"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用を受けない場合は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61</w:t>
      </w:r>
      <w:r w:rsidRPr="00725C5A">
        <w:rPr>
          <w:rFonts w:asciiTheme="minorEastAsia" w:hAnsiTheme="minorEastAsia"/>
          <w:color w:val="000000"/>
          <w:sz w:val="21"/>
          <w:szCs w:val="21"/>
          <w:lang w:eastAsia="zh-CN"/>
        </w:rPr>
        <w:t>条の規定の適用を受けない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w:t>
      </w:r>
    </w:p>
    <w:p w14:paraId="15B132B0"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入れてください。</w:t>
      </w:r>
    </w:p>
    <w:p w14:paraId="49F24E59"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⑨</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「ハ」</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6"/>
          <w:sz w:val="21"/>
          <w:szCs w:val="21"/>
          <w:lang w:eastAsia="ja-JP"/>
        </w:rPr>
        <w:t>2</w:t>
      </w: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項第</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4"/>
          <w:sz w:val="21"/>
          <w:szCs w:val="21"/>
          <w:lang w:eastAsia="zh-CN"/>
        </w:rPr>
        <w:t>号により階数に算入されない建</w:t>
      </w:r>
    </w:p>
    <w:p w14:paraId="6FB47FF3"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築物の部分のうち昇降機塔</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装飾塔</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物見塔その他これらに類する建築物の屋上部分</w:t>
      </w:r>
    </w:p>
    <w:p w14:paraId="7A9D8263"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の階の数を記入してください。</w:t>
      </w:r>
    </w:p>
    <w:p w14:paraId="07A00C93"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⑩</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「ニ」</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6"/>
          <w:sz w:val="21"/>
          <w:szCs w:val="21"/>
          <w:lang w:eastAsia="ja-JP"/>
        </w:rPr>
        <w:t>2</w:t>
      </w: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項第</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4"/>
          <w:sz w:val="21"/>
          <w:szCs w:val="21"/>
          <w:lang w:eastAsia="zh-CN"/>
        </w:rPr>
        <w:t>号により階数に算入されない建</w:t>
      </w:r>
    </w:p>
    <w:p w14:paraId="220F1994"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築物の部分のうち地階の倉庫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機械室その他これらに類する建築物の部分の階の数を</w:t>
      </w:r>
    </w:p>
    <w:p w14:paraId="385502C1"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記入してください。</w:t>
      </w:r>
    </w:p>
    <w:p w14:paraId="30578499" w14:textId="77777777" w:rsidR="00FE2144" w:rsidRPr="00725C5A" w:rsidRDefault="00593264">
      <w:pPr>
        <w:wordWrap w:val="0"/>
        <w:autoSpaceDE w:val="0"/>
        <w:autoSpaceDN w:val="0"/>
        <w:spacing w:before="60" w:after="26" w:line="222" w:lineRule="exact"/>
        <w:ind w:left="478"/>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⑪</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5"/>
          <w:sz w:val="21"/>
          <w:szCs w:val="21"/>
          <w:lang w:eastAsia="ja-JP"/>
        </w:rPr>
        <w:t>10</w:t>
      </w:r>
      <w:r w:rsidRPr="00725C5A">
        <w:rPr>
          <w:rFonts w:asciiTheme="minorEastAsia" w:hAnsiTheme="minorEastAsia"/>
          <w:color w:val="000000"/>
          <w:spacing w:val="5"/>
          <w:sz w:val="21"/>
          <w:szCs w:val="21"/>
          <w:lang w:eastAsia="zh-CN"/>
        </w:rPr>
        <w:t>欄は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別紙にその概要を記載して添えてください</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ただし</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当該建築設備が特</w:t>
      </w:r>
    </w:p>
    <w:p w14:paraId="2886BD4C"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定の建築基準関係規定に適合していることを証する書面を添える場合には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当該建築</w:t>
      </w:r>
    </w:p>
    <w:p w14:paraId="5418CCAC"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基準関係規定に係る内容を概要として記載する必要はありません</w:t>
      </w:r>
      <w:r w:rsidRPr="00725C5A">
        <w:rPr>
          <w:rFonts w:asciiTheme="minorEastAsia" w:hAnsiTheme="minorEastAsia"/>
          <w:color w:val="000000"/>
          <w:spacing w:val="-1"/>
          <w:sz w:val="21"/>
          <w:szCs w:val="21"/>
          <w:lang w:eastAsia="zh-CN"/>
        </w:rPr>
        <w:t>。</w:t>
      </w:r>
    </w:p>
    <w:p w14:paraId="5670C7F0" w14:textId="77777777" w:rsidR="00FE2144" w:rsidRPr="00725C5A" w:rsidRDefault="00593264">
      <w:pPr>
        <w:wordWrap w:val="0"/>
        <w:autoSpaceDE w:val="0"/>
        <w:autoSpaceDN w:val="0"/>
        <w:spacing w:before="63" w:after="25"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⑫</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5"/>
          <w:sz w:val="21"/>
          <w:szCs w:val="21"/>
          <w:lang w:eastAsia="ja-JP"/>
        </w:rPr>
        <w:t>11</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イ</w:t>
      </w:r>
      <w:r w:rsidRPr="00725C5A">
        <w:rPr>
          <w:rFonts w:asciiTheme="minorEastAsia" w:hAnsiTheme="minorEastAsia"/>
          <w:color w:val="000000"/>
          <w:spacing w:val="-65"/>
          <w:sz w:val="21"/>
          <w:szCs w:val="21"/>
          <w:lang w:eastAsia="zh-CN"/>
        </w:rPr>
        <w:t>」、「</w:t>
      </w:r>
      <w:r w:rsidRPr="00725C5A">
        <w:rPr>
          <w:rFonts w:asciiTheme="minorEastAsia" w:hAnsiTheme="minorEastAsia"/>
          <w:color w:val="000000"/>
          <w:spacing w:val="3"/>
          <w:sz w:val="21"/>
          <w:szCs w:val="21"/>
          <w:lang w:eastAsia="zh-CN"/>
        </w:rPr>
        <w:t>ロ</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及び</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ハ」は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該当するチェックボックスに</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レ</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マークを</w:t>
      </w:r>
    </w:p>
    <w:p w14:paraId="3FB319C7" w14:textId="77777777" w:rsidR="00FE2144" w:rsidRPr="00725C5A" w:rsidRDefault="00593264">
      <w:pPr>
        <w:wordWrap w:val="0"/>
        <w:autoSpaceDE w:val="0"/>
        <w:autoSpaceDN w:val="0"/>
        <w:spacing w:before="49"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入れてください。</w:t>
      </w:r>
    </w:p>
    <w:p w14:paraId="54F0CE18" w14:textId="77777777" w:rsidR="00FE2144" w:rsidRPr="00725C5A" w:rsidRDefault="00593264" w:rsidP="00725C5A">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⑬</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1"/>
          <w:sz w:val="21"/>
          <w:szCs w:val="21"/>
          <w:lang w:eastAsia="zh-CN"/>
        </w:rPr>
        <w:t>「ニ</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2"/>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建築基準法第</w:t>
      </w:r>
      <w:r w:rsidRPr="00725C5A">
        <w:rPr>
          <w:rFonts w:asciiTheme="minorEastAsia" w:hAnsiTheme="minorEastAsia"/>
          <w:color w:val="000000"/>
          <w:w w:val="101"/>
          <w:sz w:val="21"/>
          <w:szCs w:val="21"/>
          <w:lang w:eastAsia="ja-JP"/>
        </w:rPr>
        <w:t>6</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w w:val="101"/>
          <w:sz w:val="21"/>
          <w:szCs w:val="21"/>
          <w:lang w:eastAsia="ja-JP"/>
        </w:rPr>
        <w:t>4</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pacing w:val="2"/>
          <w:sz w:val="21"/>
          <w:szCs w:val="21"/>
          <w:lang w:eastAsia="zh-CN"/>
        </w:rPr>
        <w:t>項の規定による確認の特例の適用がある</w:t>
      </w:r>
    </w:p>
    <w:p w14:paraId="351F50A7"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6"/>
          <w:sz w:val="21"/>
          <w:szCs w:val="21"/>
          <w:lang w:eastAsia="zh-CN"/>
        </w:rPr>
        <w:t>場合に</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建築基準法施行令第</w:t>
      </w:r>
      <w:r w:rsidRPr="00725C5A">
        <w:rPr>
          <w:rFonts w:asciiTheme="minorEastAsia" w:hAnsiTheme="minorEastAsia"/>
          <w:color w:val="000000"/>
          <w:spacing w:val="5"/>
          <w:sz w:val="21"/>
          <w:szCs w:val="21"/>
          <w:lang w:eastAsia="ja-JP"/>
        </w:rPr>
        <w:t>10</w:t>
      </w:r>
      <w:r w:rsidRPr="00725C5A">
        <w:rPr>
          <w:rFonts w:asciiTheme="minorEastAsia" w:hAnsiTheme="minorEastAsia"/>
          <w:color w:val="000000"/>
          <w:spacing w:val="5"/>
          <w:sz w:val="21"/>
          <w:szCs w:val="21"/>
          <w:lang w:eastAsia="zh-CN"/>
        </w:rPr>
        <w:t>条各号に掲げる建築物のうち</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該当するものの号の</w:t>
      </w:r>
    </w:p>
    <w:p w14:paraId="0D65D9A8"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数字を記入してください</w:t>
      </w:r>
      <w:r w:rsidRPr="00725C5A">
        <w:rPr>
          <w:rFonts w:asciiTheme="minorEastAsia" w:hAnsiTheme="minorEastAsia"/>
          <w:color w:val="000000"/>
          <w:spacing w:val="1"/>
          <w:sz w:val="21"/>
          <w:szCs w:val="21"/>
          <w:lang w:eastAsia="zh-CN"/>
        </w:rPr>
        <w:t>。</w:t>
      </w:r>
    </w:p>
    <w:p w14:paraId="175BC458"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⑭</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11</w:t>
      </w:r>
      <w:r w:rsidRPr="00725C5A">
        <w:rPr>
          <w:rFonts w:asciiTheme="minorEastAsia" w:hAnsiTheme="minorEastAsia"/>
          <w:color w:val="000000"/>
          <w:spacing w:val="4"/>
          <w:sz w:val="21"/>
          <w:szCs w:val="21"/>
          <w:lang w:eastAsia="zh-CN"/>
        </w:rPr>
        <w:t>欄の「ホ</w:t>
      </w:r>
      <w:r w:rsidRPr="00725C5A">
        <w:rPr>
          <w:rFonts w:asciiTheme="minorEastAsia" w:hAnsiTheme="minorEastAsia"/>
          <w:color w:val="000000"/>
          <w:spacing w:val="3"/>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4"/>
          <w:sz w:val="21"/>
          <w:szCs w:val="21"/>
          <w:lang w:eastAsia="ja-JP"/>
        </w:rPr>
        <w:t>10</w:t>
      </w:r>
      <w:r w:rsidRPr="00725C5A">
        <w:rPr>
          <w:rFonts w:asciiTheme="minorEastAsia" w:hAnsiTheme="minorEastAsia"/>
          <w:color w:val="000000"/>
          <w:spacing w:val="2"/>
          <w:sz w:val="21"/>
          <w:szCs w:val="21"/>
          <w:lang w:eastAsia="zh-CN"/>
        </w:rPr>
        <w:t>条第</w:t>
      </w:r>
      <w:r w:rsidRPr="00725C5A">
        <w:rPr>
          <w:rFonts w:asciiTheme="minorEastAsia" w:hAnsiTheme="minorEastAsia"/>
          <w:color w:val="000000"/>
          <w:spacing w:val="4"/>
          <w:sz w:val="21"/>
          <w:szCs w:val="21"/>
          <w:lang w:eastAsia="ja-JP"/>
        </w:rPr>
        <w:t>1</w:t>
      </w:r>
      <w:r w:rsidRPr="00725C5A">
        <w:rPr>
          <w:rFonts w:asciiTheme="minorEastAsia" w:hAnsiTheme="minorEastAsia"/>
          <w:color w:val="000000"/>
          <w:spacing w:val="4"/>
          <w:sz w:val="21"/>
          <w:szCs w:val="21"/>
          <w:lang w:eastAsia="zh-CN"/>
        </w:rPr>
        <w:t>号又は第</w:t>
      </w:r>
      <w:r w:rsidRPr="00725C5A">
        <w:rPr>
          <w:rFonts w:asciiTheme="minorEastAsia" w:hAnsiTheme="minorEastAsia"/>
          <w:color w:val="000000"/>
          <w:spacing w:val="4"/>
          <w:sz w:val="21"/>
          <w:szCs w:val="21"/>
          <w:lang w:eastAsia="ja-JP"/>
        </w:rPr>
        <w:t>2</w:t>
      </w:r>
      <w:r w:rsidRPr="00725C5A">
        <w:rPr>
          <w:rFonts w:asciiTheme="minorEastAsia" w:hAnsiTheme="minorEastAsia"/>
          <w:color w:val="000000"/>
          <w:spacing w:val="3"/>
          <w:sz w:val="21"/>
          <w:szCs w:val="21"/>
          <w:lang w:eastAsia="zh-CN"/>
        </w:rPr>
        <w:t>号に掲げる建築物に該当</w:t>
      </w:r>
    </w:p>
    <w:p w14:paraId="3688344B" w14:textId="77777777" w:rsidR="00FE2144" w:rsidRPr="00725C5A" w:rsidRDefault="00593264" w:rsidP="00E839BF">
      <w:pPr>
        <w:wordWrap w:val="0"/>
        <w:autoSpaceDE w:val="0"/>
        <w:autoSpaceDN w:val="0"/>
        <w:spacing w:before="52" w:after="26" w:line="222" w:lineRule="exact"/>
        <w:ind w:left="680"/>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する場合にのみ記入してください</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1"/>
          <w:sz w:val="21"/>
          <w:szCs w:val="21"/>
          <w:lang w:eastAsia="zh-CN"/>
        </w:rPr>
        <w:t>また</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2"/>
          <w:sz w:val="21"/>
          <w:szCs w:val="21"/>
          <w:lang w:eastAsia="ja-JP"/>
        </w:rPr>
        <w:t>11</w:t>
      </w:r>
      <w:r w:rsidRPr="00725C5A">
        <w:rPr>
          <w:rFonts w:asciiTheme="minorEastAsia" w:hAnsiTheme="minorEastAsia"/>
          <w:color w:val="000000"/>
          <w:spacing w:val="1"/>
          <w:sz w:val="21"/>
          <w:szCs w:val="21"/>
          <w:lang w:eastAsia="zh-CN"/>
        </w:rPr>
        <w:t>欄の</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1"/>
          <w:sz w:val="21"/>
          <w:szCs w:val="21"/>
          <w:lang w:eastAsia="zh-CN"/>
        </w:rPr>
        <w:t>ヘ」は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2"/>
          <w:sz w:val="21"/>
          <w:szCs w:val="21"/>
          <w:lang w:eastAsia="zh-CN"/>
        </w:rPr>
        <w:t>同条第</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pacing w:val="2"/>
          <w:sz w:val="21"/>
          <w:szCs w:val="21"/>
          <w:lang w:eastAsia="zh-CN"/>
        </w:rPr>
        <w:t>号に掲げる建築</w:t>
      </w:r>
    </w:p>
    <w:p w14:paraId="224AF04C" w14:textId="77777777" w:rsidR="00FE2144" w:rsidRPr="00725C5A" w:rsidRDefault="00593264" w:rsidP="00E839BF">
      <w:pPr>
        <w:wordWrap w:val="0"/>
        <w:autoSpaceDE w:val="0"/>
        <w:autoSpaceDN w:val="0"/>
        <w:spacing w:before="52" w:after="31" w:line="220"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物に該当する場合に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該当するチェックボックスに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3"/>
          <w:sz w:val="21"/>
          <w:szCs w:val="21"/>
          <w:lang w:eastAsia="zh-CN"/>
        </w:rPr>
        <w:t>。</w:t>
      </w:r>
    </w:p>
    <w:p w14:paraId="01A26CEE" w14:textId="77777777" w:rsidR="00E839BF" w:rsidRPr="00725C5A" w:rsidRDefault="00593264" w:rsidP="00725C5A">
      <w:pPr>
        <w:wordWrap w:val="0"/>
        <w:autoSpaceDE w:val="0"/>
        <w:autoSpaceDN w:val="0"/>
        <w:spacing w:before="60" w:after="30" w:line="220" w:lineRule="exact"/>
        <w:ind w:leftChars="100" w:left="220" w:firstLineChars="100" w:firstLine="211"/>
        <w:rPr>
          <w:rFonts w:asciiTheme="minorEastAsia" w:hAnsiTheme="minorEastAsia"/>
          <w:color w:val="000000"/>
          <w:spacing w:val="2"/>
          <w:sz w:val="21"/>
          <w:szCs w:val="21"/>
          <w:lang w:eastAsia="ja-JP"/>
        </w:rPr>
      </w:pPr>
      <w:r w:rsidRPr="00725C5A">
        <w:rPr>
          <w:rFonts w:asciiTheme="minorEastAsia" w:hAnsiTheme="minorEastAsia"/>
          <w:color w:val="000000"/>
          <w:spacing w:val="1"/>
          <w:sz w:val="21"/>
          <w:szCs w:val="21"/>
          <w:lang w:eastAsia="ja-JP"/>
        </w:rPr>
        <w:t>⑮</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1"/>
          <w:sz w:val="21"/>
          <w:szCs w:val="21"/>
          <w:lang w:eastAsia="zh-CN"/>
        </w:rPr>
        <w:t>「ト</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1"/>
          <w:sz w:val="21"/>
          <w:szCs w:val="21"/>
          <w:lang w:eastAsia="zh-CN"/>
        </w:rPr>
        <w:t>は</w:t>
      </w:r>
      <w:r w:rsidRPr="00725C5A">
        <w:rPr>
          <w:rFonts w:asciiTheme="minorEastAsia" w:hAnsiTheme="minorEastAsia"/>
          <w:color w:val="000000"/>
          <w:spacing w:val="2"/>
          <w:sz w:val="21"/>
          <w:szCs w:val="21"/>
          <w:lang w:eastAsia="zh-CN"/>
        </w:rPr>
        <w:t>、建築基準法第</w:t>
      </w:r>
      <w:r w:rsidRPr="00725C5A">
        <w:rPr>
          <w:rFonts w:asciiTheme="minorEastAsia" w:hAnsiTheme="minorEastAsia"/>
          <w:color w:val="000000"/>
          <w:w w:val="101"/>
          <w:sz w:val="21"/>
          <w:szCs w:val="21"/>
          <w:lang w:eastAsia="ja-JP"/>
        </w:rPr>
        <w:t>68</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spacing w:val="2"/>
          <w:sz w:val="21"/>
          <w:szCs w:val="21"/>
          <w:lang w:eastAsia="ja-JP"/>
        </w:rPr>
        <w:t>20</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pacing w:val="2"/>
          <w:sz w:val="21"/>
          <w:szCs w:val="21"/>
          <w:lang w:eastAsia="zh-CN"/>
        </w:rPr>
        <w:t>項に掲げる認証型式部材等に</w:t>
      </w:r>
      <w:r w:rsidR="00E839BF" w:rsidRPr="00725C5A">
        <w:rPr>
          <w:rFonts w:asciiTheme="minorEastAsia" w:hAnsiTheme="minorEastAsia" w:hint="eastAsia"/>
          <w:color w:val="000000"/>
          <w:spacing w:val="2"/>
          <w:sz w:val="21"/>
          <w:szCs w:val="21"/>
          <w:lang w:eastAsia="ja-JP"/>
        </w:rPr>
        <w:t>該当する</w:t>
      </w:r>
    </w:p>
    <w:p w14:paraId="3298EDD8" w14:textId="558C4791" w:rsidR="00FE2144" w:rsidRPr="00725C5A" w:rsidRDefault="00593264" w:rsidP="00725C5A">
      <w:pPr>
        <w:wordWrap w:val="0"/>
        <w:autoSpaceDE w:val="0"/>
        <w:autoSpaceDN w:val="0"/>
        <w:spacing w:before="60" w:after="30" w:line="220" w:lineRule="exact"/>
        <w:ind w:leftChars="100" w:left="220" w:firstLineChars="200" w:firstLine="422"/>
        <w:rPr>
          <w:rFonts w:asciiTheme="minorEastAsia" w:hAnsiTheme="minorEastAsia"/>
          <w:color w:val="000000"/>
          <w:spacing w:val="2"/>
          <w:sz w:val="21"/>
          <w:szCs w:val="21"/>
          <w:lang w:eastAsia="ja-JP"/>
        </w:rPr>
      </w:pPr>
      <w:r w:rsidRPr="00725C5A">
        <w:rPr>
          <w:rFonts w:asciiTheme="minorEastAsia" w:hAnsiTheme="minorEastAsia"/>
          <w:color w:val="000000"/>
          <w:spacing w:val="1"/>
          <w:sz w:val="21"/>
          <w:szCs w:val="21"/>
          <w:lang w:eastAsia="zh-CN"/>
        </w:rPr>
        <w:t>場合にのみ記入してください</w:t>
      </w:r>
      <w:r w:rsidRPr="00725C5A">
        <w:rPr>
          <w:rFonts w:asciiTheme="minorEastAsia" w:hAnsiTheme="minorEastAsia"/>
          <w:color w:val="000000"/>
          <w:spacing w:val="2"/>
          <w:sz w:val="21"/>
          <w:szCs w:val="21"/>
          <w:lang w:eastAsia="zh-CN"/>
        </w:rPr>
        <w:t>。</w:t>
      </w:r>
      <w:r w:rsidRPr="00725C5A">
        <w:rPr>
          <w:rFonts w:asciiTheme="minorEastAsia" w:hAnsiTheme="minorEastAsia"/>
          <w:color w:val="000000"/>
          <w:spacing w:val="1"/>
          <w:sz w:val="21"/>
          <w:szCs w:val="21"/>
          <w:lang w:eastAsia="zh-CN"/>
        </w:rPr>
        <w:t>当該認証番号を記入すれば、</w:t>
      </w:r>
      <w:r w:rsidRPr="00725C5A">
        <w:rPr>
          <w:rFonts w:asciiTheme="minorEastAsia" w:hAnsiTheme="minorEastAsia"/>
          <w:color w:val="000000"/>
          <w:spacing w:val="2"/>
          <w:sz w:val="21"/>
          <w:szCs w:val="21"/>
          <w:lang w:eastAsia="zh-CN"/>
        </w:rPr>
        <w:t>第</w:t>
      </w:r>
      <w:r w:rsidRPr="00725C5A">
        <w:rPr>
          <w:rFonts w:asciiTheme="minorEastAsia" w:hAnsiTheme="minorEastAsia"/>
          <w:color w:val="000000"/>
          <w:spacing w:val="1"/>
          <w:sz w:val="21"/>
          <w:szCs w:val="21"/>
          <w:lang w:eastAsia="ja-JP"/>
        </w:rPr>
        <w:t>10</w:t>
      </w:r>
      <w:r w:rsidRPr="00725C5A">
        <w:rPr>
          <w:rFonts w:asciiTheme="minorEastAsia" w:hAnsiTheme="minorEastAsia"/>
          <w:color w:val="000000"/>
          <w:spacing w:val="1"/>
          <w:sz w:val="21"/>
          <w:szCs w:val="21"/>
          <w:lang w:eastAsia="zh-CN"/>
        </w:rPr>
        <w:t>条の</w:t>
      </w:r>
      <w:r w:rsidRPr="00725C5A">
        <w:rPr>
          <w:rFonts w:asciiTheme="minorEastAsia" w:hAnsiTheme="minorEastAsia"/>
          <w:color w:val="000000"/>
          <w:spacing w:val="2"/>
          <w:sz w:val="21"/>
          <w:szCs w:val="21"/>
          <w:lang w:eastAsia="ja-JP"/>
        </w:rPr>
        <w:t>5</w:t>
      </w:r>
      <w:r w:rsidRPr="00725C5A">
        <w:rPr>
          <w:rFonts w:asciiTheme="minorEastAsia" w:hAnsiTheme="minorEastAsia"/>
          <w:color w:val="000000"/>
          <w:spacing w:val="1"/>
          <w:sz w:val="21"/>
          <w:szCs w:val="21"/>
          <w:lang w:eastAsia="zh-CN"/>
        </w:rPr>
        <w:t>の</w:t>
      </w:r>
      <w:r w:rsidRPr="00725C5A">
        <w:rPr>
          <w:rFonts w:asciiTheme="minorEastAsia" w:hAnsiTheme="minorEastAsia"/>
          <w:color w:val="000000"/>
          <w:spacing w:val="1"/>
          <w:sz w:val="21"/>
          <w:szCs w:val="21"/>
          <w:lang w:eastAsia="ja-JP"/>
        </w:rPr>
        <w:t>4</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pacing w:val="2"/>
          <w:sz w:val="21"/>
          <w:szCs w:val="21"/>
          <w:lang w:eastAsia="zh-CN"/>
        </w:rPr>
        <w:t>号に該</w:t>
      </w:r>
    </w:p>
    <w:p w14:paraId="2FE95727" w14:textId="77777777" w:rsidR="00FE2144" w:rsidRPr="00725C5A" w:rsidRDefault="00593264" w:rsidP="00725C5A">
      <w:pPr>
        <w:wordWrap w:val="0"/>
        <w:autoSpaceDE w:val="0"/>
        <w:autoSpaceDN w:val="0"/>
        <w:spacing w:before="60" w:after="30" w:line="222" w:lineRule="exact"/>
        <w:ind w:left="680"/>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当する認証型式部材等の場合にあつては</w:t>
      </w:r>
      <w:r w:rsidRPr="00725C5A">
        <w:rPr>
          <w:rFonts w:asciiTheme="minorEastAsia" w:hAnsiTheme="minorEastAsia"/>
          <w:color w:val="000000"/>
          <w:spacing w:val="3"/>
          <w:sz w:val="21"/>
          <w:szCs w:val="21"/>
          <w:lang w:eastAsia="ja-JP"/>
        </w:rPr>
        <w:t>10</w:t>
      </w:r>
      <w:r w:rsidRPr="00725C5A">
        <w:rPr>
          <w:rFonts w:asciiTheme="minorEastAsia" w:hAnsiTheme="minorEastAsia"/>
          <w:color w:val="000000"/>
          <w:spacing w:val="3"/>
          <w:sz w:val="21"/>
          <w:szCs w:val="21"/>
          <w:lang w:eastAsia="zh-CN"/>
        </w:rPr>
        <w:t>欄の概要</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1"/>
          <w:sz w:val="21"/>
          <w:szCs w:val="21"/>
          <w:lang w:eastAsia="zh-CN"/>
        </w:rPr>
        <w:t>ホ</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2"/>
          <w:sz w:val="21"/>
          <w:szCs w:val="21"/>
          <w:lang w:eastAsia="zh-CN"/>
        </w:rPr>
        <w:t>屎尿浄化槽又は</w:t>
      </w:r>
    </w:p>
    <w:p w14:paraId="25C14B49" w14:textId="77777777" w:rsidR="00FE2144" w:rsidRPr="00725C5A" w:rsidRDefault="00593264" w:rsidP="00725C5A">
      <w:pPr>
        <w:wordWrap w:val="0"/>
        <w:autoSpaceDE w:val="0"/>
        <w:autoSpaceDN w:val="0"/>
        <w:spacing w:before="60"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合併処理浄化槽並びに給水タンク又は貯水タンクで屋上又は屋内以外にあるものに係</w:t>
      </w:r>
    </w:p>
    <w:p w14:paraId="0371FA60" w14:textId="77777777" w:rsidR="00FE2144" w:rsidRPr="00725C5A" w:rsidRDefault="00593264">
      <w:pPr>
        <w:wordWrap w:val="0"/>
        <w:autoSpaceDE w:val="0"/>
        <w:autoSpaceDN w:val="0"/>
        <w:spacing w:before="62" w:after="25" w:line="222" w:lineRule="exact"/>
        <w:ind w:left="682"/>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るものを除く</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pacing w:val="2"/>
          <w:sz w:val="21"/>
          <w:szCs w:val="21"/>
          <w:lang w:eastAsia="zh-CN"/>
        </w:rPr>
        <w:t>並びに</w:t>
      </w:r>
      <w:r w:rsidRPr="00725C5A">
        <w:rPr>
          <w:rFonts w:asciiTheme="minorEastAsia" w:hAnsiTheme="minorEastAsia"/>
          <w:color w:val="000000"/>
          <w:spacing w:val="1"/>
          <w:sz w:val="21"/>
          <w:szCs w:val="21"/>
          <w:lang w:eastAsia="ja-JP"/>
        </w:rPr>
        <w:t>13</w:t>
      </w:r>
      <w:r w:rsidRPr="00725C5A">
        <w:rPr>
          <w:rFonts w:asciiTheme="minorEastAsia" w:hAnsiTheme="minorEastAsia"/>
          <w:color w:val="000000"/>
          <w:spacing w:val="2"/>
          <w:sz w:val="21"/>
          <w:szCs w:val="21"/>
          <w:lang w:eastAsia="zh-CN"/>
        </w:rPr>
        <w:t>欄から</w:t>
      </w:r>
      <w:r w:rsidRPr="00725C5A">
        <w:rPr>
          <w:rFonts w:asciiTheme="minorEastAsia" w:hAnsiTheme="minorEastAsia"/>
          <w:color w:val="000000"/>
          <w:spacing w:val="1"/>
          <w:sz w:val="21"/>
          <w:szCs w:val="21"/>
          <w:lang w:eastAsia="ja-JP"/>
        </w:rPr>
        <w:t>16</w:t>
      </w:r>
      <w:r w:rsidRPr="00725C5A">
        <w:rPr>
          <w:rFonts w:asciiTheme="minorEastAsia" w:hAnsiTheme="minorEastAsia"/>
          <w:color w:val="000000"/>
          <w:spacing w:val="2"/>
          <w:sz w:val="21"/>
          <w:szCs w:val="21"/>
          <w:lang w:eastAsia="zh-CN"/>
        </w:rPr>
        <w:t>欄まで及び第五面の</w:t>
      </w:r>
      <w:r w:rsidRPr="00725C5A">
        <w:rPr>
          <w:rFonts w:asciiTheme="minorEastAsia" w:hAnsiTheme="minorEastAsia"/>
          <w:color w:val="000000"/>
          <w:spacing w:val="4"/>
          <w:sz w:val="21"/>
          <w:szCs w:val="21"/>
          <w:lang w:eastAsia="ja-JP"/>
        </w:rPr>
        <w:t>3</w:t>
      </w:r>
      <w:r w:rsidRPr="00725C5A">
        <w:rPr>
          <w:rFonts w:asciiTheme="minorEastAsia" w:hAnsiTheme="minorEastAsia"/>
          <w:color w:val="000000"/>
          <w:spacing w:val="1"/>
          <w:sz w:val="21"/>
          <w:szCs w:val="21"/>
          <w:lang w:eastAsia="zh-CN"/>
        </w:rPr>
        <w:t>欄から</w:t>
      </w:r>
      <w:r w:rsidRPr="00725C5A">
        <w:rPr>
          <w:rFonts w:asciiTheme="minorEastAsia" w:hAnsiTheme="minorEastAsia"/>
          <w:color w:val="000000"/>
          <w:spacing w:val="1"/>
          <w:sz w:val="21"/>
          <w:szCs w:val="21"/>
          <w:lang w:eastAsia="ja-JP"/>
        </w:rPr>
        <w:t>6</w:t>
      </w:r>
      <w:r w:rsidRPr="00725C5A">
        <w:rPr>
          <w:rFonts w:asciiTheme="minorEastAsia" w:hAnsiTheme="minorEastAsia"/>
          <w:color w:val="000000"/>
          <w:spacing w:val="2"/>
          <w:sz w:val="21"/>
          <w:szCs w:val="21"/>
          <w:lang w:eastAsia="zh-CN"/>
        </w:rPr>
        <w:t>欄までの事項につい</w:t>
      </w:r>
    </w:p>
    <w:p w14:paraId="469EF9F5" w14:textId="77777777" w:rsidR="00FE2144" w:rsidRPr="00725C5A" w:rsidRDefault="00593264" w:rsidP="00E839BF">
      <w:pPr>
        <w:wordWrap w:val="0"/>
        <w:autoSpaceDE w:val="0"/>
        <w:autoSpaceDN w:val="0"/>
        <w:spacing w:before="49" w:after="31" w:line="240" w:lineRule="exact"/>
        <w:ind w:left="680"/>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て、</w:t>
      </w:r>
      <w:r w:rsidRPr="00725C5A">
        <w:rPr>
          <w:rFonts w:asciiTheme="minorEastAsia" w:hAnsiTheme="minorEastAsia"/>
          <w:color w:val="000000"/>
          <w:sz w:val="21"/>
          <w:szCs w:val="21"/>
          <w:lang w:eastAsia="zh-CN"/>
        </w:rPr>
        <w:t>同条第</w:t>
      </w:r>
      <w:r w:rsidRPr="00725C5A">
        <w:rPr>
          <w:rFonts w:asciiTheme="minorEastAsia" w:hAnsiTheme="minorEastAsia"/>
          <w:color w:val="000000"/>
          <w:w w:val="101"/>
          <w:sz w:val="21"/>
          <w:szCs w:val="21"/>
          <w:lang w:eastAsia="ja-JP"/>
        </w:rPr>
        <w:t>2</w:t>
      </w:r>
      <w:r w:rsidRPr="00725C5A">
        <w:rPr>
          <w:rFonts w:asciiTheme="minorEastAsia" w:hAnsiTheme="minorEastAsia"/>
          <w:color w:val="000000"/>
          <w:sz w:val="21"/>
          <w:szCs w:val="21"/>
          <w:lang w:eastAsia="zh-CN"/>
        </w:rPr>
        <w:t>号に該当する認証型式部材等の場合にあつては</w:t>
      </w:r>
      <w:r w:rsidRPr="00725C5A">
        <w:rPr>
          <w:rFonts w:asciiTheme="minorEastAsia" w:hAnsiTheme="minorEastAsia"/>
          <w:color w:val="000000"/>
          <w:w w:val="99"/>
          <w:sz w:val="21"/>
          <w:szCs w:val="21"/>
          <w:lang w:eastAsia="ja-JP"/>
        </w:rPr>
        <w:t>11</w:t>
      </w:r>
      <w:r w:rsidRPr="00725C5A">
        <w:rPr>
          <w:rFonts w:asciiTheme="minorEastAsia" w:hAnsiTheme="minorEastAsia"/>
          <w:color w:val="000000"/>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ホ</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w:t>
      </w:r>
      <w:r w:rsidRPr="00725C5A">
        <w:rPr>
          <w:rFonts w:asciiTheme="minorEastAsia" w:hAnsiTheme="minorEastAsia"/>
          <w:color w:val="000000"/>
          <w:sz w:val="21"/>
          <w:szCs w:val="21"/>
          <w:lang w:eastAsia="zh-CN"/>
        </w:rPr>
        <w:t>当該認証型</w:t>
      </w:r>
    </w:p>
    <w:p w14:paraId="5BE817F9"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式部材等に係るものに限る</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3"/>
          <w:sz w:val="21"/>
          <w:szCs w:val="21"/>
          <w:lang w:eastAsia="ja-JP"/>
        </w:rPr>
        <w:t>)</w:t>
      </w:r>
      <w:r w:rsidRPr="00725C5A">
        <w:rPr>
          <w:rFonts w:asciiTheme="minorEastAsia" w:hAnsiTheme="minorEastAsia"/>
          <w:color w:val="000000"/>
          <w:spacing w:val="3"/>
          <w:sz w:val="21"/>
          <w:szCs w:val="21"/>
          <w:lang w:eastAsia="zh-CN"/>
        </w:rPr>
        <w:t>並びに</w:t>
      </w:r>
      <w:r w:rsidRPr="00725C5A">
        <w:rPr>
          <w:rFonts w:asciiTheme="minorEastAsia" w:hAnsiTheme="minorEastAsia"/>
          <w:color w:val="000000"/>
          <w:spacing w:val="2"/>
          <w:sz w:val="21"/>
          <w:szCs w:val="21"/>
          <w:lang w:eastAsia="ja-JP"/>
        </w:rPr>
        <w:t>13</w:t>
      </w:r>
      <w:r w:rsidRPr="00725C5A">
        <w:rPr>
          <w:rFonts w:asciiTheme="minorEastAsia" w:hAnsiTheme="minorEastAsia"/>
          <w:color w:val="000000"/>
          <w:spacing w:val="3"/>
          <w:sz w:val="21"/>
          <w:szCs w:val="21"/>
          <w:lang w:eastAsia="zh-CN"/>
        </w:rPr>
        <w:t>欄から</w:t>
      </w:r>
      <w:r w:rsidRPr="00725C5A">
        <w:rPr>
          <w:rFonts w:asciiTheme="minorEastAsia" w:hAnsiTheme="minorEastAsia"/>
          <w:color w:val="000000"/>
          <w:spacing w:val="3"/>
          <w:sz w:val="21"/>
          <w:szCs w:val="21"/>
          <w:lang w:eastAsia="ja-JP"/>
        </w:rPr>
        <w:t>16</w:t>
      </w:r>
      <w:r w:rsidRPr="00725C5A">
        <w:rPr>
          <w:rFonts w:asciiTheme="minorEastAsia" w:hAnsiTheme="minorEastAsia"/>
          <w:color w:val="000000"/>
          <w:spacing w:val="3"/>
          <w:sz w:val="21"/>
          <w:szCs w:val="21"/>
          <w:lang w:eastAsia="zh-CN"/>
        </w:rPr>
        <w:t>欄まで及び第五面の</w:t>
      </w:r>
      <w:r w:rsidRPr="00725C5A">
        <w:rPr>
          <w:rFonts w:asciiTheme="minorEastAsia" w:hAnsiTheme="minorEastAsia"/>
          <w:color w:val="000000"/>
          <w:w w:val="101"/>
          <w:sz w:val="21"/>
          <w:szCs w:val="21"/>
          <w:lang w:eastAsia="ja-JP"/>
        </w:rPr>
        <w:t>3</w:t>
      </w:r>
      <w:r w:rsidRPr="00725C5A">
        <w:rPr>
          <w:rFonts w:asciiTheme="minorEastAsia" w:hAnsiTheme="minorEastAsia"/>
          <w:color w:val="000000"/>
          <w:spacing w:val="3"/>
          <w:sz w:val="21"/>
          <w:szCs w:val="21"/>
          <w:lang w:eastAsia="zh-CN"/>
        </w:rPr>
        <w:t>欄から</w:t>
      </w:r>
      <w:r w:rsidRPr="00725C5A">
        <w:rPr>
          <w:rFonts w:asciiTheme="minorEastAsia" w:hAnsiTheme="minorEastAsia"/>
          <w:color w:val="000000"/>
          <w:spacing w:val="3"/>
          <w:sz w:val="21"/>
          <w:szCs w:val="21"/>
          <w:lang w:eastAsia="ja-JP"/>
        </w:rPr>
        <w:t>6</w:t>
      </w:r>
      <w:r w:rsidRPr="00725C5A">
        <w:rPr>
          <w:rFonts w:asciiTheme="minorEastAsia" w:hAnsiTheme="minorEastAsia"/>
          <w:color w:val="000000"/>
          <w:spacing w:val="2"/>
          <w:sz w:val="21"/>
          <w:szCs w:val="21"/>
          <w:lang w:eastAsia="zh-CN"/>
        </w:rPr>
        <w:t>欄まで</w:t>
      </w:r>
    </w:p>
    <w:p w14:paraId="71ECA1D7" w14:textId="77777777" w:rsidR="00FE2144" w:rsidRPr="00725C5A" w:rsidRDefault="00593264">
      <w:pPr>
        <w:wordWrap w:val="0"/>
        <w:autoSpaceDE w:val="0"/>
        <w:autoSpaceDN w:val="0"/>
        <w:spacing w:before="6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の事項について</w:t>
      </w:r>
      <w:r w:rsidRPr="00725C5A">
        <w:rPr>
          <w:rFonts w:asciiTheme="minorEastAsia" w:hAnsiTheme="minorEastAsia"/>
          <w:color w:val="000000"/>
          <w:spacing w:val="3"/>
          <w:sz w:val="21"/>
          <w:szCs w:val="21"/>
          <w:lang w:eastAsia="zh-CN"/>
        </w:rPr>
        <w:t>、同条第</w:t>
      </w:r>
      <w:r w:rsidRPr="00725C5A">
        <w:rPr>
          <w:rFonts w:asciiTheme="minorEastAsia" w:hAnsiTheme="minorEastAsia"/>
          <w:color w:val="000000"/>
          <w:w w:val="101"/>
          <w:sz w:val="21"/>
          <w:szCs w:val="21"/>
          <w:lang w:eastAsia="ja-JP"/>
        </w:rPr>
        <w:t>3</w:t>
      </w:r>
      <w:r w:rsidRPr="00725C5A">
        <w:rPr>
          <w:rFonts w:asciiTheme="minorEastAsia" w:hAnsiTheme="minorEastAsia"/>
          <w:color w:val="000000"/>
          <w:spacing w:val="2"/>
          <w:sz w:val="21"/>
          <w:szCs w:val="21"/>
          <w:lang w:eastAsia="zh-CN"/>
        </w:rPr>
        <w:t>号に該当する認証型式部材等の場合にあつては</w:t>
      </w:r>
      <w:r w:rsidRPr="00725C5A">
        <w:rPr>
          <w:rFonts w:asciiTheme="minorEastAsia" w:hAnsiTheme="minorEastAsia"/>
          <w:color w:val="000000"/>
          <w:spacing w:val="1"/>
          <w:sz w:val="21"/>
          <w:szCs w:val="21"/>
          <w:lang w:eastAsia="ja-JP"/>
        </w:rPr>
        <w:t>10</w:t>
      </w:r>
      <w:r w:rsidRPr="00725C5A">
        <w:rPr>
          <w:rFonts w:asciiTheme="minorEastAsia" w:hAnsiTheme="minorEastAsia"/>
          <w:color w:val="000000"/>
          <w:spacing w:val="2"/>
          <w:sz w:val="21"/>
          <w:szCs w:val="21"/>
          <w:lang w:eastAsia="zh-CN"/>
        </w:rPr>
        <w:t>欄の概要</w:t>
      </w:r>
    </w:p>
    <w:p w14:paraId="1E09B503" w14:textId="77777777" w:rsidR="00FE2144" w:rsidRPr="00725C5A" w:rsidRDefault="00593264">
      <w:pPr>
        <w:wordWrap w:val="0"/>
        <w:autoSpaceDE w:val="0"/>
        <w:autoSpaceDN w:val="0"/>
        <w:spacing w:before="52" w:after="25" w:line="222"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及び</w:t>
      </w:r>
      <w:r w:rsidRPr="00725C5A">
        <w:rPr>
          <w:rFonts w:asciiTheme="minorEastAsia" w:hAnsiTheme="minorEastAsia"/>
          <w:color w:val="000000"/>
          <w:spacing w:val="1"/>
          <w:sz w:val="21"/>
          <w:szCs w:val="21"/>
          <w:lang w:eastAsia="ja-JP"/>
        </w:rPr>
        <w:t>11</w:t>
      </w:r>
      <w:r w:rsidRPr="00725C5A">
        <w:rPr>
          <w:rFonts w:asciiTheme="minorEastAsia" w:hAnsiTheme="minorEastAsia"/>
          <w:color w:val="000000"/>
          <w:spacing w:val="1"/>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ホ</w:t>
      </w:r>
      <w:r w:rsidRPr="00725C5A">
        <w:rPr>
          <w:rFonts w:asciiTheme="minorEastAsia" w:hAnsiTheme="minorEastAsia"/>
          <w:color w:val="000000"/>
          <w:spacing w:val="2"/>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z w:val="21"/>
          <w:szCs w:val="21"/>
          <w:lang w:eastAsia="zh-CN"/>
        </w:rPr>
        <w:t>当該認証型式部材等に係るものに限る</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z w:val="21"/>
          <w:szCs w:val="21"/>
          <w:lang w:eastAsia="zh-CN"/>
        </w:rPr>
        <w:t>については記入する必要</w:t>
      </w:r>
    </w:p>
    <w:p w14:paraId="7571E9F6" w14:textId="77777777" w:rsidR="00FE2144" w:rsidRPr="00725C5A" w:rsidRDefault="00593264" w:rsidP="00610EAB">
      <w:pPr>
        <w:wordWrap w:val="0"/>
        <w:autoSpaceDE w:val="0"/>
        <w:autoSpaceDN w:val="0"/>
        <w:spacing w:before="49" w:after="31" w:line="211" w:lineRule="exact"/>
        <w:ind w:left="567"/>
        <w:rPr>
          <w:rFonts w:asciiTheme="minorEastAsia" w:hAnsiTheme="minorEastAsia"/>
          <w:sz w:val="21"/>
          <w:szCs w:val="21"/>
          <w:lang w:eastAsia="ja-JP"/>
        </w:rPr>
      </w:pPr>
      <w:r w:rsidRPr="00725C5A">
        <w:rPr>
          <w:rFonts w:asciiTheme="minorEastAsia" w:hAnsiTheme="minorEastAsia"/>
          <w:color w:val="000000"/>
          <w:sz w:val="21"/>
          <w:szCs w:val="21"/>
          <w:lang w:eastAsia="zh-CN"/>
        </w:rPr>
        <w:t>はありません</w:t>
      </w:r>
      <w:r w:rsidRPr="00725C5A">
        <w:rPr>
          <w:rFonts w:asciiTheme="minorEastAsia" w:hAnsiTheme="minorEastAsia"/>
          <w:color w:val="000000"/>
          <w:spacing w:val="-1"/>
          <w:sz w:val="21"/>
          <w:szCs w:val="21"/>
          <w:lang w:eastAsia="zh-CN"/>
        </w:rPr>
        <w:t>。</w:t>
      </w:r>
    </w:p>
    <w:p w14:paraId="2E297336" w14:textId="77777777" w:rsidR="00FE2144" w:rsidRPr="00725C5A" w:rsidRDefault="00593264" w:rsidP="00114FC7">
      <w:pPr>
        <w:wordWrap w:val="0"/>
        <w:autoSpaceDE w:val="0"/>
        <w:autoSpaceDN w:val="0"/>
        <w:spacing w:before="62" w:after="26"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⑯</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5"/>
          <w:sz w:val="21"/>
          <w:szCs w:val="21"/>
          <w:lang w:eastAsia="ja-JP"/>
        </w:rPr>
        <w:t>12</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イ</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最上階から順に記入してください</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4"/>
          <w:sz w:val="21"/>
          <w:szCs w:val="21"/>
          <w:lang w:eastAsia="zh-CN"/>
        </w:rPr>
        <w:t>記入欄が不足する場合には</w:t>
      </w:r>
      <w:r w:rsidRPr="00725C5A">
        <w:rPr>
          <w:rFonts w:asciiTheme="minorEastAsia" w:hAnsiTheme="minorEastAsia"/>
          <w:color w:val="000000"/>
          <w:spacing w:val="1"/>
          <w:sz w:val="21"/>
          <w:szCs w:val="21"/>
          <w:lang w:eastAsia="zh-CN"/>
        </w:rPr>
        <w:t>、</w:t>
      </w:r>
    </w:p>
    <w:p w14:paraId="0735A760" w14:textId="77777777" w:rsidR="00FE2144" w:rsidRPr="00725C5A" w:rsidRDefault="00593264" w:rsidP="00114FC7">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別紙に必要な事項を記入し添えてください。</w:t>
      </w:r>
    </w:p>
    <w:p w14:paraId="3062CFAA" w14:textId="77777777" w:rsidR="00FE2144" w:rsidRPr="00725C5A" w:rsidRDefault="00593264" w:rsidP="00114FC7">
      <w:pPr>
        <w:wordWrap w:val="0"/>
        <w:autoSpaceDE w:val="0"/>
        <w:autoSpaceDN w:val="0"/>
        <w:spacing w:before="62" w:after="25"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⑰</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z w:val="21"/>
          <w:szCs w:val="21"/>
          <w:lang w:eastAsia="ja-JP"/>
        </w:rPr>
        <w:t>16</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最下階の居室の床が木造である場合に記入してください</w:t>
      </w:r>
      <w:r w:rsidRPr="00725C5A">
        <w:rPr>
          <w:rFonts w:asciiTheme="minorEastAsia" w:hAnsiTheme="minorEastAsia"/>
          <w:color w:val="000000"/>
          <w:spacing w:val="-1"/>
          <w:sz w:val="21"/>
          <w:szCs w:val="21"/>
          <w:lang w:eastAsia="zh-CN"/>
        </w:rPr>
        <w:t>。</w:t>
      </w:r>
    </w:p>
    <w:p w14:paraId="59C572AA" w14:textId="77777777" w:rsidR="00FE2144" w:rsidRPr="00725C5A" w:rsidRDefault="00593264" w:rsidP="00114FC7">
      <w:pPr>
        <w:wordWrap w:val="0"/>
        <w:autoSpaceDE w:val="0"/>
        <w:autoSpaceDN w:val="0"/>
        <w:spacing w:before="5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⑱</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17</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49"/>
          <w:sz w:val="21"/>
          <w:szCs w:val="21"/>
          <w:lang w:eastAsia="zh-CN"/>
        </w:rPr>
        <w:t>、「</w:t>
      </w:r>
      <w:r w:rsidRPr="00725C5A">
        <w:rPr>
          <w:rFonts w:asciiTheme="minorEastAsia" w:hAnsiTheme="minorEastAsia"/>
          <w:color w:val="000000"/>
          <w:spacing w:val="2"/>
          <w:sz w:val="21"/>
          <w:szCs w:val="21"/>
          <w:lang w:eastAsia="zh-CN"/>
        </w:rPr>
        <w:t>水洗</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くみ取り」</w:t>
      </w:r>
      <w:r w:rsidRPr="00725C5A">
        <w:rPr>
          <w:rFonts w:asciiTheme="minorEastAsia" w:hAnsiTheme="minorEastAsia"/>
          <w:color w:val="000000"/>
          <w:spacing w:val="2"/>
          <w:sz w:val="21"/>
          <w:szCs w:val="21"/>
          <w:lang w:eastAsia="zh-CN"/>
        </w:rPr>
        <w:t>又は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くみ取り</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4"/>
          <w:sz w:val="21"/>
          <w:szCs w:val="21"/>
          <w:lang w:eastAsia="zh-CN"/>
        </w:rPr>
        <w:t>改良</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のうち該当するものを記入</w:t>
      </w:r>
    </w:p>
    <w:p w14:paraId="06CCCFA9" w14:textId="77777777" w:rsidR="00FE2144" w:rsidRPr="00725C5A" w:rsidRDefault="00593264" w:rsidP="00114FC7">
      <w:pPr>
        <w:wordWrap w:val="0"/>
        <w:autoSpaceDE w:val="0"/>
        <w:autoSpaceDN w:val="0"/>
        <w:spacing w:before="52" w:after="31" w:line="211" w:lineRule="exact"/>
        <w:ind w:left="682"/>
        <w:rPr>
          <w:rFonts w:asciiTheme="minorEastAsia" w:hAnsiTheme="minorEastAsia"/>
          <w:color w:val="000000"/>
          <w:spacing w:val="-1"/>
          <w:sz w:val="21"/>
          <w:szCs w:val="21"/>
          <w:lang w:eastAsia="ja-JP"/>
        </w:rPr>
      </w:pPr>
      <w:r w:rsidRPr="00725C5A">
        <w:rPr>
          <w:rFonts w:asciiTheme="minorEastAsia" w:hAnsiTheme="minorEastAsia"/>
          <w:color w:val="000000"/>
          <w:sz w:val="21"/>
          <w:szCs w:val="21"/>
          <w:lang w:eastAsia="zh-CN"/>
        </w:rPr>
        <w:t>してください</w:t>
      </w:r>
      <w:r w:rsidRPr="00725C5A">
        <w:rPr>
          <w:rFonts w:asciiTheme="minorEastAsia" w:hAnsiTheme="minorEastAsia"/>
          <w:color w:val="000000"/>
          <w:spacing w:val="-1"/>
          <w:sz w:val="21"/>
          <w:szCs w:val="21"/>
          <w:lang w:eastAsia="zh-CN"/>
        </w:rPr>
        <w:t>。</w:t>
      </w:r>
    </w:p>
    <w:p w14:paraId="7A472915" w14:textId="77777777" w:rsidR="00FE2144" w:rsidRPr="00725C5A" w:rsidRDefault="00593264" w:rsidP="00114FC7">
      <w:pPr>
        <w:wordWrap w:val="0"/>
        <w:autoSpaceDE w:val="0"/>
        <w:autoSpaceDN w:val="0"/>
        <w:spacing w:before="62" w:after="26" w:line="222" w:lineRule="exact"/>
        <w:ind w:left="478"/>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⑲</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5"/>
          <w:sz w:val="21"/>
          <w:szCs w:val="21"/>
          <w:lang w:eastAsia="zh-CN"/>
        </w:rPr>
        <w:t>ここに書き表せない事項で特に確認を受けようとする事項は</w:t>
      </w:r>
      <w:r w:rsidRPr="00725C5A">
        <w:rPr>
          <w:rFonts w:asciiTheme="minorEastAsia" w:hAnsiTheme="minorEastAsia"/>
          <w:color w:val="000000"/>
          <w:spacing w:val="10"/>
          <w:sz w:val="21"/>
          <w:szCs w:val="21"/>
          <w:lang w:eastAsia="zh-CN"/>
        </w:rPr>
        <w:t>、</w:t>
      </w:r>
      <w:r w:rsidRPr="00725C5A">
        <w:rPr>
          <w:rFonts w:asciiTheme="minorEastAsia" w:hAnsiTheme="minorEastAsia"/>
          <w:color w:val="000000"/>
          <w:spacing w:val="5"/>
          <w:sz w:val="21"/>
          <w:szCs w:val="21"/>
          <w:lang w:eastAsia="ja-JP"/>
        </w:rPr>
        <w:t>18</w:t>
      </w:r>
      <w:r w:rsidRPr="00725C5A">
        <w:rPr>
          <w:rFonts w:asciiTheme="minorEastAsia" w:hAnsiTheme="minorEastAsia"/>
          <w:color w:val="000000"/>
          <w:spacing w:val="4"/>
          <w:sz w:val="21"/>
          <w:szCs w:val="21"/>
          <w:lang w:eastAsia="zh-CN"/>
        </w:rPr>
        <w:t>欄又は別紙に記</w:t>
      </w:r>
    </w:p>
    <w:p w14:paraId="17000EA8" w14:textId="3EBB8F61" w:rsidR="001933C8" w:rsidRDefault="00593264" w:rsidP="00114FC7">
      <w:pPr>
        <w:wordWrap w:val="0"/>
        <w:autoSpaceDE w:val="0"/>
        <w:autoSpaceDN w:val="0"/>
        <w:spacing w:before="52" w:after="30" w:line="211" w:lineRule="exact"/>
        <w:ind w:left="682"/>
        <w:rPr>
          <w:rFonts w:asciiTheme="minorEastAsia" w:hAnsiTheme="minorEastAsia"/>
          <w:color w:val="000000"/>
          <w:sz w:val="21"/>
          <w:szCs w:val="21"/>
          <w:lang w:eastAsia="zh-CN"/>
        </w:rPr>
      </w:pPr>
      <w:r w:rsidRPr="00725C5A">
        <w:rPr>
          <w:rFonts w:asciiTheme="minorEastAsia" w:hAnsiTheme="minorEastAsia"/>
          <w:color w:val="000000"/>
          <w:sz w:val="21"/>
          <w:szCs w:val="21"/>
          <w:lang w:eastAsia="zh-CN"/>
        </w:rPr>
        <w:t>載して添えてください。</w:t>
      </w:r>
    </w:p>
    <w:p w14:paraId="3C7859AD" w14:textId="77777777" w:rsidR="001933C8" w:rsidRDefault="001933C8">
      <w:pPr>
        <w:rPr>
          <w:rFonts w:asciiTheme="minorEastAsia" w:hAnsiTheme="minorEastAsia"/>
          <w:color w:val="000000"/>
          <w:sz w:val="21"/>
          <w:szCs w:val="21"/>
          <w:lang w:eastAsia="zh-CN"/>
        </w:rPr>
      </w:pPr>
      <w:r>
        <w:rPr>
          <w:rFonts w:asciiTheme="minorEastAsia" w:hAnsiTheme="minorEastAsia"/>
          <w:color w:val="000000"/>
          <w:sz w:val="21"/>
          <w:szCs w:val="21"/>
          <w:lang w:eastAsia="zh-CN"/>
        </w:rPr>
        <w:br w:type="page"/>
      </w:r>
    </w:p>
    <w:p w14:paraId="783EF89A" w14:textId="77777777" w:rsidR="00FE2144" w:rsidRPr="00725C5A" w:rsidRDefault="00593264" w:rsidP="00114FC7">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lastRenderedPageBreak/>
        <w:t>⑳</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3"/>
          <w:sz w:val="21"/>
          <w:szCs w:val="21"/>
          <w:lang w:eastAsia="zh-CN"/>
        </w:rPr>
        <w:t>申請建築物が高床式住宅</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豪雪地において積雪対策のため通常より床を高くした住</w:t>
      </w:r>
    </w:p>
    <w:p w14:paraId="22D42748" w14:textId="77777777" w:rsidR="00FE2144" w:rsidRPr="00725C5A" w:rsidRDefault="00593264" w:rsidP="00114FC7">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宅をいう。</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である場合には、床面積の算定において床下部分の面積を除くものとし</w:t>
      </w:r>
      <w:r w:rsidRPr="00725C5A">
        <w:rPr>
          <w:rFonts w:asciiTheme="minorEastAsia" w:hAnsiTheme="minorEastAsia"/>
          <w:color w:val="000000"/>
          <w:spacing w:val="1"/>
          <w:sz w:val="21"/>
          <w:szCs w:val="21"/>
          <w:lang w:eastAsia="zh-CN"/>
        </w:rPr>
        <w:t>、</w:t>
      </w:r>
    </w:p>
    <w:p w14:paraId="3FF3A808" w14:textId="77777777" w:rsidR="00AB7849" w:rsidRPr="00725C5A" w:rsidRDefault="00593264" w:rsidP="00AB7849">
      <w:pPr>
        <w:wordWrap w:val="0"/>
        <w:autoSpaceDE w:val="0"/>
        <w:autoSpaceDN w:val="0"/>
        <w:spacing w:before="52" w:after="26" w:line="222" w:lineRule="exact"/>
        <w:ind w:left="682"/>
        <w:rPr>
          <w:rFonts w:asciiTheme="minorEastAsia" w:hAnsiTheme="minorEastAsia"/>
          <w:color w:val="000000"/>
          <w:sz w:val="21"/>
          <w:szCs w:val="21"/>
          <w:lang w:eastAsia="zh-CN"/>
        </w:rPr>
      </w:pPr>
      <w:r w:rsidRPr="00725C5A">
        <w:rPr>
          <w:rFonts w:asciiTheme="minorEastAsia" w:hAnsiTheme="minorEastAsia"/>
          <w:color w:val="000000"/>
          <w:sz w:val="21"/>
          <w:szCs w:val="21"/>
          <w:lang w:eastAsia="ja-JP"/>
        </w:rPr>
        <w:t>19</w:t>
      </w:r>
      <w:r w:rsidRPr="00725C5A">
        <w:rPr>
          <w:rFonts w:asciiTheme="minorEastAsia" w:hAnsiTheme="minorEastAsia"/>
          <w:color w:val="000000"/>
          <w:sz w:val="21"/>
          <w:szCs w:val="21"/>
          <w:lang w:eastAsia="zh-CN"/>
        </w:rPr>
        <w:t>欄に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高床式住宅である旨及び床下部分の面積を記入してください。</w:t>
      </w:r>
    </w:p>
    <w:p w14:paraId="01822190" w14:textId="77777777" w:rsidR="00FE2144" w:rsidRPr="00725C5A" w:rsidRDefault="00AB7849" w:rsidP="00F110D8">
      <w:pPr>
        <w:wordWrap w:val="0"/>
        <w:autoSpaceDE w:val="0"/>
        <w:autoSpaceDN w:val="0"/>
        <w:spacing w:before="52" w:after="26" w:line="222" w:lineRule="exact"/>
        <w:ind w:leftChars="-50" w:left="-110" w:firstLineChars="270" w:firstLine="567"/>
        <w:rPr>
          <w:rFonts w:asciiTheme="minorEastAsia" w:hAnsiTheme="minorEastAsia"/>
          <w:color w:val="000000"/>
          <w:sz w:val="21"/>
          <w:szCs w:val="21"/>
          <w:lang w:eastAsia="zh-CN"/>
        </w:rPr>
      </w:pPr>
      <w:r w:rsidRPr="00725C5A">
        <w:rPr>
          <w:rFonts w:asciiTheme="minorEastAsia" w:hAnsiTheme="minorEastAsia" w:hint="eastAsia"/>
          <w:color w:val="000000"/>
          <w:sz w:val="21"/>
          <w:szCs w:val="21"/>
          <w:lang w:eastAsia="ja-JP"/>
        </w:rPr>
        <w:t xml:space="preserve">㉑ </w:t>
      </w:r>
      <w:r w:rsidR="00593264" w:rsidRPr="00725C5A">
        <w:rPr>
          <w:rFonts w:asciiTheme="minorEastAsia" w:hAnsiTheme="minorEastAsia"/>
          <w:color w:val="000000"/>
          <w:spacing w:val="3"/>
          <w:sz w:val="21"/>
          <w:szCs w:val="21"/>
          <w:lang w:eastAsia="zh-CN"/>
        </w:rPr>
        <w:t>主要構造部の全部又は一部に燃えしろ設計</w:t>
      </w:r>
      <w:r w:rsidR="00593264" w:rsidRPr="00725C5A">
        <w:rPr>
          <w:rFonts w:asciiTheme="minorEastAsia" w:hAnsiTheme="minorEastAsia"/>
          <w:color w:val="000000"/>
          <w:spacing w:val="3"/>
          <w:sz w:val="21"/>
          <w:szCs w:val="21"/>
          <w:lang w:eastAsia="ja-JP"/>
        </w:rPr>
        <w:t>(</w:t>
      </w:r>
      <w:r w:rsidR="00593264" w:rsidRPr="00725C5A">
        <w:rPr>
          <w:rFonts w:asciiTheme="minorEastAsia" w:hAnsiTheme="minorEastAsia"/>
          <w:color w:val="000000"/>
          <w:spacing w:val="3"/>
          <w:sz w:val="21"/>
          <w:szCs w:val="21"/>
          <w:lang w:eastAsia="zh-CN"/>
        </w:rPr>
        <w:t>準耐火構造の主要構造部を耐火被覆を</w:t>
      </w:r>
    </w:p>
    <w:p w14:paraId="784E3EF1" w14:textId="77777777" w:rsidR="00FE2144" w:rsidRPr="00725C5A" w:rsidRDefault="00593264" w:rsidP="00114FC7">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用いない構造方法によるものとする設計をいう</w:t>
      </w:r>
      <w:r w:rsidRPr="00725C5A">
        <w:rPr>
          <w:rFonts w:asciiTheme="minorEastAsia" w:hAnsiTheme="minorEastAsia"/>
          <w:color w:val="000000"/>
          <w:spacing w:val="9"/>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3"/>
          <w:sz w:val="21"/>
          <w:szCs w:val="21"/>
          <w:lang w:eastAsia="zh-CN"/>
        </w:rPr>
        <w:t>を用いたものについては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3"/>
          <w:sz w:val="21"/>
          <w:szCs w:val="21"/>
          <w:lang w:eastAsia="ja-JP"/>
        </w:rPr>
        <w:t>19</w:t>
      </w:r>
      <w:r w:rsidRPr="00725C5A">
        <w:rPr>
          <w:rFonts w:asciiTheme="minorEastAsia" w:hAnsiTheme="minorEastAsia"/>
          <w:color w:val="000000"/>
          <w:spacing w:val="2"/>
          <w:sz w:val="21"/>
          <w:szCs w:val="21"/>
          <w:lang w:eastAsia="zh-CN"/>
        </w:rPr>
        <w:t>欄に</w:t>
      </w:r>
    </w:p>
    <w:p w14:paraId="6CD19524" w14:textId="77777777" w:rsidR="00FE2144" w:rsidRPr="00725C5A" w:rsidRDefault="00593264" w:rsidP="00114FC7">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その旨を記入してください。</w:t>
      </w:r>
    </w:p>
    <w:p w14:paraId="3F53798B" w14:textId="77777777" w:rsidR="00FE2144" w:rsidRPr="00725C5A" w:rsidRDefault="00114FC7" w:rsidP="004B34CC">
      <w:pPr>
        <w:tabs>
          <w:tab w:val="left" w:pos="426"/>
        </w:tabs>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pacing w:val="3"/>
          <w:sz w:val="21"/>
          <w:szCs w:val="21"/>
          <w:lang w:eastAsia="ja-JP"/>
        </w:rPr>
        <w:t>㉒</w:t>
      </w:r>
      <w:r w:rsidR="00F110D8" w:rsidRPr="00725C5A">
        <w:rPr>
          <w:rFonts w:asciiTheme="minorEastAsia" w:hAnsiTheme="minorEastAsia" w:hint="eastAsia"/>
          <w:color w:val="000000"/>
          <w:spacing w:val="3"/>
          <w:sz w:val="21"/>
          <w:szCs w:val="21"/>
          <w:lang w:eastAsia="ja-JP"/>
        </w:rPr>
        <w:t xml:space="preserve">　</w:t>
      </w:r>
      <w:r w:rsidR="00593264" w:rsidRPr="00725C5A">
        <w:rPr>
          <w:rFonts w:asciiTheme="minorEastAsia" w:hAnsiTheme="minorEastAsia"/>
          <w:color w:val="000000"/>
          <w:spacing w:val="3"/>
          <w:sz w:val="21"/>
          <w:szCs w:val="21"/>
          <w:lang w:eastAsia="zh-CN"/>
        </w:rPr>
        <w:t>建築物の</w:t>
      </w:r>
      <w:r w:rsidR="00593264" w:rsidRPr="00725C5A">
        <w:rPr>
          <w:rFonts w:asciiTheme="minorEastAsia" w:hAnsiTheme="minorEastAsia"/>
          <w:color w:val="000000"/>
          <w:spacing w:val="3"/>
          <w:sz w:val="21"/>
          <w:szCs w:val="21"/>
          <w:lang w:eastAsia="ja-JP"/>
        </w:rPr>
        <w:t>2</w:t>
      </w:r>
      <w:r w:rsidR="00593264" w:rsidRPr="00725C5A">
        <w:rPr>
          <w:rFonts w:asciiTheme="minorEastAsia" w:hAnsiTheme="minorEastAsia"/>
          <w:color w:val="000000"/>
          <w:spacing w:val="3"/>
          <w:sz w:val="21"/>
          <w:szCs w:val="21"/>
          <w:lang w:eastAsia="zh-CN"/>
        </w:rPr>
        <w:t>以上の部分が建築基準法施行令第</w:t>
      </w:r>
      <w:r w:rsidR="00593264" w:rsidRPr="00725C5A">
        <w:rPr>
          <w:rFonts w:asciiTheme="minorEastAsia" w:hAnsiTheme="minorEastAsia"/>
          <w:color w:val="000000"/>
          <w:spacing w:val="2"/>
          <w:sz w:val="21"/>
          <w:szCs w:val="21"/>
          <w:lang w:eastAsia="ja-JP"/>
        </w:rPr>
        <w:t>109</w:t>
      </w:r>
      <w:r w:rsidR="00593264" w:rsidRPr="00725C5A">
        <w:rPr>
          <w:rFonts w:asciiTheme="minorEastAsia" w:hAnsiTheme="minorEastAsia"/>
          <w:color w:val="000000"/>
          <w:spacing w:val="4"/>
          <w:sz w:val="21"/>
          <w:szCs w:val="21"/>
          <w:lang w:eastAsia="zh-CN"/>
        </w:rPr>
        <w:t>条の</w:t>
      </w:r>
      <w:r w:rsidR="00593264" w:rsidRPr="00725C5A">
        <w:rPr>
          <w:rFonts w:asciiTheme="minorEastAsia" w:hAnsiTheme="minorEastAsia"/>
          <w:color w:val="000000"/>
          <w:spacing w:val="3"/>
          <w:sz w:val="21"/>
          <w:szCs w:val="21"/>
          <w:lang w:eastAsia="ja-JP"/>
        </w:rPr>
        <w:t>8</w:t>
      </w:r>
      <w:r w:rsidR="00593264" w:rsidRPr="00725C5A">
        <w:rPr>
          <w:rFonts w:asciiTheme="minorEastAsia" w:hAnsiTheme="minorEastAsia"/>
          <w:color w:val="000000"/>
          <w:spacing w:val="3"/>
          <w:sz w:val="21"/>
          <w:szCs w:val="21"/>
          <w:lang w:eastAsia="zh-CN"/>
        </w:rPr>
        <w:t>に規定する火熱遮断壁等で区</w:t>
      </w:r>
    </w:p>
    <w:p w14:paraId="006A9FE5" w14:textId="77777777" w:rsidR="00FE2144" w:rsidRPr="00725C5A" w:rsidRDefault="00593264" w:rsidP="00AB7849">
      <w:pPr>
        <w:wordWrap w:val="0"/>
        <w:autoSpaceDE w:val="0"/>
        <w:autoSpaceDN w:val="0"/>
        <w:spacing w:before="62" w:after="30" w:line="211" w:lineRule="exact"/>
        <w:ind w:left="682" w:firstLineChars="50" w:firstLine="105"/>
        <w:rPr>
          <w:rFonts w:asciiTheme="minorEastAsia" w:hAnsiTheme="minorEastAsia"/>
          <w:sz w:val="21"/>
          <w:szCs w:val="21"/>
          <w:lang w:eastAsia="ja-JP"/>
        </w:rPr>
      </w:pPr>
      <w:r w:rsidRPr="00725C5A">
        <w:rPr>
          <w:rFonts w:asciiTheme="minorEastAsia" w:hAnsiTheme="minorEastAsia"/>
          <w:color w:val="000000"/>
          <w:sz w:val="21"/>
          <w:szCs w:val="21"/>
          <w:lang w:eastAsia="zh-CN"/>
        </w:rPr>
        <w:t>画されている場合には、</w:t>
      </w:r>
      <w:r w:rsidRPr="00725C5A">
        <w:rPr>
          <w:rFonts w:asciiTheme="minorEastAsia" w:hAnsiTheme="minorEastAsia"/>
          <w:color w:val="000000"/>
          <w:w w:val="99"/>
          <w:sz w:val="21"/>
          <w:szCs w:val="21"/>
          <w:lang w:eastAsia="ja-JP"/>
        </w:rPr>
        <w:t>19</w:t>
      </w:r>
      <w:r w:rsidRPr="00725C5A">
        <w:rPr>
          <w:rFonts w:asciiTheme="minorEastAsia" w:hAnsiTheme="minorEastAsia"/>
          <w:color w:val="000000"/>
          <w:sz w:val="21"/>
          <w:szCs w:val="21"/>
          <w:lang w:eastAsia="zh-CN"/>
        </w:rPr>
        <w:t>欄にその旨を記入し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各部分について建築基準法第</w:t>
      </w:r>
      <w:r w:rsidRPr="00725C5A">
        <w:rPr>
          <w:rFonts w:asciiTheme="minorEastAsia" w:hAnsiTheme="minorEastAsia"/>
          <w:color w:val="000000"/>
          <w:w w:val="101"/>
          <w:sz w:val="21"/>
          <w:szCs w:val="21"/>
          <w:lang w:eastAsia="ja-JP"/>
        </w:rPr>
        <w:t>21</w:t>
      </w:r>
      <w:r w:rsidRPr="00725C5A">
        <w:rPr>
          <w:rFonts w:asciiTheme="minorEastAsia" w:hAnsiTheme="minorEastAsia"/>
          <w:color w:val="000000"/>
          <w:spacing w:val="-1"/>
          <w:sz w:val="21"/>
          <w:szCs w:val="21"/>
          <w:lang w:eastAsia="zh-CN"/>
        </w:rPr>
        <w:t>条</w:t>
      </w:r>
      <w:r w:rsidRPr="00725C5A">
        <w:rPr>
          <w:rFonts w:asciiTheme="minorEastAsia" w:hAnsiTheme="minorEastAsia"/>
          <w:color w:val="000000"/>
          <w:spacing w:val="1"/>
          <w:sz w:val="21"/>
          <w:szCs w:val="21"/>
          <w:lang w:eastAsia="zh-CN"/>
        </w:rPr>
        <w:t>、</w:t>
      </w:r>
    </w:p>
    <w:p w14:paraId="1584B1DE" w14:textId="77777777" w:rsidR="00FE2144" w:rsidRPr="00725C5A" w:rsidRDefault="00593264" w:rsidP="00AB7849">
      <w:pPr>
        <w:wordWrap w:val="0"/>
        <w:autoSpaceDE w:val="0"/>
        <w:autoSpaceDN w:val="0"/>
        <w:spacing w:before="60" w:after="31" w:line="211" w:lineRule="exact"/>
        <w:ind w:left="682" w:firstLineChars="50" w:firstLine="105"/>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w w:val="101"/>
          <w:sz w:val="21"/>
          <w:szCs w:val="21"/>
          <w:lang w:eastAsia="ja-JP"/>
        </w:rPr>
        <w:t>27</w:t>
      </w:r>
      <w:r w:rsidRPr="00725C5A">
        <w:rPr>
          <w:rFonts w:asciiTheme="minorEastAsia" w:hAnsiTheme="minorEastAsia"/>
          <w:color w:val="000000"/>
          <w:sz w:val="21"/>
          <w:szCs w:val="21"/>
          <w:lang w:eastAsia="zh-CN"/>
        </w:rPr>
        <w:t>条及び第</w:t>
      </w:r>
      <w:r w:rsidRPr="00725C5A">
        <w:rPr>
          <w:rFonts w:asciiTheme="minorEastAsia" w:hAnsiTheme="minorEastAsia"/>
          <w:color w:val="000000"/>
          <w:w w:val="99"/>
          <w:sz w:val="21"/>
          <w:szCs w:val="21"/>
          <w:lang w:eastAsia="ja-JP"/>
        </w:rPr>
        <w:t>61</w:t>
      </w:r>
      <w:r w:rsidRPr="00725C5A">
        <w:rPr>
          <w:rFonts w:asciiTheme="minorEastAsia" w:hAnsiTheme="minorEastAsia"/>
          <w:color w:val="000000"/>
          <w:sz w:val="21"/>
          <w:szCs w:val="21"/>
          <w:lang w:eastAsia="zh-CN"/>
        </w:rPr>
        <w:t>条の規定の適用の有無を記入してください。</w:t>
      </w:r>
    </w:p>
    <w:p w14:paraId="1EA8426E" w14:textId="77777777" w:rsidR="00FE2144" w:rsidRPr="00725C5A" w:rsidRDefault="007B1A74" w:rsidP="004B34CC">
      <w:pPr>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z w:val="21"/>
          <w:szCs w:val="21"/>
          <w:lang w:eastAsia="ja-JP"/>
        </w:rPr>
        <w:t>㉓</w:t>
      </w:r>
      <w:r w:rsidRPr="00725C5A">
        <w:rPr>
          <w:rFonts w:asciiTheme="minorEastAsia" w:hAnsiTheme="minorEastAsia"/>
          <w:color w:val="000000"/>
          <w:sz w:val="21"/>
          <w:szCs w:val="21"/>
          <w:lang w:eastAsia="ja-JP"/>
        </w:rPr>
        <w:tab/>
      </w:r>
      <w:r w:rsidR="00593264" w:rsidRPr="00725C5A">
        <w:rPr>
          <w:rFonts w:asciiTheme="minorEastAsia" w:hAnsiTheme="minorEastAsia"/>
          <w:color w:val="000000"/>
          <w:sz w:val="21"/>
          <w:szCs w:val="21"/>
          <w:lang w:eastAsia="zh-CN"/>
        </w:rPr>
        <w:t>建築基準法施行令第</w:t>
      </w:r>
      <w:r w:rsidR="00593264" w:rsidRPr="00725C5A">
        <w:rPr>
          <w:rFonts w:asciiTheme="minorEastAsia" w:hAnsiTheme="minorEastAsia"/>
          <w:color w:val="000000"/>
          <w:sz w:val="21"/>
          <w:szCs w:val="21"/>
          <w:lang w:eastAsia="ja-JP"/>
        </w:rPr>
        <w:t>121</w:t>
      </w:r>
      <w:r w:rsidR="00593264" w:rsidRPr="00725C5A">
        <w:rPr>
          <w:rFonts w:asciiTheme="minorEastAsia" w:hAnsiTheme="minorEastAsia"/>
          <w:color w:val="000000"/>
          <w:spacing w:val="1"/>
          <w:sz w:val="21"/>
          <w:szCs w:val="21"/>
          <w:lang w:eastAsia="zh-CN"/>
        </w:rPr>
        <w:t>条の</w:t>
      </w:r>
      <w:r w:rsidR="00593264" w:rsidRPr="00725C5A">
        <w:rPr>
          <w:rFonts w:asciiTheme="minorEastAsia" w:hAnsiTheme="minorEastAsia"/>
          <w:color w:val="000000"/>
          <w:w w:val="101"/>
          <w:sz w:val="21"/>
          <w:szCs w:val="21"/>
          <w:lang w:eastAsia="ja-JP"/>
        </w:rPr>
        <w:t>2</w:t>
      </w:r>
      <w:r w:rsidR="00593264" w:rsidRPr="00725C5A">
        <w:rPr>
          <w:rFonts w:asciiTheme="minorEastAsia" w:hAnsiTheme="minorEastAsia"/>
          <w:color w:val="000000"/>
          <w:sz w:val="21"/>
          <w:szCs w:val="21"/>
          <w:lang w:eastAsia="zh-CN"/>
        </w:rPr>
        <w:t>の適用を受ける直通階段で屋外に設けるものが木造で</w:t>
      </w:r>
    </w:p>
    <w:p w14:paraId="38093E74" w14:textId="77777777" w:rsidR="00FE2144" w:rsidRPr="00725C5A" w:rsidRDefault="00593264" w:rsidP="00114FC7">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ある場合には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w w:val="101"/>
          <w:sz w:val="21"/>
          <w:szCs w:val="21"/>
          <w:lang w:eastAsia="ja-JP"/>
        </w:rPr>
        <w:t>19</w:t>
      </w:r>
      <w:r w:rsidRPr="00725C5A">
        <w:rPr>
          <w:rFonts w:asciiTheme="minorEastAsia" w:hAnsiTheme="minorEastAsia"/>
          <w:color w:val="000000"/>
          <w:sz w:val="21"/>
          <w:szCs w:val="21"/>
          <w:lang w:eastAsia="zh-CN"/>
        </w:rPr>
        <w:t>欄に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その旨を記入してください</w:t>
      </w:r>
      <w:r w:rsidRPr="00725C5A">
        <w:rPr>
          <w:rFonts w:asciiTheme="minorEastAsia" w:hAnsiTheme="minorEastAsia"/>
          <w:color w:val="000000"/>
          <w:spacing w:val="-1"/>
          <w:sz w:val="21"/>
          <w:szCs w:val="21"/>
          <w:lang w:eastAsia="zh-CN"/>
        </w:rPr>
        <w:t>。</w:t>
      </w:r>
    </w:p>
    <w:p w14:paraId="55ADCB15" w14:textId="77777777" w:rsidR="00FE2144" w:rsidRPr="00725C5A" w:rsidRDefault="00114FC7" w:rsidP="004B34CC">
      <w:pPr>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pacing w:val="5"/>
          <w:sz w:val="21"/>
          <w:szCs w:val="21"/>
          <w:lang w:eastAsia="ja-JP"/>
        </w:rPr>
        <w:t>㉔</w:t>
      </w:r>
      <w:r w:rsidR="007B1A74" w:rsidRPr="00725C5A">
        <w:rPr>
          <w:rFonts w:asciiTheme="minorEastAsia" w:hAnsiTheme="minorEastAsia" w:hint="eastAsia"/>
          <w:color w:val="000000"/>
          <w:spacing w:val="5"/>
          <w:sz w:val="21"/>
          <w:szCs w:val="21"/>
          <w:lang w:eastAsia="ja-JP"/>
        </w:rPr>
        <w:t xml:space="preserve"> </w:t>
      </w:r>
      <w:r w:rsidR="00593264" w:rsidRPr="00725C5A">
        <w:rPr>
          <w:rFonts w:asciiTheme="minorEastAsia" w:hAnsiTheme="minorEastAsia"/>
          <w:color w:val="000000"/>
          <w:spacing w:val="5"/>
          <w:sz w:val="21"/>
          <w:szCs w:val="21"/>
          <w:lang w:eastAsia="zh-CN"/>
        </w:rPr>
        <w:t>計画の変更申請の際は</w:t>
      </w:r>
      <w:r w:rsidR="00593264" w:rsidRPr="00725C5A">
        <w:rPr>
          <w:rFonts w:asciiTheme="minorEastAsia" w:hAnsiTheme="minorEastAsia"/>
          <w:color w:val="000000"/>
          <w:spacing w:val="9"/>
          <w:sz w:val="21"/>
          <w:szCs w:val="21"/>
          <w:lang w:eastAsia="zh-CN"/>
        </w:rPr>
        <w:t>、</w:t>
      </w:r>
      <w:r w:rsidR="00593264" w:rsidRPr="00725C5A">
        <w:rPr>
          <w:rFonts w:asciiTheme="minorEastAsia" w:hAnsiTheme="minorEastAsia"/>
          <w:color w:val="000000"/>
          <w:spacing w:val="5"/>
          <w:sz w:val="21"/>
          <w:szCs w:val="21"/>
          <w:lang w:eastAsia="ja-JP"/>
        </w:rPr>
        <w:t>19</w:t>
      </w:r>
      <w:r w:rsidR="00593264" w:rsidRPr="00725C5A">
        <w:rPr>
          <w:rFonts w:asciiTheme="minorEastAsia" w:hAnsiTheme="minorEastAsia"/>
          <w:color w:val="000000"/>
          <w:spacing w:val="5"/>
          <w:sz w:val="21"/>
          <w:szCs w:val="21"/>
          <w:lang w:eastAsia="zh-CN"/>
        </w:rPr>
        <w:t>欄に第四面に係る部分の変更の概要について記入して</w:t>
      </w:r>
    </w:p>
    <w:p w14:paraId="0754CC2F" w14:textId="77777777" w:rsidR="00FE2144" w:rsidRPr="00725C5A" w:rsidRDefault="00593264" w:rsidP="00114FC7">
      <w:pPr>
        <w:wordWrap w:val="0"/>
        <w:autoSpaceDE w:val="0"/>
        <w:autoSpaceDN w:val="0"/>
        <w:spacing w:before="49"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ください</w:t>
      </w:r>
      <w:r w:rsidRPr="00725C5A">
        <w:rPr>
          <w:rFonts w:asciiTheme="minorEastAsia" w:hAnsiTheme="minorEastAsia"/>
          <w:color w:val="000000"/>
          <w:spacing w:val="-1"/>
          <w:sz w:val="21"/>
          <w:szCs w:val="21"/>
          <w:lang w:eastAsia="zh-CN"/>
        </w:rPr>
        <w:t>。</w:t>
      </w:r>
    </w:p>
    <w:p w14:paraId="5B29DB99" w14:textId="77777777" w:rsidR="00FE2144" w:rsidRPr="00725C5A" w:rsidRDefault="00593264">
      <w:pPr>
        <w:wordWrap w:val="0"/>
        <w:autoSpaceDE w:val="0"/>
        <w:autoSpaceDN w:val="0"/>
        <w:spacing w:before="62" w:after="26" w:line="222" w:lineRule="exact"/>
        <w:ind w:left="262"/>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6</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第五面関係</w:t>
      </w:r>
    </w:p>
    <w:p w14:paraId="6FDA6315" w14:textId="77777777" w:rsidR="00FE2144" w:rsidRPr="00725C5A" w:rsidRDefault="00593264">
      <w:pPr>
        <w:wordWrap w:val="0"/>
        <w:autoSpaceDE w:val="0"/>
        <w:autoSpaceDN w:val="0"/>
        <w:spacing w:before="52" w:after="31" w:line="211"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①</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z w:val="21"/>
          <w:szCs w:val="21"/>
          <w:lang w:eastAsia="zh-CN"/>
        </w:rPr>
        <w:t>この書類に記載すべき事項を別紙に明示して添付すれば</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この書類を別途提出する</w:t>
      </w:r>
    </w:p>
    <w:p w14:paraId="2818090D"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必要はありません</w:t>
      </w:r>
      <w:r w:rsidRPr="00725C5A">
        <w:rPr>
          <w:rFonts w:asciiTheme="minorEastAsia" w:hAnsiTheme="minorEastAsia"/>
          <w:color w:val="000000"/>
          <w:spacing w:val="-1"/>
          <w:sz w:val="21"/>
          <w:szCs w:val="21"/>
          <w:lang w:eastAsia="zh-CN"/>
        </w:rPr>
        <w:t>。</w:t>
      </w:r>
    </w:p>
    <w:p w14:paraId="3D200B45"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②</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この書類は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各申請建築物の階ごとに作成してください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ただし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木造の場合は</w:t>
      </w:r>
      <w:r w:rsidRPr="00725C5A">
        <w:rPr>
          <w:rFonts w:asciiTheme="minorEastAsia" w:hAnsiTheme="minorEastAsia"/>
          <w:color w:val="000000"/>
          <w:w w:val="101"/>
          <w:sz w:val="21"/>
          <w:szCs w:val="21"/>
          <w:lang w:eastAsia="ja-JP"/>
        </w:rPr>
        <w:t>3</w:t>
      </w:r>
    </w:p>
    <w:p w14:paraId="115D1DDA"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欄から</w:t>
      </w:r>
      <w:r w:rsidRPr="00725C5A">
        <w:rPr>
          <w:rFonts w:asciiTheme="minorEastAsia" w:hAnsiTheme="minorEastAsia"/>
          <w:color w:val="000000"/>
          <w:spacing w:val="6"/>
          <w:sz w:val="21"/>
          <w:szCs w:val="21"/>
          <w:lang w:eastAsia="ja-JP"/>
        </w:rPr>
        <w:t>8</w:t>
      </w:r>
      <w:r w:rsidRPr="00725C5A">
        <w:rPr>
          <w:rFonts w:asciiTheme="minorEastAsia" w:hAnsiTheme="minorEastAsia"/>
          <w:color w:val="000000"/>
          <w:spacing w:val="4"/>
          <w:sz w:val="21"/>
          <w:szCs w:val="21"/>
          <w:lang w:eastAsia="zh-CN"/>
        </w:rPr>
        <w:t>欄まで</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木造以外の場合は</w:t>
      </w:r>
      <w:r w:rsidRPr="00725C5A">
        <w:rPr>
          <w:rFonts w:asciiTheme="minorEastAsia" w:hAnsiTheme="minorEastAsia"/>
          <w:color w:val="000000"/>
          <w:spacing w:val="4"/>
          <w:sz w:val="21"/>
          <w:szCs w:val="21"/>
          <w:lang w:eastAsia="ja-JP"/>
        </w:rPr>
        <w:t>5</w:t>
      </w:r>
      <w:r w:rsidRPr="00725C5A">
        <w:rPr>
          <w:rFonts w:asciiTheme="minorEastAsia" w:hAnsiTheme="minorEastAsia"/>
          <w:color w:val="000000"/>
          <w:spacing w:val="5"/>
          <w:sz w:val="21"/>
          <w:szCs w:val="21"/>
          <w:lang w:eastAsia="zh-CN"/>
        </w:rPr>
        <w:t>欄から</w:t>
      </w:r>
      <w:r w:rsidRPr="00725C5A">
        <w:rPr>
          <w:rFonts w:asciiTheme="minorEastAsia" w:hAnsiTheme="minorEastAsia"/>
          <w:color w:val="000000"/>
          <w:spacing w:val="6"/>
          <w:sz w:val="21"/>
          <w:szCs w:val="21"/>
          <w:lang w:eastAsia="ja-JP"/>
        </w:rPr>
        <w:t>8</w:t>
      </w:r>
      <w:r w:rsidRPr="00725C5A">
        <w:rPr>
          <w:rFonts w:asciiTheme="minorEastAsia" w:hAnsiTheme="minorEastAsia"/>
          <w:color w:val="000000"/>
          <w:spacing w:val="4"/>
          <w:sz w:val="21"/>
          <w:szCs w:val="21"/>
          <w:lang w:eastAsia="zh-CN"/>
        </w:rPr>
        <w:t>欄までの記載内容が同じときは</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spacing w:val="4"/>
          <w:sz w:val="21"/>
          <w:szCs w:val="21"/>
          <w:lang w:eastAsia="ja-JP"/>
        </w:rPr>
        <w:t>2</w:t>
      </w:r>
      <w:r w:rsidRPr="00725C5A">
        <w:rPr>
          <w:rFonts w:asciiTheme="minorEastAsia" w:hAnsiTheme="minorEastAsia"/>
          <w:color w:val="000000"/>
          <w:spacing w:val="2"/>
          <w:sz w:val="21"/>
          <w:szCs w:val="21"/>
          <w:lang w:eastAsia="zh-CN"/>
        </w:rPr>
        <w:t>欄に</w:t>
      </w:r>
    </w:p>
    <w:p w14:paraId="3C4EE81F"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同じ記載内容となる階を列記し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併せて</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z w:val="21"/>
          <w:szCs w:val="21"/>
          <w:lang w:eastAsia="zh-CN"/>
        </w:rPr>
        <w:t>枚とすることができます</w:t>
      </w:r>
      <w:r w:rsidRPr="00725C5A">
        <w:rPr>
          <w:rFonts w:asciiTheme="minorEastAsia" w:hAnsiTheme="minorEastAsia"/>
          <w:color w:val="000000"/>
          <w:spacing w:val="-1"/>
          <w:sz w:val="21"/>
          <w:szCs w:val="21"/>
          <w:lang w:eastAsia="zh-CN"/>
        </w:rPr>
        <w:t>。</w:t>
      </w:r>
    </w:p>
    <w:p w14:paraId="3A2BC262" w14:textId="77777777" w:rsidR="00FE2144" w:rsidRPr="00725C5A" w:rsidRDefault="00593264">
      <w:pPr>
        <w:wordWrap w:val="0"/>
        <w:autoSpaceDE w:val="0"/>
        <w:autoSpaceDN w:val="0"/>
        <w:spacing w:before="52" w:after="25"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③</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4"/>
          <w:sz w:val="21"/>
          <w:szCs w:val="21"/>
          <w:lang w:eastAsia="ja-JP"/>
        </w:rPr>
        <w:t>1</w:t>
      </w:r>
      <w:r w:rsidRPr="00725C5A">
        <w:rPr>
          <w:rFonts w:asciiTheme="minorEastAsia" w:hAnsiTheme="minorEastAsia"/>
          <w:color w:val="000000"/>
          <w:spacing w:val="5"/>
          <w:sz w:val="21"/>
          <w:szCs w:val="21"/>
          <w:lang w:eastAsia="zh-CN"/>
        </w:rPr>
        <w:t>欄は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第二号様式の第四面の</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欄に記入した番号と同じ番号を記入してください</w:t>
      </w:r>
      <w:r w:rsidRPr="00725C5A">
        <w:rPr>
          <w:rFonts w:asciiTheme="minorEastAsia" w:hAnsiTheme="minorEastAsia"/>
          <w:color w:val="000000"/>
          <w:spacing w:val="2"/>
          <w:sz w:val="21"/>
          <w:szCs w:val="21"/>
          <w:lang w:eastAsia="zh-CN"/>
        </w:rPr>
        <w:t>。</w:t>
      </w:r>
    </w:p>
    <w:p w14:paraId="3BCCEA44" w14:textId="77777777" w:rsidR="00FE2144" w:rsidRPr="00725C5A" w:rsidRDefault="00593264">
      <w:pPr>
        <w:wordWrap w:val="0"/>
        <w:autoSpaceDE w:val="0"/>
        <w:autoSpaceDN w:val="0"/>
        <w:spacing w:before="49" w:after="26"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④</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pacing w:val="1"/>
          <w:sz w:val="21"/>
          <w:szCs w:val="21"/>
          <w:lang w:eastAsia="ja-JP"/>
        </w:rPr>
        <w:t>3</w:t>
      </w:r>
      <w:r w:rsidRPr="00725C5A">
        <w:rPr>
          <w:rFonts w:asciiTheme="minorEastAsia" w:hAnsiTheme="minorEastAsia"/>
          <w:color w:val="000000"/>
          <w:sz w:val="21"/>
          <w:szCs w:val="21"/>
          <w:lang w:eastAsia="zh-CN"/>
        </w:rPr>
        <w:t>欄及び</w:t>
      </w:r>
      <w:r w:rsidRPr="00725C5A">
        <w:rPr>
          <w:rFonts w:asciiTheme="minorEastAsia" w:hAnsiTheme="minorEastAsia"/>
          <w:color w:val="000000"/>
          <w:spacing w:val="1"/>
          <w:sz w:val="21"/>
          <w:szCs w:val="21"/>
          <w:lang w:eastAsia="ja-JP"/>
        </w:rPr>
        <w:t>4</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木造の場合にのみ記入してください。</w:t>
      </w:r>
    </w:p>
    <w:p w14:paraId="3F44032D" w14:textId="77777777" w:rsidR="00FE2144" w:rsidRPr="00725C5A" w:rsidRDefault="00593264">
      <w:pPr>
        <w:wordWrap w:val="0"/>
        <w:autoSpaceDE w:val="0"/>
        <w:autoSpaceDN w:val="0"/>
        <w:spacing w:before="52" w:after="26"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⑤</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pacing w:val="1"/>
          <w:sz w:val="21"/>
          <w:szCs w:val="21"/>
          <w:lang w:eastAsia="ja-JP"/>
        </w:rPr>
        <w:t>6</w:t>
      </w:r>
      <w:r w:rsidRPr="00725C5A">
        <w:rPr>
          <w:rFonts w:asciiTheme="minorEastAsia" w:hAnsiTheme="minorEastAsia"/>
          <w:color w:val="000000"/>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ロ</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該当するチェックボックスに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p>
    <w:p w14:paraId="2F3AB256" w14:textId="77777777" w:rsidR="00FE2144" w:rsidRPr="00725C5A" w:rsidRDefault="00593264">
      <w:pPr>
        <w:wordWrap w:val="0"/>
        <w:autoSpaceDE w:val="0"/>
        <w:autoSpaceDN w:val="0"/>
        <w:spacing w:before="5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⑥</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4"/>
          <w:sz w:val="21"/>
          <w:szCs w:val="21"/>
          <w:lang w:eastAsia="ja-JP"/>
        </w:rPr>
        <w:t>7</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別紙の表の用途の区分に従い対応する記号を記入した上で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用途をできる</w:t>
      </w:r>
    </w:p>
    <w:p w14:paraId="79D850AD"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だけ具体的に書き</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それぞれの用途に供する部分の床面積を記入してください。</w:t>
      </w:r>
    </w:p>
    <w:p w14:paraId="7A9BE8F7"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⑦</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ここに書き表せない事項で特に確認を受けようとする事項は</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2"/>
          <w:sz w:val="21"/>
          <w:szCs w:val="21"/>
          <w:lang w:eastAsia="zh-CN"/>
        </w:rPr>
        <w:t>欄又は別紙に記載</w:t>
      </w:r>
    </w:p>
    <w:p w14:paraId="4A455021"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して添えてください。</w:t>
      </w:r>
    </w:p>
    <w:p w14:paraId="601FDA54"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⑧</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計画の変更申請の際は</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4"/>
          <w:sz w:val="21"/>
          <w:szCs w:val="21"/>
          <w:lang w:eastAsia="ja-JP"/>
        </w:rPr>
        <w:t>9</w:t>
      </w:r>
      <w:r w:rsidRPr="00725C5A">
        <w:rPr>
          <w:rFonts w:asciiTheme="minorEastAsia" w:hAnsiTheme="minorEastAsia"/>
          <w:color w:val="000000"/>
          <w:spacing w:val="2"/>
          <w:sz w:val="21"/>
          <w:szCs w:val="21"/>
          <w:lang w:eastAsia="zh-CN"/>
        </w:rPr>
        <w:t>欄に第五面に係る部分の変更の概要について記入してく</w:t>
      </w:r>
    </w:p>
    <w:p w14:paraId="4107A846"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ださい</w:t>
      </w:r>
      <w:r w:rsidRPr="00725C5A">
        <w:rPr>
          <w:rFonts w:asciiTheme="minorEastAsia" w:hAnsiTheme="minorEastAsia"/>
          <w:color w:val="000000"/>
          <w:spacing w:val="-1"/>
          <w:sz w:val="21"/>
          <w:szCs w:val="21"/>
          <w:lang w:eastAsia="zh-CN"/>
        </w:rPr>
        <w:t>。</w:t>
      </w:r>
    </w:p>
    <w:p w14:paraId="5DCF6483" w14:textId="77777777" w:rsidR="00FE2144" w:rsidRPr="00725C5A" w:rsidRDefault="00593264">
      <w:pPr>
        <w:wordWrap w:val="0"/>
        <w:autoSpaceDE w:val="0"/>
        <w:autoSpaceDN w:val="0"/>
        <w:spacing w:before="60" w:after="26" w:line="222" w:lineRule="exact"/>
        <w:ind w:left="262"/>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7</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第六面関係</w:t>
      </w:r>
    </w:p>
    <w:p w14:paraId="784FE2AF" w14:textId="77777777" w:rsidR="00FE2144" w:rsidRPr="00725C5A" w:rsidRDefault="00593264">
      <w:pPr>
        <w:wordWrap w:val="0"/>
        <w:autoSpaceDE w:val="0"/>
        <w:autoSpaceDN w:val="0"/>
        <w:spacing w:before="5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①</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zh-CN"/>
        </w:rPr>
        <w:t>この書類は、</w:t>
      </w:r>
      <w:r w:rsidRPr="00725C5A">
        <w:rPr>
          <w:rFonts w:asciiTheme="minorEastAsia" w:hAnsiTheme="minorEastAsia"/>
          <w:color w:val="000000"/>
          <w:spacing w:val="3"/>
          <w:sz w:val="21"/>
          <w:szCs w:val="21"/>
          <w:lang w:eastAsia="zh-CN"/>
        </w:rPr>
        <w:t>申請に係る建築物</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建築物の二以上の部分がエキスパンションジョイ</w:t>
      </w:r>
    </w:p>
    <w:p w14:paraId="2BB83F66"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ントその他の相互に応力を伝えない構造方法のみで接している場合においては当該建</w:t>
      </w:r>
    </w:p>
    <w:p w14:paraId="7BE2B2F0" w14:textId="77777777" w:rsidR="00DD172A" w:rsidRDefault="00593264" w:rsidP="00DD172A">
      <w:pPr>
        <w:wordWrap w:val="0"/>
        <w:autoSpaceDE w:val="0"/>
        <w:autoSpaceDN w:val="0"/>
        <w:spacing w:before="62" w:after="0" w:line="222" w:lineRule="exact"/>
        <w:ind w:left="682"/>
        <w:rPr>
          <w:rFonts w:asciiTheme="minorEastAsia" w:hAnsiTheme="minorEastAsia"/>
          <w:color w:val="000000"/>
          <w:spacing w:val="1"/>
          <w:sz w:val="21"/>
          <w:szCs w:val="21"/>
          <w:lang w:eastAsia="ja-JP"/>
        </w:rPr>
      </w:pPr>
      <w:r w:rsidRPr="00725C5A">
        <w:rPr>
          <w:rFonts w:asciiTheme="minorEastAsia" w:hAnsiTheme="minorEastAsia"/>
          <w:color w:val="000000"/>
          <w:sz w:val="21"/>
          <w:szCs w:val="21"/>
          <w:lang w:eastAsia="zh-CN"/>
        </w:rPr>
        <w:t>築物の部分</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以下同じ。</w:t>
      </w:r>
      <w:r w:rsidRPr="00725C5A">
        <w:rPr>
          <w:rFonts w:asciiTheme="minorEastAsia" w:hAnsiTheme="minorEastAsia"/>
          <w:color w:val="000000"/>
          <w:w w:val="99"/>
          <w:sz w:val="21"/>
          <w:szCs w:val="21"/>
          <w:lang w:eastAsia="ja-JP"/>
        </w:rPr>
        <w:t>)</w:t>
      </w:r>
      <w:r w:rsidRPr="00725C5A">
        <w:rPr>
          <w:rFonts w:asciiTheme="minorEastAsia" w:hAnsiTheme="minorEastAsia"/>
          <w:color w:val="000000"/>
          <w:sz w:val="21"/>
          <w:szCs w:val="21"/>
          <w:lang w:eastAsia="zh-CN"/>
        </w:rPr>
        <w:t>ごとに作成してください</w:t>
      </w:r>
      <w:r w:rsidRPr="00725C5A">
        <w:rPr>
          <w:rFonts w:asciiTheme="minorEastAsia" w:hAnsiTheme="minorEastAsia"/>
          <w:color w:val="000000"/>
          <w:spacing w:val="1"/>
          <w:sz w:val="21"/>
          <w:szCs w:val="21"/>
          <w:lang w:eastAsia="zh-CN"/>
        </w:rPr>
        <w:t>。</w:t>
      </w:r>
    </w:p>
    <w:p w14:paraId="784D4112" w14:textId="4FF818F8" w:rsidR="00FE2144" w:rsidRDefault="00593264" w:rsidP="001933C8">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46C648ED"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3FE87501"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3</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から</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までは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申請に係る建築物について</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それぞれ記</w:t>
      </w:r>
    </w:p>
    <w:p w14:paraId="53DD7716"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p>
    <w:p w14:paraId="722E6B05"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申請に係る建築物の主たる構造について記入してください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ただ</w:t>
      </w:r>
    </w:p>
    <w:p w14:paraId="79CC8B7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r>
        <w:rPr>
          <w:rFonts w:ascii="ＭＳ 明朝" w:eastAsia="ＭＳ 明朝" w:hAnsi="ＭＳ 明朝"/>
          <w:color w:val="000000"/>
          <w:spacing w:val="-1"/>
          <w:sz w:val="21"/>
          <w:lang w:eastAsia="zh-CN"/>
        </w:rPr>
        <w:t>。</w:t>
      </w:r>
    </w:p>
    <w:p w14:paraId="370F1665"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4"/>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欄</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6</w:t>
      </w:r>
      <w:r>
        <w:rPr>
          <w:rFonts w:ascii="ＭＳ 明朝" w:eastAsia="ＭＳ 明朝" w:hAnsi="ＭＳ 明朝"/>
          <w:color w:val="000000"/>
          <w:spacing w:val="1"/>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z w:val="21"/>
          <w:lang w:eastAsia="zh-CN"/>
        </w:rPr>
        <w:t>。</w:t>
      </w:r>
    </w:p>
    <w:p w14:paraId="58DAE327"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構造計算に用いたプログラムが特定できるよう記載してください</w:t>
      </w:r>
      <w:r>
        <w:rPr>
          <w:rFonts w:ascii="ＭＳ 明朝" w:eastAsia="ＭＳ 明朝" w:hAnsi="ＭＳ 明朝"/>
          <w:color w:val="000000"/>
          <w:spacing w:val="5"/>
          <w:sz w:val="21"/>
          <w:lang w:eastAsia="zh-CN"/>
        </w:rPr>
        <w:t>。</w:t>
      </w:r>
    </w:p>
    <w:p w14:paraId="60492D6D"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⑦</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欄は、建築基準法施行令第</w:t>
      </w:r>
      <w:r>
        <w:rPr>
          <w:rFonts w:ascii="Cambria" w:eastAsia="Cambria" w:hAnsi="Cambria"/>
          <w:color w:val="000000"/>
          <w:spacing w:val="1"/>
          <w:sz w:val="21"/>
          <w:lang w:eastAsia="ja-JP"/>
        </w:rPr>
        <w:t>137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各号に定める基準のうち、該当する基準の号</w:t>
      </w:r>
    </w:p>
    <w:p w14:paraId="72609BC4"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の数字及び</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の別を記入してください。</w:t>
      </w:r>
    </w:p>
    <w:p w14:paraId="7F44A0FD"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欄に第六面に係る部分の変更の概要について記入してく</w:t>
      </w:r>
    </w:p>
    <w:p w14:paraId="06E1149B" w14:textId="77777777" w:rsidR="00FE2144" w:rsidRDefault="00593264">
      <w:pPr>
        <w:wordWrap w:val="0"/>
        <w:autoSpaceDE w:val="0"/>
        <w:autoSpaceDN w:val="0"/>
        <w:spacing w:before="52" w:after="0" w:line="211" w:lineRule="exact"/>
        <w:ind w:left="682"/>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sectPr w:rsidR="00FE2144" w:rsidSect="00034616">
      <w:pgSz w:w="11906" w:h="16838"/>
      <w:pgMar w:top="846" w:right="1440" w:bottom="1440" w:left="1440" w:header="720" w:footer="720" w:gutter="0"/>
      <w:cols w:space="720" w:equalWidth="0">
        <w:col w:w="90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08F98004-22AA-4253-B6E0-1BF8B1E1B2F4}"/>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2" w:subsetted="1" w:fontKey="{9A44153A-43EC-4A03-92C2-7BDCFE8B6FA9}"/>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37213512">
    <w:abstractNumId w:val="8"/>
  </w:num>
  <w:num w:numId="2" w16cid:durableId="463618826">
    <w:abstractNumId w:val="6"/>
  </w:num>
  <w:num w:numId="3" w16cid:durableId="815292916">
    <w:abstractNumId w:val="5"/>
  </w:num>
  <w:num w:numId="4" w16cid:durableId="1291478089">
    <w:abstractNumId w:val="4"/>
  </w:num>
  <w:num w:numId="5" w16cid:durableId="1565333479">
    <w:abstractNumId w:val="7"/>
  </w:num>
  <w:num w:numId="6" w16cid:durableId="1664624213">
    <w:abstractNumId w:val="3"/>
  </w:num>
  <w:num w:numId="7" w16cid:durableId="2053386415">
    <w:abstractNumId w:val="2"/>
  </w:num>
  <w:num w:numId="8" w16cid:durableId="998924594">
    <w:abstractNumId w:val="1"/>
  </w:num>
  <w:num w:numId="9" w16cid:durableId="1535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720"/>
  <w:noPunctuationKerning/>
  <w:characterSpacingControl w:val="compressPunctuationAndJapaneseKana"/>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770"/>
    <w:rsid w:val="00034616"/>
    <w:rsid w:val="0006063C"/>
    <w:rsid w:val="000A2BCF"/>
    <w:rsid w:val="000D4950"/>
    <w:rsid w:val="000F7EE4"/>
    <w:rsid w:val="00114FC7"/>
    <w:rsid w:val="0015074B"/>
    <w:rsid w:val="00155D7B"/>
    <w:rsid w:val="001933C8"/>
    <w:rsid w:val="00210843"/>
    <w:rsid w:val="00264538"/>
    <w:rsid w:val="00270726"/>
    <w:rsid w:val="0029639D"/>
    <w:rsid w:val="00296463"/>
    <w:rsid w:val="002C1DBA"/>
    <w:rsid w:val="002E270E"/>
    <w:rsid w:val="00326F90"/>
    <w:rsid w:val="0034772F"/>
    <w:rsid w:val="003605A4"/>
    <w:rsid w:val="003626D0"/>
    <w:rsid w:val="003C775F"/>
    <w:rsid w:val="004447A0"/>
    <w:rsid w:val="004B34CC"/>
    <w:rsid w:val="004B60D3"/>
    <w:rsid w:val="004F4F53"/>
    <w:rsid w:val="0054346A"/>
    <w:rsid w:val="00593264"/>
    <w:rsid w:val="005E6AF5"/>
    <w:rsid w:val="00610EAB"/>
    <w:rsid w:val="006205DF"/>
    <w:rsid w:val="0069370E"/>
    <w:rsid w:val="006974E9"/>
    <w:rsid w:val="00725C5A"/>
    <w:rsid w:val="00744663"/>
    <w:rsid w:val="00754D01"/>
    <w:rsid w:val="007A0843"/>
    <w:rsid w:val="007A2DF2"/>
    <w:rsid w:val="007B1A74"/>
    <w:rsid w:val="007C1FA2"/>
    <w:rsid w:val="007F6514"/>
    <w:rsid w:val="0087193F"/>
    <w:rsid w:val="008C68CA"/>
    <w:rsid w:val="008E5022"/>
    <w:rsid w:val="0090056A"/>
    <w:rsid w:val="00914E68"/>
    <w:rsid w:val="00966A34"/>
    <w:rsid w:val="009716E5"/>
    <w:rsid w:val="00975B96"/>
    <w:rsid w:val="009861BB"/>
    <w:rsid w:val="00A03502"/>
    <w:rsid w:val="00AA1D8D"/>
    <w:rsid w:val="00AA391C"/>
    <w:rsid w:val="00AB7849"/>
    <w:rsid w:val="00AE3F59"/>
    <w:rsid w:val="00B47730"/>
    <w:rsid w:val="00BD6E0A"/>
    <w:rsid w:val="00C72A29"/>
    <w:rsid w:val="00CB0664"/>
    <w:rsid w:val="00DA5AEC"/>
    <w:rsid w:val="00DA7020"/>
    <w:rsid w:val="00DD172A"/>
    <w:rsid w:val="00E354C4"/>
    <w:rsid w:val="00E839BF"/>
    <w:rsid w:val="00ED0FC5"/>
    <w:rsid w:val="00F110D8"/>
    <w:rsid w:val="00F66F50"/>
    <w:rsid w:val="00FC693F"/>
    <w:rsid w:val="00FE2144"/>
    <w:rsid w:val="00FE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9D74404"/>
  <w14:defaultImageDpi w14:val="300"/>
  <w15:docId w15:val="{5CC1B64A-C7A9-45E9-A68D-8B3FFB1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6FF0-FC3A-4B31-888A-3C2D4BBC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16</Pages>
  <Words>2402</Words>
  <Characters>13696</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16066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Digital Service Next</cp:lastModifiedBy>
  <cp:revision>8</cp:revision>
  <cp:lastPrinted>2026-04-10T10:45:00Z</cp:lastPrinted>
  <dcterms:created xsi:type="dcterms:W3CDTF">2026-03-26T11:10:00Z</dcterms:created>
  <dcterms:modified xsi:type="dcterms:W3CDTF">2026-04-12T03:38:00Z</dcterms:modified>
  <cp:category/>
</cp:coreProperties>
</file>