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C0CFF" w14:textId="15F3D957" w:rsidR="00FE2144" w:rsidRPr="0034772F" w:rsidRDefault="00593264" w:rsidP="0034772F">
      <w:pPr>
        <w:wordWrap w:val="0"/>
        <w:autoSpaceDE w:val="0"/>
        <w:autoSpaceDN w:val="0"/>
        <w:spacing w:before="100" w:beforeAutospacing="1" w:after="100" w:afterAutospacing="1" w:line="222" w:lineRule="exact"/>
        <w:ind w:left="261"/>
        <w:rPr>
          <w:lang w:eastAsia="ja-JP"/>
        </w:rPr>
      </w:pPr>
      <w:r>
        <w:rPr>
          <w:rFonts w:ascii="ＭＳ 明朝" w:eastAsia="ＭＳ 明朝" w:hAnsi="ＭＳ 明朝"/>
          <w:color w:val="000000"/>
          <w:sz w:val="21"/>
          <w:lang w:eastAsia="zh-CN"/>
        </w:rPr>
        <w:t>第二号様式</w:t>
      </w:r>
      <w:r w:rsidR="0034772F">
        <w:rPr>
          <w:rFonts w:ascii="ＭＳ 明朝" w:eastAsia="ＭＳ 明朝" w:hAnsi="ＭＳ 明朝" w:cs="ＭＳ 明朝" w:hint="eastAsia"/>
          <w:color w:val="000000"/>
          <w:w w:val="99"/>
          <w:sz w:val="21"/>
          <w:lang w:eastAsia="ja-JP"/>
        </w:rPr>
        <w:t>（</w:t>
      </w:r>
      <w:r>
        <w:rPr>
          <w:rFonts w:ascii="ＭＳ 明朝" w:eastAsia="ＭＳ 明朝" w:hAnsi="ＭＳ 明朝"/>
          <w:color w:val="000000"/>
          <w:sz w:val="21"/>
          <w:lang w:eastAsia="zh-CN"/>
        </w:rPr>
        <w:t>第一条の三</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第三条</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第三条の三関係</w:t>
      </w:r>
      <w:r w:rsidR="0034772F">
        <w:rPr>
          <w:rFonts w:ascii="ＭＳ 明朝" w:eastAsia="ＭＳ 明朝" w:hAnsi="ＭＳ 明朝" w:cs="ＭＳ 明朝" w:hint="eastAsia"/>
          <w:color w:val="000000"/>
          <w:sz w:val="21"/>
          <w:lang w:eastAsia="ja-JP"/>
        </w:rPr>
        <w:t>）</w:t>
      </w:r>
      <w:r w:rsidR="0034772F">
        <w:rPr>
          <w:rFonts w:asciiTheme="minorEastAsia" w:hAnsiTheme="minorEastAsia" w:hint="eastAsia"/>
          <w:color w:val="000000"/>
          <w:sz w:val="21"/>
          <w:lang w:eastAsia="ja-JP"/>
        </w:rPr>
        <w:t>〔</w:t>
      </w:r>
      <w:r>
        <w:rPr>
          <w:rFonts w:ascii="Cambria" w:eastAsia="Cambria" w:hAnsi="Cambria"/>
          <w:color w:val="000000"/>
          <w:sz w:val="21"/>
          <w:lang w:eastAsia="ja-JP"/>
        </w:rPr>
        <w:t>A4</w:t>
      </w:r>
      <w:r w:rsidR="0034772F">
        <w:rPr>
          <w:rFonts w:asciiTheme="minorEastAsia" w:hAnsiTheme="minorEastAsia" w:hint="eastAsia"/>
          <w:color w:val="000000"/>
          <w:sz w:val="21"/>
          <w:lang w:eastAsia="ja-JP"/>
        </w:rPr>
        <w:t>〕</w:t>
      </w:r>
    </w:p>
    <w:p w14:paraId="152B8056" w14:textId="77777777" w:rsidR="00593264" w:rsidRDefault="00593264">
      <w:pPr>
        <w:wordWrap w:val="0"/>
        <w:autoSpaceDE w:val="0"/>
        <w:autoSpaceDN w:val="0"/>
        <w:spacing w:before="299" w:after="26" w:line="222" w:lineRule="exact"/>
        <w:ind w:left="3541"/>
        <w:rPr>
          <w:rFonts w:ascii="ＭＳ 明朝" w:eastAsia="SimSun" w:hAnsi="ＭＳ 明朝"/>
          <w:color w:val="000000"/>
          <w:sz w:val="21"/>
          <w:lang w:eastAsia="zh-CN"/>
        </w:rPr>
      </w:pPr>
    </w:p>
    <w:p w14:paraId="40E713B9" w14:textId="77777777" w:rsidR="00593264" w:rsidRPr="00270726" w:rsidRDefault="00593264">
      <w:pPr>
        <w:wordWrap w:val="0"/>
        <w:autoSpaceDE w:val="0"/>
        <w:autoSpaceDN w:val="0"/>
        <w:spacing w:before="299" w:after="26" w:line="222" w:lineRule="exact"/>
        <w:ind w:left="3541"/>
        <w:rPr>
          <w:rFonts w:ascii="ＭＳ 明朝" w:eastAsia="SimSun" w:hAnsi="ＭＳ 明朝"/>
          <w:color w:val="000000"/>
          <w:sz w:val="21"/>
          <w:lang w:eastAsia="zh-CN"/>
        </w:rPr>
      </w:pPr>
    </w:p>
    <w:p w14:paraId="5FB3C973" w14:textId="632B2486" w:rsidR="0034772F" w:rsidRPr="0034772F" w:rsidRDefault="00593264" w:rsidP="0034772F">
      <w:pPr>
        <w:autoSpaceDE w:val="0"/>
        <w:autoSpaceDN w:val="0"/>
        <w:spacing w:before="299" w:after="26" w:line="260" w:lineRule="exact"/>
        <w:jc w:val="center"/>
        <w:rPr>
          <w:sz w:val="32"/>
          <w:szCs w:val="32"/>
          <w:lang w:eastAsia="zh-TW"/>
        </w:rPr>
      </w:pPr>
      <w:r w:rsidRPr="0034772F">
        <w:rPr>
          <w:rFonts w:ascii="ＭＳ 明朝" w:eastAsia="ＭＳ 明朝" w:hAnsi="ＭＳ 明朝"/>
          <w:sz w:val="32"/>
          <w:szCs w:val="32"/>
          <w:lang w:eastAsia="zh-CN"/>
        </w:rPr>
        <w:t>確認申請書</w:t>
      </w:r>
      <w:r w:rsidR="0034772F" w:rsidRPr="0034772F">
        <w:rPr>
          <w:rFonts w:ascii="ＭＳ 明朝" w:eastAsia="ＭＳ 明朝" w:hAnsi="ＭＳ 明朝" w:cs="ＭＳ 明朝" w:hint="eastAsia"/>
          <w:w w:val="99"/>
          <w:sz w:val="32"/>
          <w:szCs w:val="32"/>
          <w:lang w:eastAsia="zh-TW"/>
        </w:rPr>
        <w:t>（</w:t>
      </w:r>
      <w:r w:rsidRPr="0034772F">
        <w:rPr>
          <w:rFonts w:ascii="ＭＳ 明朝" w:eastAsia="ＭＳ 明朝" w:hAnsi="ＭＳ 明朝"/>
          <w:sz w:val="32"/>
          <w:szCs w:val="32"/>
          <w:lang w:eastAsia="zh-CN"/>
        </w:rPr>
        <w:t>建築物</w:t>
      </w:r>
      <w:r w:rsidR="0034772F" w:rsidRPr="0034772F">
        <w:rPr>
          <w:rFonts w:ascii="ＭＳ 明朝" w:eastAsia="ＭＳ 明朝" w:hAnsi="ＭＳ 明朝" w:cs="ＭＳ 明朝" w:hint="eastAsia"/>
          <w:w w:val="99"/>
          <w:sz w:val="32"/>
          <w:szCs w:val="32"/>
          <w:lang w:eastAsia="zh-TW"/>
        </w:rPr>
        <w:t>）</w:t>
      </w:r>
    </w:p>
    <w:p w14:paraId="3752AFB8" w14:textId="1CCF81D0" w:rsidR="00FE2144" w:rsidRPr="0034772F" w:rsidRDefault="0034772F" w:rsidP="0034772F">
      <w:pPr>
        <w:autoSpaceDE w:val="0"/>
        <w:autoSpaceDN w:val="0"/>
        <w:spacing w:before="299" w:after="26" w:line="260" w:lineRule="exact"/>
        <w:jc w:val="center"/>
        <w:rPr>
          <w:lang w:eastAsia="zh-TW"/>
        </w:rPr>
      </w:pPr>
      <w:r>
        <w:rPr>
          <w:rFonts w:ascii="ＭＳ 明朝" w:eastAsia="ＭＳ 明朝" w:hAnsi="ＭＳ 明朝" w:cs="ＭＳ 明朝" w:hint="eastAsia"/>
          <w:color w:val="000000"/>
          <w:spacing w:val="1"/>
          <w:sz w:val="21"/>
          <w:lang w:eastAsia="zh-TW"/>
        </w:rPr>
        <w:t>（</w:t>
      </w:r>
      <w:r w:rsidR="00593264">
        <w:rPr>
          <w:rFonts w:ascii="ＭＳ 明朝" w:eastAsia="ＭＳ 明朝" w:hAnsi="ＭＳ 明朝"/>
          <w:color w:val="000000"/>
          <w:sz w:val="21"/>
          <w:lang w:eastAsia="zh-CN"/>
        </w:rPr>
        <w:t>第一面</w:t>
      </w:r>
      <w:r>
        <w:rPr>
          <w:rFonts w:ascii="ＭＳ 明朝" w:eastAsia="ＭＳ 明朝" w:hAnsi="ＭＳ 明朝" w:cs="ＭＳ 明朝" w:hint="eastAsia"/>
          <w:color w:val="000000"/>
          <w:w w:val="99"/>
          <w:sz w:val="21"/>
          <w:lang w:eastAsia="zh-TW"/>
        </w:rPr>
        <w:t>）</w:t>
      </w:r>
    </w:p>
    <w:p w14:paraId="7A2BE528" w14:textId="77777777" w:rsidR="00FE2144" w:rsidRDefault="00593264" w:rsidP="00593264">
      <w:pPr>
        <w:autoSpaceDE w:val="0"/>
        <w:autoSpaceDN w:val="0"/>
        <w:spacing w:before="297" w:after="26" w:line="260" w:lineRule="exact"/>
        <w:ind w:left="684"/>
        <w:rPr>
          <w:lang w:eastAsia="ja-JP"/>
        </w:rPr>
      </w:pPr>
      <w:r>
        <w:rPr>
          <w:rFonts w:ascii="ＭＳ 明朝" w:eastAsia="ＭＳ 明朝" w:hAnsi="ＭＳ 明朝"/>
          <w:color w:val="000000"/>
          <w:spacing w:val="1"/>
          <w:sz w:val="21"/>
          <w:lang w:eastAsia="zh-CN"/>
        </w:rPr>
        <w:t>建築基準法第</w:t>
      </w:r>
      <w:r>
        <w:rPr>
          <w:rFonts w:ascii="Cambria" w:eastAsia="Cambria" w:hAnsi="Cambria"/>
          <w:color w:val="000000"/>
          <w:spacing w:val="1"/>
          <w:sz w:val="21"/>
          <w:lang w:eastAsia="ja-JP"/>
        </w:rPr>
        <w:t>6</w:t>
      </w:r>
      <w:r>
        <w:rPr>
          <w:rFonts w:ascii="ＭＳ 明朝" w:eastAsia="ＭＳ 明朝" w:hAnsi="ＭＳ 明朝"/>
          <w:color w:val="000000"/>
          <w:spacing w:val="1"/>
          <w:sz w:val="21"/>
          <w:lang w:eastAsia="zh-CN"/>
        </w:rPr>
        <w:t>条第</w:t>
      </w:r>
      <w:r>
        <w:rPr>
          <w:rFonts w:ascii="Cambria" w:eastAsia="Cambria" w:hAnsi="Cambria"/>
          <w:color w:val="000000"/>
          <w:spacing w:val="1"/>
          <w:sz w:val="21"/>
          <w:lang w:eastAsia="ja-JP"/>
        </w:rPr>
        <w:t>1</w:t>
      </w:r>
      <w:r>
        <w:rPr>
          <w:rFonts w:ascii="ＭＳ 明朝" w:eastAsia="ＭＳ 明朝" w:hAnsi="ＭＳ 明朝"/>
          <w:color w:val="000000"/>
          <w:spacing w:val="1"/>
          <w:sz w:val="21"/>
          <w:lang w:eastAsia="zh-CN"/>
        </w:rPr>
        <w:t>項又は第</w:t>
      </w:r>
      <w:r>
        <w:rPr>
          <w:rFonts w:ascii="Cambria" w:eastAsia="Cambria" w:hAnsi="Cambria"/>
          <w:color w:val="000000"/>
          <w:spacing w:val="1"/>
          <w:sz w:val="21"/>
          <w:lang w:eastAsia="ja-JP"/>
        </w:rPr>
        <w:t>6</w:t>
      </w:r>
      <w:r>
        <w:rPr>
          <w:rFonts w:ascii="ＭＳ 明朝" w:eastAsia="ＭＳ 明朝" w:hAnsi="ＭＳ 明朝"/>
          <w:color w:val="000000"/>
          <w:spacing w:val="1"/>
          <w:sz w:val="21"/>
          <w:lang w:eastAsia="zh-CN"/>
        </w:rPr>
        <w:t>条の</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1</w:t>
      </w:r>
      <w:r>
        <w:rPr>
          <w:rFonts w:ascii="ＭＳ 明朝" w:eastAsia="ＭＳ 明朝" w:hAnsi="ＭＳ 明朝"/>
          <w:color w:val="000000"/>
          <w:spacing w:val="1"/>
          <w:sz w:val="21"/>
          <w:lang w:eastAsia="zh-CN"/>
        </w:rPr>
        <w:t>項の規定による確認を申請します。</w:t>
      </w:r>
      <w:r>
        <w:rPr>
          <w:rFonts w:ascii="ＭＳ 明朝" w:eastAsia="ＭＳ 明朝" w:hAnsi="ＭＳ 明朝"/>
          <w:color w:val="000000"/>
          <w:spacing w:val="2"/>
          <w:sz w:val="21"/>
          <w:lang w:eastAsia="zh-CN"/>
        </w:rPr>
        <w:t>この申請</w:t>
      </w:r>
    </w:p>
    <w:p w14:paraId="01031C08" w14:textId="77777777" w:rsidR="00FE2144" w:rsidRDefault="00593264" w:rsidP="00593264">
      <w:pPr>
        <w:autoSpaceDE w:val="0"/>
        <w:autoSpaceDN w:val="0"/>
        <w:spacing w:before="52" w:after="153" w:line="260" w:lineRule="exact"/>
        <w:ind w:left="473"/>
        <w:rPr>
          <w:lang w:eastAsia="ja-JP"/>
        </w:rPr>
      </w:pPr>
      <w:r>
        <w:rPr>
          <w:rFonts w:ascii="ＭＳ 明朝" w:eastAsia="ＭＳ 明朝" w:hAnsi="ＭＳ 明朝"/>
          <w:color w:val="000000"/>
          <w:sz w:val="21"/>
          <w:lang w:eastAsia="zh-CN"/>
        </w:rPr>
        <w:t>書及び添付図書に記載の事項は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事実に相違ありません</w:t>
      </w:r>
      <w:r>
        <w:rPr>
          <w:rFonts w:ascii="ＭＳ 明朝" w:eastAsia="ＭＳ 明朝" w:hAnsi="ＭＳ 明朝"/>
          <w:color w:val="000000"/>
          <w:spacing w:val="-1"/>
          <w:sz w:val="21"/>
          <w:lang w:eastAsia="zh-CN"/>
        </w:rPr>
        <w:t>。</w:t>
      </w:r>
    </w:p>
    <w:p w14:paraId="6F5712FB" w14:textId="154B9F03" w:rsidR="00FE2144" w:rsidRDefault="0069370E" w:rsidP="00593264">
      <w:pPr>
        <w:autoSpaceDE w:val="0"/>
        <w:autoSpaceDN w:val="0"/>
        <w:spacing w:before="307" w:after="153" w:line="260" w:lineRule="exact"/>
        <w:ind w:left="684"/>
        <w:rPr>
          <w:lang w:eastAsia="ja-JP"/>
        </w:rPr>
      </w:pPr>
      <w:r>
        <w:rPr>
          <w:rFonts w:ascii="ＭＳ 明朝" w:eastAsia="ＭＳ 明朝" w:hAnsi="ＭＳ 明朝" w:hint="eastAsia"/>
          <w:color w:val="000000"/>
          <w:sz w:val="21"/>
          <w:lang w:eastAsia="ja-JP"/>
        </w:rPr>
        <w:t xml:space="preserve">（一財）熊本建築審査センター理事長　　　</w:t>
      </w:r>
      <w:r w:rsidR="00593264">
        <w:rPr>
          <w:rFonts w:ascii="ＭＳ 明朝" w:eastAsia="ＭＳ 明朝" w:hAnsi="ＭＳ 明朝"/>
          <w:color w:val="000000"/>
          <w:sz w:val="21"/>
          <w:lang w:eastAsia="zh-CN"/>
        </w:rPr>
        <w:t>様</w:t>
      </w:r>
    </w:p>
    <w:p w14:paraId="7A800A3D" w14:textId="77777777" w:rsidR="00FE2144" w:rsidRDefault="00593264" w:rsidP="00593264">
      <w:pPr>
        <w:autoSpaceDE w:val="0"/>
        <w:autoSpaceDN w:val="0"/>
        <w:spacing w:before="307" w:after="31" w:line="360" w:lineRule="auto"/>
        <w:ind w:left="6985"/>
        <w:rPr>
          <w:lang w:eastAsia="zh-TW"/>
        </w:rPr>
      </w:pPr>
      <w:r>
        <w:rPr>
          <w:rFonts w:ascii="ＭＳ 明朝" w:eastAsia="ＭＳ 明朝" w:hAnsi="ＭＳ 明朝"/>
          <w:color w:val="000000"/>
          <w:spacing w:val="-1"/>
          <w:sz w:val="21"/>
          <w:lang w:eastAsia="zh-CN"/>
        </w:rPr>
        <w:t>年</w:t>
      </w:r>
      <w:r>
        <w:rPr>
          <w:rFonts w:ascii="Times New Roman" w:eastAsia="Times New Roman" w:hAnsi="Times New Roman"/>
          <w:color w:val="000000"/>
          <w:spacing w:val="368"/>
          <w:sz w:val="21"/>
          <w:lang w:eastAsia="zh-TW"/>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368"/>
          <w:sz w:val="21"/>
          <w:lang w:eastAsia="zh-TW"/>
        </w:rPr>
        <w:t xml:space="preserve"> </w:t>
      </w:r>
      <w:r>
        <w:rPr>
          <w:rFonts w:ascii="ＭＳ 明朝" w:eastAsia="ＭＳ 明朝" w:hAnsi="ＭＳ 明朝"/>
          <w:color w:val="000000"/>
          <w:spacing w:val="-1"/>
          <w:sz w:val="21"/>
          <w:lang w:eastAsia="zh-CN"/>
        </w:rPr>
        <w:t>日</w:t>
      </w:r>
    </w:p>
    <w:p w14:paraId="1D15B07C" w14:textId="77777777" w:rsidR="00FE2144" w:rsidRDefault="00593264" w:rsidP="00593264">
      <w:pPr>
        <w:autoSpaceDE w:val="0"/>
        <w:autoSpaceDN w:val="0"/>
        <w:spacing w:before="62" w:after="140" w:line="360" w:lineRule="auto"/>
        <w:ind w:left="5092"/>
        <w:rPr>
          <w:lang w:eastAsia="zh-TW"/>
        </w:rPr>
      </w:pPr>
      <w:r>
        <w:rPr>
          <w:noProof/>
          <w:lang w:eastAsia="ja-JP"/>
        </w:rPr>
        <w:drawing>
          <wp:anchor distT="0" distB="0" distL="0" distR="0" simplePos="0" relativeHeight="251619328" behindDoc="1" locked="0" layoutInCell="1" allowOverlap="1" wp14:anchorId="03E03A2E" wp14:editId="4C24AF35">
            <wp:simplePos x="0" y="0"/>
            <wp:positionH relativeFrom="page">
              <wp:posOffset>1150620</wp:posOffset>
            </wp:positionH>
            <wp:positionV relativeFrom="page">
              <wp:posOffset>4178300</wp:posOffset>
            </wp:positionV>
            <wp:extent cx="5203825" cy="101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6"/>
                    <a:stretch>
                      <a:fillRect/>
                    </a:stretch>
                  </pic:blipFill>
                  <pic:spPr>
                    <a:xfrm>
                      <a:off x="0" y="0"/>
                      <a:ext cx="5203825" cy="10160"/>
                    </a:xfrm>
                    <a:prstGeom prst="rect">
                      <a:avLst/>
                    </a:prstGeom>
                  </pic:spPr>
                </pic:pic>
              </a:graphicData>
            </a:graphic>
          </wp:anchor>
        </w:drawing>
      </w:r>
      <w:r>
        <w:rPr>
          <w:rFonts w:ascii="ＭＳ 明朝" w:eastAsia="ＭＳ 明朝" w:hAnsi="ＭＳ 明朝"/>
          <w:color w:val="000000"/>
          <w:sz w:val="21"/>
          <w:lang w:eastAsia="zh-CN"/>
        </w:rPr>
        <w:t>申請者氏名</w:t>
      </w:r>
    </w:p>
    <w:p w14:paraId="47750CB1" w14:textId="09250EA9" w:rsidR="00FE2144" w:rsidRDefault="00593264" w:rsidP="0034772F">
      <w:pPr>
        <w:autoSpaceDE w:val="0"/>
        <w:autoSpaceDN w:val="0"/>
        <w:spacing w:before="281" w:after="261" w:line="360" w:lineRule="auto"/>
        <w:ind w:left="5092"/>
        <w:rPr>
          <w:lang w:eastAsia="zh-TW"/>
        </w:rPr>
      </w:pPr>
      <w:r>
        <w:rPr>
          <w:rFonts w:ascii="ＭＳ 明朝" w:eastAsia="ＭＳ 明朝" w:hAnsi="ＭＳ 明朝"/>
          <w:color w:val="000000"/>
          <w:sz w:val="21"/>
          <w:lang w:eastAsia="zh-CN"/>
        </w:rPr>
        <w:t>設計者氏名</w:t>
      </w:r>
    </w:p>
    <w:tbl>
      <w:tblPr>
        <w:tblpPr w:leftFromText="142" w:rightFromText="142" w:vertAnchor="text" w:horzAnchor="margin" w:tblpY="4363"/>
        <w:tblW w:w="0" w:type="auto"/>
        <w:tblLayout w:type="fixed"/>
        <w:tblLook w:val="04A0" w:firstRow="1" w:lastRow="0" w:firstColumn="1" w:lastColumn="0" w:noHBand="0" w:noVBand="1"/>
      </w:tblPr>
      <w:tblGrid>
        <w:gridCol w:w="2330"/>
        <w:gridCol w:w="2330"/>
        <w:gridCol w:w="2008"/>
        <w:gridCol w:w="2323"/>
      </w:tblGrid>
      <w:tr w:rsidR="00210843" w14:paraId="10A6F9B3" w14:textId="77777777" w:rsidTr="0034772F">
        <w:trPr>
          <w:trHeight w:hRule="exact" w:val="1408"/>
        </w:trPr>
        <w:tc>
          <w:tcPr>
            <w:tcW w:w="8991"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14:paraId="40156A97" w14:textId="77777777" w:rsidR="00210843" w:rsidRDefault="00210843" w:rsidP="0034772F">
            <w:pPr>
              <w:autoSpaceDE w:val="0"/>
              <w:autoSpaceDN w:val="0"/>
              <w:spacing w:before="92" w:after="0" w:line="720" w:lineRule="auto"/>
              <w:ind w:left="94"/>
            </w:pPr>
            <w:r>
              <w:rPr>
                <w:rFonts w:ascii="ＭＳ 明朝" w:eastAsia="ＭＳ 明朝" w:hAnsi="ＭＳ 明朝"/>
                <w:color w:val="000000"/>
                <w:spacing w:val="1"/>
                <w:sz w:val="21"/>
              </w:rPr>
              <w:t>※</w:t>
            </w:r>
            <w:r>
              <w:rPr>
                <w:rFonts w:ascii="ＭＳ 明朝" w:eastAsia="ＭＳ 明朝" w:hAnsi="ＭＳ 明朝"/>
                <w:color w:val="000000"/>
                <w:sz w:val="21"/>
                <w:lang w:eastAsia="zh-CN"/>
              </w:rPr>
              <w:t>手数料欄</w:t>
            </w:r>
          </w:p>
        </w:tc>
      </w:tr>
      <w:tr w:rsidR="00210843" w14:paraId="7AD1734B" w14:textId="77777777" w:rsidTr="0034772F">
        <w:trPr>
          <w:trHeight w:hRule="exact" w:val="586"/>
        </w:trPr>
        <w:tc>
          <w:tcPr>
            <w:tcW w:w="2330" w:type="dxa"/>
            <w:tcBorders>
              <w:top w:val="single" w:sz="4" w:space="0" w:color="000000"/>
              <w:left w:val="single" w:sz="4" w:space="0" w:color="000000"/>
              <w:bottom w:val="single" w:sz="4" w:space="0" w:color="000000"/>
              <w:right w:val="single" w:sz="4" w:space="0" w:color="000000"/>
            </w:tcBorders>
            <w:tcMar>
              <w:left w:w="0" w:type="dxa"/>
              <w:right w:w="0" w:type="dxa"/>
            </w:tcMar>
          </w:tcPr>
          <w:p w14:paraId="70C60F82" w14:textId="77777777" w:rsidR="00210843" w:rsidRDefault="00210843" w:rsidP="0034772F">
            <w:pPr>
              <w:autoSpaceDE w:val="0"/>
              <w:autoSpaceDN w:val="0"/>
              <w:spacing w:before="109" w:after="0" w:line="720" w:lineRule="auto"/>
              <w:ind w:left="94"/>
            </w:pPr>
            <w:r>
              <w:rPr>
                <w:rFonts w:ascii="ＭＳ 明朝" w:eastAsia="ＭＳ 明朝" w:hAnsi="ＭＳ 明朝"/>
                <w:color w:val="000000"/>
                <w:spacing w:val="1"/>
                <w:sz w:val="21"/>
              </w:rPr>
              <w:t>※</w:t>
            </w:r>
            <w:r>
              <w:rPr>
                <w:rFonts w:ascii="ＭＳ 明朝" w:eastAsia="ＭＳ 明朝" w:hAnsi="ＭＳ 明朝"/>
                <w:color w:val="000000"/>
                <w:sz w:val="21"/>
                <w:lang w:eastAsia="zh-CN"/>
              </w:rPr>
              <w:t>受付欄</w:t>
            </w:r>
          </w:p>
        </w:tc>
        <w:tc>
          <w:tcPr>
            <w:tcW w:w="2330" w:type="dxa"/>
            <w:tcBorders>
              <w:top w:val="single" w:sz="4" w:space="0" w:color="000000"/>
              <w:left w:val="single" w:sz="4" w:space="0" w:color="000000"/>
              <w:bottom w:val="single" w:sz="4" w:space="0" w:color="000000"/>
              <w:right w:val="single" w:sz="4" w:space="0" w:color="000000"/>
            </w:tcBorders>
            <w:tcMar>
              <w:left w:w="0" w:type="dxa"/>
              <w:right w:w="0" w:type="dxa"/>
            </w:tcMar>
          </w:tcPr>
          <w:p w14:paraId="794DD300" w14:textId="77777777" w:rsidR="00210843" w:rsidRDefault="00210843" w:rsidP="0034772F">
            <w:pPr>
              <w:autoSpaceDE w:val="0"/>
              <w:autoSpaceDN w:val="0"/>
              <w:spacing w:before="109" w:after="0" w:line="720" w:lineRule="auto"/>
              <w:ind w:left="94"/>
            </w:pPr>
            <w:r>
              <w:rPr>
                <w:rFonts w:ascii="ＭＳ 明朝" w:eastAsia="ＭＳ 明朝" w:hAnsi="ＭＳ 明朝"/>
                <w:color w:val="000000"/>
                <w:spacing w:val="1"/>
                <w:sz w:val="21"/>
              </w:rPr>
              <w:t>※</w:t>
            </w:r>
            <w:r>
              <w:rPr>
                <w:rFonts w:ascii="ＭＳ 明朝" w:eastAsia="ＭＳ 明朝" w:hAnsi="ＭＳ 明朝"/>
                <w:color w:val="000000"/>
                <w:sz w:val="21"/>
                <w:lang w:eastAsia="zh-CN"/>
              </w:rPr>
              <w:t>消防関係同意欄</w:t>
            </w:r>
          </w:p>
        </w:tc>
        <w:tc>
          <w:tcPr>
            <w:tcW w:w="2008" w:type="dxa"/>
            <w:tcBorders>
              <w:top w:val="single" w:sz="4" w:space="0" w:color="000000"/>
              <w:left w:val="single" w:sz="4" w:space="0" w:color="000000"/>
              <w:bottom w:val="single" w:sz="4" w:space="0" w:color="000000"/>
              <w:right w:val="single" w:sz="4" w:space="0" w:color="000000"/>
            </w:tcBorders>
            <w:tcMar>
              <w:left w:w="0" w:type="dxa"/>
              <w:right w:w="0" w:type="dxa"/>
            </w:tcMar>
          </w:tcPr>
          <w:p w14:paraId="39A4B30B" w14:textId="77777777" w:rsidR="00210843" w:rsidRDefault="00210843" w:rsidP="0034772F">
            <w:pPr>
              <w:autoSpaceDE w:val="0"/>
              <w:autoSpaceDN w:val="0"/>
              <w:spacing w:before="109" w:after="0" w:line="720" w:lineRule="auto"/>
              <w:ind w:left="94"/>
            </w:pPr>
            <w:r>
              <w:rPr>
                <w:rFonts w:ascii="ＭＳ 明朝" w:eastAsia="ＭＳ 明朝" w:hAnsi="ＭＳ 明朝"/>
                <w:color w:val="000000"/>
                <w:spacing w:val="1"/>
                <w:sz w:val="21"/>
              </w:rPr>
              <w:t>※</w:t>
            </w:r>
            <w:r>
              <w:rPr>
                <w:rFonts w:ascii="ＭＳ 明朝" w:eastAsia="ＭＳ 明朝" w:hAnsi="ＭＳ 明朝"/>
                <w:color w:val="000000"/>
                <w:sz w:val="21"/>
                <w:lang w:eastAsia="zh-CN"/>
              </w:rPr>
              <w:t>決裁欄</w:t>
            </w:r>
          </w:p>
        </w:tc>
        <w:tc>
          <w:tcPr>
            <w:tcW w:w="2323" w:type="dxa"/>
            <w:tcBorders>
              <w:top w:val="single" w:sz="4" w:space="0" w:color="000000"/>
              <w:left w:val="single" w:sz="4" w:space="0" w:color="000000"/>
              <w:bottom w:val="single" w:sz="4" w:space="0" w:color="000000"/>
              <w:right w:val="single" w:sz="4" w:space="0" w:color="000000"/>
            </w:tcBorders>
            <w:tcMar>
              <w:left w:w="0" w:type="dxa"/>
              <w:right w:w="0" w:type="dxa"/>
            </w:tcMar>
          </w:tcPr>
          <w:p w14:paraId="7E757333" w14:textId="77777777" w:rsidR="00210843" w:rsidRDefault="00210843" w:rsidP="0034772F">
            <w:pPr>
              <w:autoSpaceDE w:val="0"/>
              <w:autoSpaceDN w:val="0"/>
              <w:spacing w:before="109" w:after="0" w:line="720" w:lineRule="auto"/>
              <w:ind w:left="94"/>
            </w:pPr>
            <w:r>
              <w:rPr>
                <w:rFonts w:ascii="ＭＳ 明朝" w:eastAsia="ＭＳ 明朝" w:hAnsi="ＭＳ 明朝"/>
                <w:color w:val="000000"/>
                <w:spacing w:val="1"/>
                <w:sz w:val="21"/>
              </w:rPr>
              <w:t>※</w:t>
            </w:r>
            <w:r>
              <w:rPr>
                <w:rFonts w:ascii="ＭＳ 明朝" w:eastAsia="ＭＳ 明朝" w:hAnsi="ＭＳ 明朝"/>
                <w:color w:val="000000"/>
                <w:sz w:val="21"/>
                <w:lang w:eastAsia="zh-CN"/>
              </w:rPr>
              <w:t>確認番号欄</w:t>
            </w:r>
          </w:p>
        </w:tc>
      </w:tr>
      <w:tr w:rsidR="00210843" w14:paraId="2418BAE2" w14:textId="77777777" w:rsidTr="0034772F">
        <w:trPr>
          <w:trHeight w:hRule="exact" w:val="584"/>
        </w:trPr>
        <w:tc>
          <w:tcPr>
            <w:tcW w:w="2330" w:type="dxa"/>
            <w:tcBorders>
              <w:top w:val="single" w:sz="4" w:space="0" w:color="000000"/>
              <w:left w:val="single" w:sz="4" w:space="0" w:color="000000"/>
              <w:bottom w:val="single" w:sz="4" w:space="0" w:color="000000"/>
              <w:right w:val="single" w:sz="4" w:space="0" w:color="000000"/>
            </w:tcBorders>
            <w:tcMar>
              <w:left w:w="0" w:type="dxa"/>
              <w:right w:w="0" w:type="dxa"/>
            </w:tcMar>
          </w:tcPr>
          <w:p w14:paraId="5041098B" w14:textId="77777777" w:rsidR="00210843" w:rsidRDefault="00210843" w:rsidP="0034772F">
            <w:pPr>
              <w:autoSpaceDE w:val="0"/>
              <w:autoSpaceDN w:val="0"/>
              <w:spacing w:before="109" w:after="0" w:line="720" w:lineRule="auto"/>
              <w:ind w:left="725"/>
            </w:pPr>
            <w:r>
              <w:rPr>
                <w:rFonts w:ascii="ＭＳ 明朝" w:eastAsia="ＭＳ 明朝" w:hAnsi="ＭＳ 明朝"/>
                <w:color w:val="000000"/>
                <w:spacing w:val="1"/>
                <w:sz w:val="21"/>
                <w:lang w:eastAsia="zh-CN"/>
              </w:rPr>
              <w:t>年</w:t>
            </w:r>
            <w:r>
              <w:rPr>
                <w:rFonts w:ascii="Times New Roman" w:eastAsia="Times New Roman" w:hAnsi="Times New Roman"/>
                <w:color w:val="000000"/>
                <w:spacing w:val="156"/>
                <w:sz w:val="21"/>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156"/>
                <w:sz w:val="21"/>
              </w:rPr>
              <w:t xml:space="preserve"> </w:t>
            </w:r>
            <w:r>
              <w:rPr>
                <w:rFonts w:ascii="ＭＳ 明朝" w:eastAsia="ＭＳ 明朝" w:hAnsi="ＭＳ 明朝"/>
                <w:color w:val="000000"/>
                <w:spacing w:val="-1"/>
                <w:sz w:val="21"/>
                <w:lang w:eastAsia="zh-CN"/>
              </w:rPr>
              <w:t>日</w:t>
            </w:r>
          </w:p>
        </w:tc>
        <w:tc>
          <w:tcPr>
            <w:tcW w:w="233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6A17F8BA" w14:textId="77777777" w:rsidR="00210843" w:rsidRDefault="00210843" w:rsidP="0034772F">
            <w:pPr>
              <w:spacing w:line="720" w:lineRule="auto"/>
            </w:pPr>
          </w:p>
        </w:tc>
        <w:tc>
          <w:tcPr>
            <w:tcW w:w="200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34ADF29B" w14:textId="77777777" w:rsidR="00210843" w:rsidRDefault="00210843" w:rsidP="0034772F">
            <w:pPr>
              <w:spacing w:line="720" w:lineRule="auto"/>
            </w:pPr>
          </w:p>
        </w:tc>
        <w:tc>
          <w:tcPr>
            <w:tcW w:w="2323" w:type="dxa"/>
            <w:tcBorders>
              <w:top w:val="single" w:sz="4" w:space="0" w:color="000000"/>
              <w:left w:val="single" w:sz="4" w:space="0" w:color="000000"/>
              <w:bottom w:val="single" w:sz="4" w:space="0" w:color="000000"/>
              <w:right w:val="single" w:sz="4" w:space="0" w:color="000000"/>
            </w:tcBorders>
            <w:tcMar>
              <w:left w:w="0" w:type="dxa"/>
              <w:right w:w="0" w:type="dxa"/>
            </w:tcMar>
          </w:tcPr>
          <w:p w14:paraId="1040E187" w14:textId="77777777" w:rsidR="00210843" w:rsidRDefault="00210843" w:rsidP="0034772F">
            <w:pPr>
              <w:autoSpaceDE w:val="0"/>
              <w:autoSpaceDN w:val="0"/>
              <w:spacing w:before="109" w:after="0" w:line="720" w:lineRule="auto"/>
              <w:ind w:left="725"/>
            </w:pPr>
            <w:r>
              <w:rPr>
                <w:rFonts w:ascii="ＭＳ 明朝" w:eastAsia="ＭＳ 明朝" w:hAnsi="ＭＳ 明朝"/>
                <w:color w:val="000000"/>
                <w:spacing w:val="1"/>
                <w:sz w:val="21"/>
                <w:lang w:eastAsia="zh-CN"/>
              </w:rPr>
              <w:t>年</w:t>
            </w:r>
            <w:r>
              <w:rPr>
                <w:rFonts w:ascii="Times New Roman" w:eastAsia="Times New Roman" w:hAnsi="Times New Roman"/>
                <w:color w:val="000000"/>
                <w:spacing w:val="156"/>
                <w:sz w:val="21"/>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156"/>
                <w:sz w:val="21"/>
              </w:rPr>
              <w:t xml:space="preserve"> </w:t>
            </w:r>
            <w:r>
              <w:rPr>
                <w:rFonts w:ascii="ＭＳ 明朝" w:eastAsia="ＭＳ 明朝" w:hAnsi="ＭＳ 明朝"/>
                <w:color w:val="000000"/>
                <w:spacing w:val="-1"/>
                <w:sz w:val="21"/>
                <w:lang w:eastAsia="zh-CN"/>
              </w:rPr>
              <w:t>日</w:t>
            </w:r>
          </w:p>
        </w:tc>
      </w:tr>
      <w:tr w:rsidR="00210843" w14:paraId="3971FEF4" w14:textId="77777777" w:rsidTr="0034772F">
        <w:trPr>
          <w:trHeight w:hRule="exact" w:val="584"/>
        </w:trPr>
        <w:tc>
          <w:tcPr>
            <w:tcW w:w="2330" w:type="dxa"/>
            <w:tcBorders>
              <w:top w:val="single" w:sz="4" w:space="0" w:color="000000"/>
              <w:left w:val="single" w:sz="4" w:space="0" w:color="000000"/>
              <w:bottom w:val="single" w:sz="4" w:space="0" w:color="000000"/>
              <w:right w:val="single" w:sz="4" w:space="0" w:color="000000"/>
            </w:tcBorders>
            <w:tcMar>
              <w:left w:w="0" w:type="dxa"/>
              <w:right w:w="0" w:type="dxa"/>
            </w:tcMar>
          </w:tcPr>
          <w:p w14:paraId="63C62479" w14:textId="77777777" w:rsidR="00210843" w:rsidRDefault="00210843" w:rsidP="0034772F">
            <w:pPr>
              <w:autoSpaceDE w:val="0"/>
              <w:autoSpaceDN w:val="0"/>
              <w:spacing w:before="109" w:after="0" w:line="720" w:lineRule="auto"/>
              <w:ind w:left="94"/>
            </w:pPr>
            <w:r>
              <w:rPr>
                <w:rFonts w:ascii="ＭＳ 明朝" w:eastAsia="ＭＳ 明朝" w:hAnsi="ＭＳ 明朝"/>
                <w:color w:val="000000"/>
                <w:spacing w:val="1"/>
                <w:sz w:val="21"/>
                <w:lang w:eastAsia="zh-CN"/>
              </w:rPr>
              <w:t>第</w:t>
            </w:r>
            <w:r>
              <w:rPr>
                <w:rFonts w:ascii="Times New Roman" w:eastAsia="Times New Roman" w:hAnsi="Times New Roman"/>
                <w:color w:val="000000"/>
                <w:spacing w:val="1208"/>
                <w:sz w:val="21"/>
              </w:rPr>
              <w:t xml:space="preserve"> </w:t>
            </w:r>
            <w:r>
              <w:rPr>
                <w:rFonts w:ascii="ＭＳ 明朝" w:eastAsia="ＭＳ 明朝" w:hAnsi="ＭＳ 明朝"/>
                <w:color w:val="000000"/>
                <w:spacing w:val="-1"/>
                <w:sz w:val="21"/>
                <w:lang w:eastAsia="zh-CN"/>
              </w:rPr>
              <w:t>号</w:t>
            </w:r>
          </w:p>
        </w:tc>
        <w:tc>
          <w:tcPr>
            <w:tcW w:w="2330"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437234E3" w14:textId="77777777" w:rsidR="00210843" w:rsidRDefault="00210843" w:rsidP="0034772F">
            <w:pPr>
              <w:spacing w:line="720" w:lineRule="auto"/>
            </w:pPr>
          </w:p>
        </w:tc>
        <w:tc>
          <w:tcPr>
            <w:tcW w:w="2008"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0F63B6C5" w14:textId="77777777" w:rsidR="00210843" w:rsidRDefault="00210843" w:rsidP="0034772F">
            <w:pPr>
              <w:spacing w:line="720" w:lineRule="auto"/>
            </w:pPr>
          </w:p>
        </w:tc>
        <w:tc>
          <w:tcPr>
            <w:tcW w:w="2323" w:type="dxa"/>
            <w:tcBorders>
              <w:top w:val="single" w:sz="4" w:space="0" w:color="000000"/>
              <w:left w:val="single" w:sz="4" w:space="0" w:color="000000"/>
              <w:bottom w:val="single" w:sz="4" w:space="0" w:color="000000"/>
              <w:right w:val="single" w:sz="4" w:space="0" w:color="000000"/>
            </w:tcBorders>
            <w:tcMar>
              <w:left w:w="0" w:type="dxa"/>
              <w:right w:w="0" w:type="dxa"/>
            </w:tcMar>
          </w:tcPr>
          <w:p w14:paraId="7F674FEC" w14:textId="77777777" w:rsidR="00210843" w:rsidRDefault="00210843" w:rsidP="0034772F">
            <w:pPr>
              <w:autoSpaceDE w:val="0"/>
              <w:autoSpaceDN w:val="0"/>
              <w:spacing w:before="109" w:after="0" w:line="720" w:lineRule="auto"/>
              <w:ind w:left="94"/>
            </w:pPr>
            <w:r>
              <w:rPr>
                <w:rFonts w:ascii="ＭＳ 明朝" w:eastAsia="ＭＳ 明朝" w:hAnsi="ＭＳ 明朝"/>
                <w:color w:val="000000"/>
                <w:spacing w:val="1"/>
                <w:sz w:val="21"/>
                <w:lang w:eastAsia="zh-CN"/>
              </w:rPr>
              <w:t>第</w:t>
            </w:r>
            <w:r>
              <w:rPr>
                <w:rFonts w:ascii="Times New Roman" w:eastAsia="Times New Roman" w:hAnsi="Times New Roman"/>
                <w:color w:val="000000"/>
                <w:spacing w:val="1208"/>
                <w:sz w:val="21"/>
              </w:rPr>
              <w:t xml:space="preserve"> </w:t>
            </w:r>
            <w:r>
              <w:rPr>
                <w:rFonts w:ascii="ＭＳ 明朝" w:eastAsia="ＭＳ 明朝" w:hAnsi="ＭＳ 明朝"/>
                <w:color w:val="000000"/>
                <w:spacing w:val="-1"/>
                <w:sz w:val="21"/>
                <w:lang w:eastAsia="zh-CN"/>
              </w:rPr>
              <w:t>号</w:t>
            </w:r>
          </w:p>
        </w:tc>
      </w:tr>
      <w:tr w:rsidR="00210843" w14:paraId="6A480103" w14:textId="77777777" w:rsidTr="0034772F">
        <w:trPr>
          <w:trHeight w:hRule="exact" w:val="584"/>
        </w:trPr>
        <w:tc>
          <w:tcPr>
            <w:tcW w:w="2330" w:type="dxa"/>
            <w:tcBorders>
              <w:top w:val="single" w:sz="4" w:space="0" w:color="000000"/>
              <w:left w:val="single" w:sz="4" w:space="0" w:color="000000"/>
              <w:bottom w:val="single" w:sz="4" w:space="0" w:color="000000"/>
              <w:right w:val="single" w:sz="4" w:space="0" w:color="000000"/>
            </w:tcBorders>
            <w:tcMar>
              <w:left w:w="0" w:type="dxa"/>
              <w:right w:w="0" w:type="dxa"/>
            </w:tcMar>
          </w:tcPr>
          <w:p w14:paraId="654EB7F8" w14:textId="77777777" w:rsidR="00210843" w:rsidRDefault="00210843" w:rsidP="0034772F">
            <w:pPr>
              <w:autoSpaceDE w:val="0"/>
              <w:autoSpaceDN w:val="0"/>
              <w:spacing w:before="109" w:after="0" w:line="720" w:lineRule="auto"/>
              <w:ind w:left="94"/>
            </w:pPr>
            <w:r>
              <w:rPr>
                <w:rFonts w:ascii="ＭＳ 明朝" w:eastAsia="ＭＳ 明朝" w:hAnsi="ＭＳ 明朝"/>
                <w:color w:val="000000"/>
                <w:sz w:val="21"/>
                <w:lang w:eastAsia="zh-CN"/>
              </w:rPr>
              <w:t>係員氏名</w:t>
            </w:r>
          </w:p>
        </w:tc>
        <w:tc>
          <w:tcPr>
            <w:tcW w:w="2330"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17F4A36D" w14:textId="77777777" w:rsidR="00210843" w:rsidRDefault="00210843" w:rsidP="0034772F">
            <w:pPr>
              <w:spacing w:line="720" w:lineRule="auto"/>
            </w:pPr>
          </w:p>
        </w:tc>
        <w:tc>
          <w:tcPr>
            <w:tcW w:w="2008"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1F2E4984" w14:textId="77777777" w:rsidR="00210843" w:rsidRDefault="00210843" w:rsidP="0034772F">
            <w:pPr>
              <w:spacing w:line="720" w:lineRule="auto"/>
            </w:pPr>
          </w:p>
        </w:tc>
        <w:tc>
          <w:tcPr>
            <w:tcW w:w="2323" w:type="dxa"/>
            <w:tcBorders>
              <w:top w:val="single" w:sz="4" w:space="0" w:color="000000"/>
              <w:left w:val="single" w:sz="4" w:space="0" w:color="000000"/>
              <w:bottom w:val="single" w:sz="4" w:space="0" w:color="000000"/>
              <w:right w:val="single" w:sz="4" w:space="0" w:color="000000"/>
            </w:tcBorders>
            <w:tcMar>
              <w:left w:w="0" w:type="dxa"/>
              <w:right w:w="0" w:type="dxa"/>
            </w:tcMar>
          </w:tcPr>
          <w:p w14:paraId="4DC71A47" w14:textId="77777777" w:rsidR="00210843" w:rsidRDefault="00210843" w:rsidP="0034772F">
            <w:pPr>
              <w:autoSpaceDE w:val="0"/>
              <w:autoSpaceDN w:val="0"/>
              <w:spacing w:before="109" w:after="0" w:line="720" w:lineRule="auto"/>
              <w:ind w:left="94"/>
            </w:pPr>
            <w:r>
              <w:rPr>
                <w:rFonts w:ascii="ＭＳ 明朝" w:eastAsia="ＭＳ 明朝" w:hAnsi="ＭＳ 明朝"/>
                <w:color w:val="000000"/>
                <w:sz w:val="21"/>
                <w:lang w:eastAsia="zh-CN"/>
              </w:rPr>
              <w:t>係員氏名</w:t>
            </w:r>
          </w:p>
        </w:tc>
      </w:tr>
    </w:tbl>
    <w:p w14:paraId="1989BA97" w14:textId="77777777" w:rsidR="0034772F" w:rsidRDefault="0034772F" w:rsidP="0034772F">
      <w:pPr>
        <w:wordWrap w:val="0"/>
        <w:autoSpaceDE w:val="0"/>
        <w:autoSpaceDN w:val="0"/>
        <w:spacing w:before="872" w:after="15" w:line="222" w:lineRule="exact"/>
        <w:rPr>
          <w:rFonts w:ascii="ＭＳ 明朝" w:eastAsia="ＭＳ 明朝" w:hAnsi="ＭＳ 明朝"/>
          <w:color w:val="000000"/>
          <w:sz w:val="21"/>
          <w:lang w:eastAsia="ja-JP"/>
        </w:rPr>
      </w:pPr>
    </w:p>
    <w:p w14:paraId="387A09EE" w14:textId="77777777" w:rsidR="0034772F" w:rsidRDefault="0034772F" w:rsidP="0034772F">
      <w:pPr>
        <w:wordWrap w:val="0"/>
        <w:autoSpaceDE w:val="0"/>
        <w:autoSpaceDN w:val="0"/>
        <w:spacing w:before="872" w:after="15" w:line="222" w:lineRule="exact"/>
        <w:rPr>
          <w:rFonts w:ascii="ＭＳ 明朝" w:eastAsia="ＭＳ 明朝" w:hAnsi="ＭＳ 明朝"/>
          <w:color w:val="000000"/>
          <w:sz w:val="21"/>
          <w:lang w:eastAsia="ja-JP"/>
        </w:rPr>
      </w:pPr>
    </w:p>
    <w:p w14:paraId="7024E12B" w14:textId="77777777" w:rsidR="0034772F" w:rsidRDefault="0034772F" w:rsidP="0034772F">
      <w:pPr>
        <w:wordWrap w:val="0"/>
        <w:autoSpaceDE w:val="0"/>
        <w:autoSpaceDN w:val="0"/>
        <w:spacing w:before="872" w:after="15" w:line="222" w:lineRule="exact"/>
        <w:rPr>
          <w:rFonts w:ascii="ＭＳ 明朝" w:eastAsia="ＭＳ 明朝" w:hAnsi="ＭＳ 明朝"/>
          <w:color w:val="000000"/>
          <w:sz w:val="21"/>
          <w:lang w:eastAsia="ja-JP"/>
        </w:rPr>
      </w:pPr>
    </w:p>
    <w:p w14:paraId="3C44742C" w14:textId="44711E3B" w:rsidR="00FE2144" w:rsidRPr="0034772F" w:rsidRDefault="0034772F" w:rsidP="0034772F">
      <w:pPr>
        <w:autoSpaceDE w:val="0"/>
        <w:autoSpaceDN w:val="0"/>
        <w:spacing w:before="872" w:after="15" w:line="222" w:lineRule="exact"/>
        <w:jc w:val="center"/>
        <w:rPr>
          <w:lang w:eastAsia="zh-CN"/>
        </w:rPr>
      </w:pPr>
      <w:r>
        <w:rPr>
          <w:rFonts w:ascii="ＭＳ 明朝" w:eastAsia="ＭＳ 明朝" w:hAnsi="ＭＳ 明朝" w:hint="eastAsia"/>
          <w:color w:val="000000"/>
          <w:sz w:val="21"/>
          <w:lang w:eastAsia="ja-JP"/>
        </w:rPr>
        <w:lastRenderedPageBreak/>
        <w:t>（</w:t>
      </w:r>
      <w:r w:rsidR="00593264">
        <w:rPr>
          <w:rFonts w:ascii="ＭＳ 明朝" w:eastAsia="ＭＳ 明朝" w:hAnsi="ＭＳ 明朝"/>
          <w:color w:val="000000"/>
          <w:sz w:val="21"/>
          <w:lang w:eastAsia="zh-CN"/>
        </w:rPr>
        <w:t>第二面</w:t>
      </w:r>
      <w:r>
        <w:rPr>
          <w:rFonts w:ascii="ＭＳ 明朝" w:eastAsia="ＭＳ 明朝" w:hAnsi="ＭＳ 明朝" w:hint="eastAsia"/>
          <w:color w:val="000000"/>
          <w:sz w:val="21"/>
          <w:lang w:eastAsia="ja-JP"/>
        </w:rPr>
        <w:t>）</w:t>
      </w:r>
    </w:p>
    <w:p w14:paraId="29298078" w14:textId="009A1E6F" w:rsidR="00FE2144" w:rsidRDefault="0034772F" w:rsidP="00296463">
      <w:pPr>
        <w:wordWrap w:val="0"/>
        <w:autoSpaceDE w:val="0"/>
        <w:autoSpaceDN w:val="0"/>
        <w:spacing w:before="30" w:after="125" w:line="211" w:lineRule="exact"/>
        <w:ind w:firstLineChars="200" w:firstLine="440"/>
        <w:rPr>
          <w:lang w:eastAsia="ja-JP"/>
        </w:rPr>
      </w:pPr>
      <w:r>
        <w:rPr>
          <w:noProof/>
          <w:lang w:eastAsia="ja-JP"/>
        </w:rPr>
        <w:drawing>
          <wp:anchor distT="0" distB="0" distL="0" distR="0" simplePos="0" relativeHeight="251698176" behindDoc="1" locked="0" layoutInCell="1" allowOverlap="1" wp14:anchorId="24D9425E" wp14:editId="62671CBF">
            <wp:simplePos x="0" y="0"/>
            <wp:positionH relativeFrom="page">
              <wp:posOffset>1085850</wp:posOffset>
            </wp:positionH>
            <wp:positionV relativeFrom="page">
              <wp:posOffset>904240</wp:posOffset>
            </wp:positionV>
            <wp:extent cx="5335270" cy="10160"/>
            <wp:effectExtent l="0" t="0" r="0" b="0"/>
            <wp:wrapNone/>
            <wp:docPr id="12379100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z w:val="21"/>
          <w:lang w:eastAsia="zh-CN"/>
        </w:rPr>
        <w:t>建築主等の概要</w:t>
      </w:r>
    </w:p>
    <w:p w14:paraId="3832562F" w14:textId="3D9B0EF8" w:rsidR="00FE2144" w:rsidRDefault="00593264" w:rsidP="00296463">
      <w:pPr>
        <w:wordWrap w:val="0"/>
        <w:autoSpaceDE w:val="0"/>
        <w:autoSpaceDN w:val="0"/>
        <w:spacing w:before="249"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1</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建築主</w:t>
      </w:r>
      <w:r>
        <w:rPr>
          <w:rFonts w:ascii="ＭＳ 明朝" w:eastAsia="ＭＳ 明朝" w:hAnsi="ＭＳ 明朝"/>
          <w:color w:val="000000"/>
          <w:spacing w:val="-1"/>
          <w:sz w:val="21"/>
          <w:lang w:eastAsia="zh-CN"/>
        </w:rPr>
        <w:t>】</w:t>
      </w:r>
    </w:p>
    <w:p w14:paraId="7E2113B3" w14:textId="77777777" w:rsidR="00FE2144" w:rsidRDefault="00593264" w:rsidP="00296463">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氏名のフリガナ</w:t>
      </w:r>
      <w:r>
        <w:rPr>
          <w:rFonts w:ascii="ＭＳ 明朝" w:eastAsia="ＭＳ 明朝" w:hAnsi="ＭＳ 明朝"/>
          <w:color w:val="000000"/>
          <w:spacing w:val="1"/>
          <w:sz w:val="21"/>
          <w:lang w:eastAsia="zh-CN"/>
        </w:rPr>
        <w:t>】</w:t>
      </w:r>
    </w:p>
    <w:p w14:paraId="55FDB6EF" w14:textId="65248ED2" w:rsidR="00FE2144" w:rsidRDefault="00593264">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210843">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015FC0E0" w14:textId="4252C01C" w:rsidR="00FE2144" w:rsidRDefault="00593264">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r>
        <w:rPr>
          <w:rFonts w:ascii="ＭＳ 明朝" w:eastAsia="ＭＳ 明朝" w:hAnsi="ＭＳ 明朝"/>
          <w:color w:val="000000"/>
          <w:spacing w:val="-2"/>
          <w:sz w:val="21"/>
          <w:lang w:eastAsia="zh-CN"/>
        </w:rPr>
        <w:t>】</w:t>
      </w:r>
    </w:p>
    <w:p w14:paraId="517700E1" w14:textId="3B40305B" w:rsidR="00FE2144" w:rsidRDefault="00593264">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住</w:t>
      </w:r>
      <w:r w:rsidR="00210843">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所</w:t>
      </w:r>
      <w:r>
        <w:rPr>
          <w:rFonts w:ascii="ＭＳ 明朝" w:eastAsia="ＭＳ 明朝" w:hAnsi="ＭＳ 明朝"/>
          <w:color w:val="000000"/>
          <w:spacing w:val="-1"/>
          <w:sz w:val="21"/>
          <w:lang w:eastAsia="zh-CN"/>
        </w:rPr>
        <w:t>】</w:t>
      </w:r>
    </w:p>
    <w:p w14:paraId="5D6997B9" w14:textId="24CC7137" w:rsidR="00FE2144" w:rsidRDefault="00593264">
      <w:pPr>
        <w:wordWrap w:val="0"/>
        <w:autoSpaceDE w:val="0"/>
        <w:autoSpaceDN w:val="0"/>
        <w:spacing w:before="29" w:after="125"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r>
        <w:rPr>
          <w:rFonts w:ascii="ＭＳ 明朝" w:eastAsia="ＭＳ 明朝" w:hAnsi="ＭＳ 明朝"/>
          <w:color w:val="000000"/>
          <w:spacing w:val="-2"/>
          <w:sz w:val="21"/>
          <w:lang w:eastAsia="zh-CN"/>
        </w:rPr>
        <w:t>】</w:t>
      </w:r>
    </w:p>
    <w:p w14:paraId="36EE6D4C" w14:textId="4687F936" w:rsidR="00FE2144" w:rsidRDefault="0034772F">
      <w:pPr>
        <w:wordWrap w:val="0"/>
        <w:autoSpaceDE w:val="0"/>
        <w:autoSpaceDN w:val="0"/>
        <w:spacing w:before="249" w:after="9" w:line="222" w:lineRule="exact"/>
        <w:ind w:left="262"/>
        <w:rPr>
          <w:lang w:eastAsia="ja-JP"/>
        </w:rPr>
      </w:pPr>
      <w:r>
        <w:rPr>
          <w:noProof/>
          <w:lang w:eastAsia="ja-JP"/>
        </w:rPr>
        <w:drawing>
          <wp:anchor distT="0" distB="0" distL="0" distR="0" simplePos="0" relativeHeight="251700224" behindDoc="1" locked="0" layoutInCell="1" allowOverlap="1" wp14:anchorId="69A8FDA0" wp14:editId="69706E2C">
            <wp:simplePos x="0" y="0"/>
            <wp:positionH relativeFrom="margin">
              <wp:align>center</wp:align>
            </wp:positionH>
            <wp:positionV relativeFrom="page">
              <wp:posOffset>1973580</wp:posOffset>
            </wp:positionV>
            <wp:extent cx="5335270" cy="10160"/>
            <wp:effectExtent l="0" t="0" r="0" b="0"/>
            <wp:wrapNone/>
            <wp:docPr id="611357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2</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代理者</w:t>
      </w:r>
      <w:r w:rsidR="00593264">
        <w:rPr>
          <w:rFonts w:ascii="ＭＳ 明朝" w:eastAsia="ＭＳ 明朝" w:hAnsi="ＭＳ 明朝"/>
          <w:color w:val="000000"/>
          <w:spacing w:val="-1"/>
          <w:sz w:val="21"/>
          <w:lang w:eastAsia="zh-CN"/>
        </w:rPr>
        <w:t>】</w:t>
      </w:r>
    </w:p>
    <w:p w14:paraId="73E3D552" w14:textId="5CFEE029" w:rsidR="00FE2144" w:rsidRDefault="00593264">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w:t>
      </w:r>
      <w:r w:rsidR="00210843">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格</w:t>
      </w:r>
      <w:r>
        <w:rPr>
          <w:rFonts w:ascii="ＭＳ 明朝" w:eastAsia="ＭＳ 明朝" w:hAnsi="ＭＳ 明朝"/>
          <w:color w:val="000000"/>
          <w:spacing w:val="-1"/>
          <w:sz w:val="21"/>
          <w:lang w:eastAsia="zh-CN"/>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7"/>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067BAD65" w14:textId="162976F7" w:rsidR="00FE2144" w:rsidRDefault="00593264">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210843">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51B79FE2" w14:textId="7B51663F" w:rsidR="00FE2144" w:rsidRDefault="00593264">
      <w:pPr>
        <w:wordWrap w:val="0"/>
        <w:autoSpaceDE w:val="0"/>
        <w:autoSpaceDN w:val="0"/>
        <w:spacing w:before="29" w:after="6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ＭＳ 明朝" w:eastAsia="ＭＳ 明朝" w:hAnsi="ＭＳ 明朝"/>
          <w:color w:val="000000"/>
          <w:spacing w:val="1"/>
          <w:sz w:val="21"/>
          <w:lang w:eastAsia="zh-CN"/>
        </w:rPr>
        <w:t>】</w:t>
      </w:r>
      <w:r w:rsidR="00975B96">
        <w:rPr>
          <w:rFonts w:ascii="ＭＳ 明朝" w:eastAsia="ＭＳ 明朝" w:hAnsi="ＭＳ 明朝" w:hint="eastAsia"/>
          <w:color w:val="000000"/>
          <w:spacing w:val="1"/>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0C7D70AE" w14:textId="77777777" w:rsidR="00FE2144" w:rsidRDefault="00593264">
      <w:pPr>
        <w:wordWrap w:val="0"/>
        <w:autoSpaceDE w:val="0"/>
        <w:autoSpaceDN w:val="0"/>
        <w:spacing w:before="13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r>
        <w:rPr>
          <w:rFonts w:ascii="ＭＳ 明朝" w:eastAsia="ＭＳ 明朝" w:hAnsi="ＭＳ 明朝"/>
          <w:color w:val="000000"/>
          <w:spacing w:val="-2"/>
          <w:sz w:val="21"/>
          <w:lang w:eastAsia="zh-CN"/>
        </w:rPr>
        <w:t>】</w:t>
      </w:r>
    </w:p>
    <w:p w14:paraId="435872F1" w14:textId="77777777" w:rsidR="00FE2144" w:rsidRDefault="00593264">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2"/>
          <w:sz w:val="21"/>
          <w:lang w:eastAsia="zh-CN"/>
        </w:rPr>
        <w:t>】</w:t>
      </w:r>
    </w:p>
    <w:p w14:paraId="333E5614" w14:textId="2B856776" w:rsidR="00FE2144" w:rsidRDefault="00296463">
      <w:pPr>
        <w:wordWrap w:val="0"/>
        <w:autoSpaceDE w:val="0"/>
        <w:autoSpaceDN w:val="0"/>
        <w:spacing w:before="29" w:after="123" w:line="211" w:lineRule="exact"/>
        <w:ind w:left="473"/>
        <w:rPr>
          <w:lang w:eastAsia="ja-JP"/>
        </w:rPr>
      </w:pPr>
      <w:r>
        <w:rPr>
          <w:noProof/>
          <w:lang w:eastAsia="ja-JP"/>
        </w:rPr>
        <w:drawing>
          <wp:anchor distT="0" distB="0" distL="0" distR="0" simplePos="0" relativeHeight="251637760" behindDoc="1" locked="0" layoutInCell="1" allowOverlap="1" wp14:anchorId="59DD8565" wp14:editId="37DED9B5">
            <wp:simplePos x="0" y="0"/>
            <wp:positionH relativeFrom="margin">
              <wp:align>center</wp:align>
            </wp:positionH>
            <wp:positionV relativeFrom="page">
              <wp:posOffset>3235325</wp:posOffset>
            </wp:positionV>
            <wp:extent cx="5335270" cy="101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pacing w:val="-1"/>
          <w:sz w:val="21"/>
          <w:lang w:eastAsia="zh-CN"/>
        </w:rPr>
        <w:t>ヘ</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電話番号</w:t>
      </w:r>
      <w:r w:rsidR="00593264">
        <w:rPr>
          <w:rFonts w:ascii="ＭＳ 明朝" w:eastAsia="ＭＳ 明朝" w:hAnsi="ＭＳ 明朝"/>
          <w:color w:val="000000"/>
          <w:spacing w:val="-2"/>
          <w:sz w:val="21"/>
          <w:lang w:eastAsia="zh-CN"/>
        </w:rPr>
        <w:t>】</w:t>
      </w:r>
    </w:p>
    <w:p w14:paraId="7978FE86" w14:textId="74A37D14" w:rsidR="00FE2144" w:rsidRDefault="00593264">
      <w:pPr>
        <w:wordWrap w:val="0"/>
        <w:autoSpaceDE w:val="0"/>
        <w:autoSpaceDN w:val="0"/>
        <w:spacing w:before="247"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設計者</w:t>
      </w:r>
      <w:r>
        <w:rPr>
          <w:rFonts w:ascii="ＭＳ 明朝" w:eastAsia="ＭＳ 明朝" w:hAnsi="ＭＳ 明朝"/>
          <w:color w:val="000000"/>
          <w:spacing w:val="-1"/>
          <w:sz w:val="21"/>
          <w:lang w:eastAsia="zh-CN"/>
        </w:rPr>
        <w:t>】</w:t>
      </w:r>
    </w:p>
    <w:p w14:paraId="31C962E7" w14:textId="138260CA" w:rsidR="00FE2144" w:rsidRPr="00F66F50" w:rsidRDefault="00F66F50" w:rsidP="00F66F50">
      <w:pPr>
        <w:wordWrap w:val="0"/>
        <w:autoSpaceDE w:val="0"/>
        <w:autoSpaceDN w:val="0"/>
        <w:spacing w:before="18" w:after="9" w:line="222" w:lineRule="exact"/>
        <w:ind w:firstLineChars="200" w:firstLine="422"/>
        <w:rPr>
          <w:lang w:eastAsia="ja-JP"/>
        </w:rPr>
      </w:pPr>
      <w:r>
        <w:rPr>
          <w:rFonts w:asciiTheme="minorEastAsia" w:hAnsiTheme="minorEastAsia" w:hint="eastAsia"/>
          <w:color w:val="000000"/>
          <w:spacing w:val="1"/>
          <w:sz w:val="21"/>
          <w:lang w:eastAsia="ja-JP"/>
        </w:rPr>
        <w:t>〔</w:t>
      </w:r>
      <w:r w:rsidR="00593264">
        <w:rPr>
          <w:rFonts w:ascii="ＭＳ 明朝" w:eastAsia="ＭＳ 明朝" w:hAnsi="ＭＳ 明朝"/>
          <w:color w:val="000000"/>
          <w:sz w:val="21"/>
          <w:lang w:eastAsia="zh-CN"/>
        </w:rPr>
        <w:t>代表となる設計者</w:t>
      </w:r>
      <w:r>
        <w:rPr>
          <w:rFonts w:asciiTheme="minorEastAsia" w:hAnsiTheme="minorEastAsia" w:hint="eastAsia"/>
          <w:color w:val="000000"/>
          <w:w w:val="99"/>
          <w:sz w:val="21"/>
          <w:lang w:eastAsia="ja-JP"/>
        </w:rPr>
        <w:t>〕</w:t>
      </w:r>
    </w:p>
    <w:p w14:paraId="15E3F417" w14:textId="12AE04D2" w:rsidR="00FE2144" w:rsidRDefault="00593264" w:rsidP="00F66F50">
      <w:pPr>
        <w:wordWrap w:val="0"/>
        <w:autoSpaceDE w:val="0"/>
        <w:autoSpaceDN w:val="0"/>
        <w:spacing w:before="18" w:after="9" w:line="222" w:lineRule="exact"/>
        <w:ind w:firstLineChars="300" w:firstLine="627"/>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w:t>
      </w:r>
      <w:r w:rsidR="00210843">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6517C45C" w14:textId="27977A9A" w:rsidR="00FE2144" w:rsidRDefault="00593264" w:rsidP="00F66F50">
      <w:pPr>
        <w:wordWrap w:val="0"/>
        <w:autoSpaceDE w:val="0"/>
        <w:autoSpaceDN w:val="0"/>
        <w:spacing w:before="18" w:after="14" w:line="211" w:lineRule="exact"/>
        <w:ind w:firstLineChars="300" w:firstLine="627"/>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210843">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5BD4EB7D" w14:textId="276C5F78" w:rsidR="00FE2144" w:rsidRDefault="00593264" w:rsidP="00F66F50">
      <w:pPr>
        <w:wordWrap w:val="0"/>
        <w:autoSpaceDE w:val="0"/>
        <w:autoSpaceDN w:val="0"/>
        <w:spacing w:before="29" w:after="69" w:line="222" w:lineRule="exact"/>
        <w:ind w:firstLineChars="300" w:firstLine="627"/>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sidR="00975B96">
        <w:rPr>
          <w:rFonts w:ascii="ＭＳ 明朝" w:eastAsia="ＭＳ 明朝" w:hAnsi="ＭＳ 明朝" w:hint="eastAsia"/>
          <w:color w:val="000000"/>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125B1419" w14:textId="77777777" w:rsidR="00FE2144" w:rsidRDefault="00593264">
      <w:pPr>
        <w:wordWrap w:val="0"/>
        <w:autoSpaceDE w:val="0"/>
        <w:autoSpaceDN w:val="0"/>
        <w:spacing w:before="13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4B1EB5F5" w14:textId="2B680215"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74375EA7"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0B372708" w14:textId="77777777" w:rsidR="00FE2144" w:rsidRDefault="00593264">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作成又は確認した設計図書</w:t>
      </w:r>
      <w:r>
        <w:rPr>
          <w:rFonts w:ascii="ＭＳ 明朝" w:eastAsia="ＭＳ 明朝" w:hAnsi="ＭＳ 明朝"/>
          <w:color w:val="000000"/>
          <w:spacing w:val="-1"/>
          <w:sz w:val="21"/>
          <w:lang w:eastAsia="zh-CN"/>
        </w:rPr>
        <w:t>】</w:t>
      </w:r>
    </w:p>
    <w:p w14:paraId="5DE102D8" w14:textId="03676D93" w:rsidR="00FE2144" w:rsidRPr="00296463" w:rsidRDefault="00296463" w:rsidP="00296463">
      <w:pPr>
        <w:wordWrap w:val="0"/>
        <w:autoSpaceDE w:val="0"/>
        <w:autoSpaceDN w:val="0"/>
        <w:spacing w:before="149" w:after="9" w:line="222" w:lineRule="exact"/>
        <w:ind w:firstLineChars="200" w:firstLine="422"/>
        <w:rPr>
          <w:lang w:eastAsia="ja-JP"/>
        </w:rPr>
      </w:pPr>
      <w:r>
        <w:rPr>
          <w:rFonts w:asciiTheme="minorEastAsia" w:hAnsiTheme="minorEastAsia" w:hint="eastAsia"/>
          <w:color w:val="000000"/>
          <w:spacing w:val="1"/>
          <w:sz w:val="21"/>
          <w:lang w:eastAsia="ja-JP"/>
        </w:rPr>
        <w:t>〔</w:t>
      </w:r>
      <w:r w:rsidR="00593264">
        <w:rPr>
          <w:rFonts w:ascii="ＭＳ 明朝" w:eastAsia="ＭＳ 明朝" w:hAnsi="ＭＳ 明朝"/>
          <w:color w:val="000000"/>
          <w:sz w:val="21"/>
          <w:lang w:eastAsia="zh-CN"/>
        </w:rPr>
        <w:t>その他の設計者</w:t>
      </w:r>
      <w:r>
        <w:rPr>
          <w:rFonts w:asciiTheme="minorEastAsia" w:hAnsiTheme="minorEastAsia" w:hint="eastAsia"/>
          <w:color w:val="000000"/>
          <w:w w:val="99"/>
          <w:sz w:val="21"/>
          <w:lang w:eastAsia="ja-JP"/>
        </w:rPr>
        <w:t>〕</w:t>
      </w:r>
    </w:p>
    <w:p w14:paraId="1C37075D" w14:textId="3AF42FE3" w:rsidR="00FE2144" w:rsidRDefault="00593264">
      <w:pPr>
        <w:wordWrap w:val="0"/>
        <w:autoSpaceDE w:val="0"/>
        <w:autoSpaceDN w:val="0"/>
        <w:spacing w:before="19"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w:t>
      </w:r>
      <w:r w:rsidR="00210843">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06224E09" w14:textId="0E153654" w:rsidR="00FE2144" w:rsidRDefault="00593264">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210843">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6D185B2D" w14:textId="6092CC44" w:rsidR="00FE2144" w:rsidRDefault="00593264">
      <w:pPr>
        <w:wordWrap w:val="0"/>
        <w:autoSpaceDE w:val="0"/>
        <w:autoSpaceDN w:val="0"/>
        <w:spacing w:before="29" w:after="6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sidR="00975B96">
        <w:rPr>
          <w:rFonts w:ascii="ＭＳ 明朝" w:eastAsia="ＭＳ 明朝" w:hAnsi="ＭＳ 明朝" w:hint="eastAsia"/>
          <w:color w:val="000000"/>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5A6EB81F" w14:textId="77777777" w:rsidR="00FE2144" w:rsidRDefault="00593264">
      <w:pPr>
        <w:wordWrap w:val="0"/>
        <w:autoSpaceDE w:val="0"/>
        <w:autoSpaceDN w:val="0"/>
        <w:spacing w:before="13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649A50F4"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0F209CBA"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71293740" w14:textId="77777777" w:rsidR="00FE2144" w:rsidRDefault="00593264">
      <w:pPr>
        <w:wordWrap w:val="0"/>
        <w:autoSpaceDE w:val="0"/>
        <w:autoSpaceDN w:val="0"/>
        <w:spacing w:before="29" w:after="74" w:line="211" w:lineRule="exact"/>
        <w:ind w:left="684"/>
        <w:rPr>
          <w:rFonts w:ascii="ＭＳ 明朝" w:eastAsia="ＭＳ 明朝" w:hAnsi="ＭＳ 明朝"/>
          <w:color w:val="000000"/>
          <w:spacing w:val="-1"/>
          <w:sz w:val="21"/>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作成又は確認した設計図書</w:t>
      </w:r>
      <w:r>
        <w:rPr>
          <w:rFonts w:ascii="ＭＳ 明朝" w:eastAsia="ＭＳ 明朝" w:hAnsi="ＭＳ 明朝"/>
          <w:color w:val="000000"/>
          <w:spacing w:val="-1"/>
          <w:sz w:val="21"/>
          <w:lang w:eastAsia="zh-CN"/>
        </w:rPr>
        <w:t>】</w:t>
      </w:r>
    </w:p>
    <w:p w14:paraId="7920CD61" w14:textId="77777777" w:rsidR="00F66F50" w:rsidRDefault="00F66F50">
      <w:pPr>
        <w:wordWrap w:val="0"/>
        <w:autoSpaceDE w:val="0"/>
        <w:autoSpaceDN w:val="0"/>
        <w:spacing w:before="29" w:after="74" w:line="211" w:lineRule="exact"/>
        <w:ind w:left="684"/>
        <w:rPr>
          <w:lang w:eastAsia="ja-JP"/>
        </w:rPr>
      </w:pPr>
    </w:p>
    <w:p w14:paraId="55398E7B" w14:textId="33B2A47C" w:rsidR="00FE2144" w:rsidRDefault="00593264">
      <w:pPr>
        <w:wordWrap w:val="0"/>
        <w:autoSpaceDE w:val="0"/>
        <w:autoSpaceDN w:val="0"/>
        <w:spacing w:before="149"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w:t>
      </w:r>
      <w:r w:rsidR="00210843">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1C1BE4D2" w14:textId="739E2EA8" w:rsidR="00FE2144" w:rsidRDefault="00593264">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210843">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7526017C" w14:textId="4544DF7C" w:rsidR="00FE2144" w:rsidRDefault="00593264">
      <w:pPr>
        <w:wordWrap w:val="0"/>
        <w:autoSpaceDE w:val="0"/>
        <w:autoSpaceDN w:val="0"/>
        <w:spacing w:before="29" w:after="6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sidR="00975B96">
        <w:rPr>
          <w:rFonts w:ascii="ＭＳ 明朝" w:eastAsia="ＭＳ 明朝" w:hAnsi="ＭＳ 明朝" w:hint="eastAsia"/>
          <w:color w:val="000000"/>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4E13F0E6" w14:textId="77777777" w:rsidR="00FE2144" w:rsidRDefault="00593264">
      <w:pPr>
        <w:wordWrap w:val="0"/>
        <w:autoSpaceDE w:val="0"/>
        <w:autoSpaceDN w:val="0"/>
        <w:spacing w:before="13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6E0D9552"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1A266EF7" w14:textId="77777777" w:rsidR="00FE2144" w:rsidRDefault="00593264">
      <w:pPr>
        <w:wordWrap w:val="0"/>
        <w:autoSpaceDE w:val="0"/>
        <w:autoSpaceDN w:val="0"/>
        <w:spacing w:before="29" w:after="15"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4F7BBD17" w14:textId="77777777" w:rsidR="00FE2144" w:rsidRDefault="00593264">
      <w:pPr>
        <w:wordWrap w:val="0"/>
        <w:autoSpaceDE w:val="0"/>
        <w:autoSpaceDN w:val="0"/>
        <w:spacing w:before="29" w:after="74" w:line="211" w:lineRule="exact"/>
        <w:ind w:left="684"/>
        <w:rPr>
          <w:rFonts w:ascii="ＭＳ 明朝" w:eastAsia="ＭＳ 明朝" w:hAnsi="ＭＳ 明朝"/>
          <w:color w:val="000000"/>
          <w:spacing w:val="-1"/>
          <w:sz w:val="21"/>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作成又は確認した設計図書</w:t>
      </w:r>
      <w:r>
        <w:rPr>
          <w:rFonts w:ascii="ＭＳ 明朝" w:eastAsia="ＭＳ 明朝" w:hAnsi="ＭＳ 明朝"/>
          <w:color w:val="000000"/>
          <w:spacing w:val="-1"/>
          <w:sz w:val="21"/>
          <w:lang w:eastAsia="zh-CN"/>
        </w:rPr>
        <w:t>】</w:t>
      </w:r>
    </w:p>
    <w:p w14:paraId="5032535A" w14:textId="77777777" w:rsidR="00F66F50" w:rsidRDefault="00F66F50">
      <w:pPr>
        <w:wordWrap w:val="0"/>
        <w:autoSpaceDE w:val="0"/>
        <w:autoSpaceDN w:val="0"/>
        <w:spacing w:before="29" w:after="74" w:line="211" w:lineRule="exact"/>
        <w:ind w:left="684"/>
        <w:rPr>
          <w:lang w:eastAsia="ja-JP"/>
        </w:rPr>
      </w:pPr>
    </w:p>
    <w:p w14:paraId="59120082" w14:textId="7FFEB241" w:rsidR="00FE2144" w:rsidRDefault="00593264">
      <w:pPr>
        <w:wordWrap w:val="0"/>
        <w:autoSpaceDE w:val="0"/>
        <w:autoSpaceDN w:val="0"/>
        <w:spacing w:before="149"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w:t>
      </w:r>
      <w:r w:rsidR="00210843">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22AA5D4F" w14:textId="25E11121" w:rsidR="00FE2144" w:rsidRDefault="00593264">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210843">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7CCA709E" w14:textId="5F9B0904" w:rsidR="00FE2144" w:rsidRDefault="00593264">
      <w:pPr>
        <w:wordWrap w:val="0"/>
        <w:autoSpaceDE w:val="0"/>
        <w:autoSpaceDN w:val="0"/>
        <w:spacing w:before="29" w:after="6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sidR="00975B96">
        <w:rPr>
          <w:rFonts w:ascii="ＭＳ 明朝" w:eastAsia="ＭＳ 明朝" w:hAnsi="ＭＳ 明朝" w:hint="eastAsia"/>
          <w:color w:val="000000"/>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7D4F6431" w14:textId="77777777" w:rsidR="00FE2144" w:rsidRDefault="00593264">
      <w:pPr>
        <w:wordWrap w:val="0"/>
        <w:autoSpaceDE w:val="0"/>
        <w:autoSpaceDN w:val="0"/>
        <w:spacing w:before="13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69C3A34F"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115D031D"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384D3B37" w14:textId="77777777" w:rsidR="00FE2144" w:rsidRDefault="00593264">
      <w:pPr>
        <w:wordWrap w:val="0"/>
        <w:autoSpaceDE w:val="0"/>
        <w:autoSpaceDN w:val="0"/>
        <w:spacing w:before="29" w:after="74" w:line="211" w:lineRule="exact"/>
        <w:ind w:left="684"/>
        <w:rPr>
          <w:rFonts w:ascii="ＭＳ 明朝" w:eastAsia="ＭＳ 明朝" w:hAnsi="ＭＳ 明朝"/>
          <w:color w:val="000000"/>
          <w:spacing w:val="-1"/>
          <w:sz w:val="21"/>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作成又は確認した設計図書</w:t>
      </w:r>
      <w:r>
        <w:rPr>
          <w:rFonts w:ascii="ＭＳ 明朝" w:eastAsia="ＭＳ 明朝" w:hAnsi="ＭＳ 明朝"/>
          <w:color w:val="000000"/>
          <w:spacing w:val="-1"/>
          <w:sz w:val="21"/>
          <w:lang w:eastAsia="zh-CN"/>
        </w:rPr>
        <w:t>】</w:t>
      </w:r>
    </w:p>
    <w:p w14:paraId="76E5D614" w14:textId="4D5303B9" w:rsidR="00210843" w:rsidRDefault="00210843">
      <w:pPr>
        <w:wordWrap w:val="0"/>
        <w:autoSpaceDE w:val="0"/>
        <w:autoSpaceDN w:val="0"/>
        <w:spacing w:before="29" w:after="74" w:line="211" w:lineRule="exact"/>
        <w:ind w:left="684"/>
        <w:rPr>
          <w:lang w:eastAsia="ja-JP"/>
        </w:rPr>
      </w:pPr>
    </w:p>
    <w:p w14:paraId="3EF591E0" w14:textId="04C2BFC7" w:rsidR="00F66F50" w:rsidRDefault="00296463">
      <w:pPr>
        <w:wordWrap w:val="0"/>
        <w:autoSpaceDE w:val="0"/>
        <w:autoSpaceDN w:val="0"/>
        <w:spacing w:before="29" w:after="74" w:line="211" w:lineRule="exact"/>
        <w:ind w:left="684"/>
        <w:rPr>
          <w:lang w:eastAsia="ja-JP"/>
        </w:rPr>
      </w:pPr>
      <w:r>
        <w:rPr>
          <w:noProof/>
          <w:lang w:eastAsia="ja-JP"/>
        </w:rPr>
        <w:drawing>
          <wp:anchor distT="0" distB="0" distL="0" distR="0" simplePos="0" relativeHeight="251639808" behindDoc="1" locked="0" layoutInCell="1" allowOverlap="1" wp14:anchorId="700EB4DF" wp14:editId="53958472">
            <wp:simplePos x="0" y="0"/>
            <wp:positionH relativeFrom="margin">
              <wp:align>center</wp:align>
            </wp:positionH>
            <wp:positionV relativeFrom="page">
              <wp:posOffset>9167495</wp:posOffset>
            </wp:positionV>
            <wp:extent cx="5335270" cy="101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5335270" cy="10160"/>
                    </a:xfrm>
                    <a:prstGeom prst="rect">
                      <a:avLst/>
                    </a:prstGeom>
                  </pic:spPr>
                </pic:pic>
              </a:graphicData>
            </a:graphic>
          </wp:anchor>
        </w:drawing>
      </w:r>
    </w:p>
    <w:p w14:paraId="46C71DA3" w14:textId="720A3836" w:rsidR="00F66F50" w:rsidRDefault="00F66F50">
      <w:pPr>
        <w:wordWrap w:val="0"/>
        <w:autoSpaceDE w:val="0"/>
        <w:autoSpaceDN w:val="0"/>
        <w:spacing w:before="29" w:after="74" w:line="211" w:lineRule="exact"/>
        <w:ind w:left="684"/>
        <w:rPr>
          <w:lang w:eastAsia="ja-JP"/>
        </w:rPr>
      </w:pPr>
    </w:p>
    <w:p w14:paraId="07CA4B7A" w14:textId="64706A07" w:rsidR="00296463" w:rsidRDefault="00296463">
      <w:pPr>
        <w:wordWrap w:val="0"/>
        <w:autoSpaceDE w:val="0"/>
        <w:autoSpaceDN w:val="0"/>
        <w:spacing w:before="29" w:after="74" w:line="211" w:lineRule="exact"/>
        <w:ind w:left="684"/>
        <w:rPr>
          <w:lang w:eastAsia="ja-JP"/>
        </w:rPr>
      </w:pPr>
    </w:p>
    <w:p w14:paraId="70652518" w14:textId="2CA367B6" w:rsidR="00296463" w:rsidRDefault="00296463">
      <w:pPr>
        <w:wordWrap w:val="0"/>
        <w:autoSpaceDE w:val="0"/>
        <w:autoSpaceDN w:val="0"/>
        <w:spacing w:before="29" w:after="74" w:line="211" w:lineRule="exact"/>
        <w:ind w:left="684"/>
        <w:rPr>
          <w:lang w:eastAsia="ja-JP"/>
        </w:rPr>
      </w:pPr>
    </w:p>
    <w:p w14:paraId="6E236D3D" w14:textId="671492FD" w:rsidR="00296463" w:rsidRDefault="00296463">
      <w:pPr>
        <w:wordWrap w:val="0"/>
        <w:autoSpaceDE w:val="0"/>
        <w:autoSpaceDN w:val="0"/>
        <w:spacing w:before="29" w:after="74" w:line="211" w:lineRule="exact"/>
        <w:ind w:left="684"/>
        <w:rPr>
          <w:lang w:eastAsia="ja-JP"/>
        </w:rPr>
      </w:pPr>
    </w:p>
    <w:p w14:paraId="05E571FE" w14:textId="5B46372B" w:rsidR="00FE2144" w:rsidRPr="00296463" w:rsidRDefault="00296463" w:rsidP="00296463">
      <w:pPr>
        <w:wordWrap w:val="0"/>
        <w:autoSpaceDE w:val="0"/>
        <w:autoSpaceDN w:val="0"/>
        <w:spacing w:before="149" w:after="9" w:line="222" w:lineRule="exact"/>
        <w:ind w:firstLineChars="200" w:firstLine="422"/>
        <w:rPr>
          <w:lang w:eastAsia="zh-CN"/>
        </w:rPr>
      </w:pPr>
      <w:r>
        <w:rPr>
          <w:rFonts w:asciiTheme="minorEastAsia" w:hAnsiTheme="minorEastAsia" w:hint="eastAsia"/>
          <w:color w:val="000000"/>
          <w:spacing w:val="1"/>
          <w:sz w:val="21"/>
          <w:lang w:eastAsia="ja-JP"/>
        </w:rPr>
        <w:lastRenderedPageBreak/>
        <w:t>〔</w:t>
      </w:r>
      <w:r w:rsidR="00593264">
        <w:rPr>
          <w:rFonts w:ascii="ＭＳ 明朝" w:eastAsia="ＭＳ 明朝" w:hAnsi="ＭＳ 明朝"/>
          <w:color w:val="000000"/>
          <w:sz w:val="21"/>
          <w:lang w:eastAsia="zh-CN"/>
        </w:rPr>
        <w:t>構造設計一級建築士又は設備設計一級建築士である旨の表示をした者</w:t>
      </w:r>
      <w:r>
        <w:rPr>
          <w:rFonts w:asciiTheme="minorEastAsia" w:hAnsiTheme="minorEastAsia" w:hint="eastAsia"/>
          <w:color w:val="000000"/>
          <w:w w:val="99"/>
          <w:sz w:val="21"/>
          <w:lang w:eastAsia="ja-JP"/>
        </w:rPr>
        <w:t>〕</w:t>
      </w:r>
    </w:p>
    <w:p w14:paraId="48277B5C" w14:textId="152ACB5C" w:rsidR="00F66F50" w:rsidRDefault="00593264" w:rsidP="00F66F50">
      <w:pPr>
        <w:wordWrap w:val="0"/>
        <w:autoSpaceDE w:val="0"/>
        <w:autoSpaceDN w:val="0"/>
        <w:spacing w:before="18" w:after="0" w:line="211" w:lineRule="exact"/>
        <w:ind w:left="684"/>
        <w:rPr>
          <w:rFonts w:ascii="ＭＳ 明朝" w:eastAsia="ＭＳ 明朝" w:hAnsi="ＭＳ 明朝"/>
          <w:color w:val="000000"/>
          <w:spacing w:val="1"/>
          <w:sz w:val="21"/>
          <w:lang w:eastAsia="ja-JP"/>
        </w:rPr>
      </w:pPr>
      <w:r>
        <w:rPr>
          <w:rFonts w:ascii="ＭＳ 明朝" w:eastAsia="ＭＳ 明朝" w:hAnsi="ＭＳ 明朝"/>
          <w:color w:val="000000"/>
          <w:sz w:val="21"/>
          <w:lang w:eastAsia="zh-CN"/>
        </w:rPr>
        <w:t>上記の設計者のうち</w:t>
      </w:r>
      <w:r>
        <w:rPr>
          <w:rFonts w:ascii="ＭＳ 明朝" w:eastAsia="ＭＳ 明朝" w:hAnsi="ＭＳ 明朝"/>
          <w:color w:val="000000"/>
          <w:spacing w:val="1"/>
          <w:sz w:val="21"/>
          <w:lang w:eastAsia="zh-CN"/>
        </w:rPr>
        <w:t>、</w:t>
      </w:r>
    </w:p>
    <w:p w14:paraId="0A8BFD91" w14:textId="1CE5512C" w:rsidR="00FE2144" w:rsidRDefault="00593264" w:rsidP="00296463">
      <w:pPr>
        <w:wordWrap w:val="0"/>
        <w:autoSpaceDE w:val="0"/>
        <w:autoSpaceDN w:val="0"/>
        <w:spacing w:before="18" w:after="0" w:line="211" w:lineRule="exact"/>
        <w:ind w:left="684" w:firstLineChars="100" w:firstLine="211"/>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建築士法第</w:t>
      </w:r>
      <w:r>
        <w:rPr>
          <w:rFonts w:ascii="Cambria" w:eastAsia="Cambria" w:hAnsi="Cambria"/>
          <w:color w:val="000000"/>
          <w:sz w:val="21"/>
          <w:lang w:eastAsia="ja-JP"/>
        </w:rPr>
        <w:t>20</w:t>
      </w:r>
      <w:r>
        <w:rPr>
          <w:rFonts w:ascii="ＭＳ 明朝" w:eastAsia="ＭＳ 明朝" w:hAnsi="ＭＳ 明朝"/>
          <w:color w:val="000000"/>
          <w:sz w:val="21"/>
          <w:lang w:eastAsia="zh-CN"/>
        </w:rPr>
        <w:t>条の</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項の表示をした者</w:t>
      </w:r>
    </w:p>
    <w:p w14:paraId="378B556E" w14:textId="0CDAE4D2" w:rsidR="00FE2144" w:rsidRDefault="00593264">
      <w:pPr>
        <w:wordWrap w:val="0"/>
        <w:autoSpaceDE w:val="0"/>
        <w:autoSpaceDN w:val="0"/>
        <w:spacing w:before="18"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775927D0" w14:textId="03391510" w:rsidR="00FE2144" w:rsidRDefault="00593264">
      <w:pPr>
        <w:wordWrap w:val="0"/>
        <w:autoSpaceDE w:val="0"/>
        <w:autoSpaceDN w:val="0"/>
        <w:spacing w:before="29" w:after="7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32594203" w14:textId="36BD2B21" w:rsidR="00FE2144" w:rsidRDefault="00593264">
      <w:pPr>
        <w:wordWrap w:val="0"/>
        <w:autoSpaceDE w:val="0"/>
        <w:autoSpaceDN w:val="0"/>
        <w:spacing w:before="149" w:after="9" w:line="222"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建築士法第</w:t>
      </w:r>
      <w:r>
        <w:rPr>
          <w:rFonts w:ascii="Cambria" w:eastAsia="Cambria" w:hAnsi="Cambria"/>
          <w:color w:val="000000"/>
          <w:sz w:val="21"/>
          <w:lang w:eastAsia="ja-JP"/>
        </w:rPr>
        <w:t>20</w:t>
      </w:r>
      <w:r>
        <w:rPr>
          <w:rFonts w:ascii="ＭＳ 明朝" w:eastAsia="ＭＳ 明朝" w:hAnsi="ＭＳ 明朝"/>
          <w:color w:val="000000"/>
          <w:sz w:val="21"/>
          <w:lang w:eastAsia="zh-CN"/>
        </w:rPr>
        <w:t>条の</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3</w:t>
      </w:r>
      <w:r>
        <w:rPr>
          <w:rFonts w:ascii="ＭＳ 明朝" w:eastAsia="ＭＳ 明朝" w:hAnsi="ＭＳ 明朝"/>
          <w:color w:val="000000"/>
          <w:sz w:val="21"/>
          <w:lang w:eastAsia="zh-CN"/>
        </w:rPr>
        <w:t>項の表示をした者</w:t>
      </w:r>
    </w:p>
    <w:p w14:paraId="254632DA" w14:textId="2259E8FA" w:rsidR="00FE2144" w:rsidRDefault="00593264">
      <w:pPr>
        <w:wordWrap w:val="0"/>
        <w:autoSpaceDE w:val="0"/>
        <w:autoSpaceDN w:val="0"/>
        <w:spacing w:before="18"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11198CCC" w14:textId="532DF458" w:rsidR="00FE2144" w:rsidRDefault="00593264">
      <w:pPr>
        <w:wordWrap w:val="0"/>
        <w:autoSpaceDE w:val="0"/>
        <w:autoSpaceDN w:val="0"/>
        <w:spacing w:before="29" w:after="7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1C3B190C" w14:textId="0E39F2BC" w:rsidR="00FE2144" w:rsidRDefault="00593264">
      <w:pPr>
        <w:wordWrap w:val="0"/>
        <w:autoSpaceDE w:val="0"/>
        <w:autoSpaceDN w:val="0"/>
        <w:spacing w:before="149" w:after="9" w:line="222"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建築士法第</w:t>
      </w:r>
      <w:r>
        <w:rPr>
          <w:rFonts w:ascii="Cambria" w:eastAsia="Cambria" w:hAnsi="Cambria"/>
          <w:color w:val="000000"/>
          <w:sz w:val="21"/>
          <w:lang w:eastAsia="ja-JP"/>
        </w:rPr>
        <w:t>20</w:t>
      </w:r>
      <w:r>
        <w:rPr>
          <w:rFonts w:ascii="ＭＳ 明朝" w:eastAsia="ＭＳ 明朝" w:hAnsi="ＭＳ 明朝"/>
          <w:color w:val="000000"/>
          <w:sz w:val="21"/>
          <w:lang w:eastAsia="zh-CN"/>
        </w:rPr>
        <w:t>条の</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項の表示をした者</w:t>
      </w:r>
    </w:p>
    <w:p w14:paraId="223C97E9" w14:textId="476AB50D" w:rsidR="00FE2144" w:rsidRDefault="00593264">
      <w:pPr>
        <w:wordWrap w:val="0"/>
        <w:autoSpaceDE w:val="0"/>
        <w:autoSpaceDN w:val="0"/>
        <w:spacing w:before="18"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099C821E" w14:textId="454C51C8" w:rsidR="00FE2144" w:rsidRDefault="00593264">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54385C6A" w14:textId="76C79A46" w:rsidR="00FE2144" w:rsidRDefault="00593264">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113E2C19" w14:textId="4D60C354" w:rsidR="00FE2144" w:rsidRDefault="00593264">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192E698A" w14:textId="13021F81" w:rsidR="00FE2144" w:rsidRDefault="00593264">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24939E4A" w14:textId="50594F3F" w:rsidR="00FE2144" w:rsidRDefault="00593264">
      <w:pPr>
        <w:wordWrap w:val="0"/>
        <w:autoSpaceDE w:val="0"/>
        <w:autoSpaceDN w:val="0"/>
        <w:spacing w:before="29" w:after="7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4E2C377A" w14:textId="6D48D73E" w:rsidR="00FE2144" w:rsidRDefault="00593264">
      <w:pPr>
        <w:wordWrap w:val="0"/>
        <w:autoSpaceDE w:val="0"/>
        <w:autoSpaceDN w:val="0"/>
        <w:spacing w:before="149" w:after="9" w:line="222"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建築士法第</w:t>
      </w:r>
      <w:r>
        <w:rPr>
          <w:rFonts w:ascii="Cambria" w:eastAsia="Cambria" w:hAnsi="Cambria"/>
          <w:color w:val="000000"/>
          <w:sz w:val="21"/>
          <w:lang w:eastAsia="ja-JP"/>
        </w:rPr>
        <w:t>20</w:t>
      </w:r>
      <w:r>
        <w:rPr>
          <w:rFonts w:ascii="ＭＳ 明朝" w:eastAsia="ＭＳ 明朝" w:hAnsi="ＭＳ 明朝"/>
          <w:color w:val="000000"/>
          <w:sz w:val="21"/>
          <w:lang w:eastAsia="zh-CN"/>
        </w:rPr>
        <w:t>条の</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3</w:t>
      </w:r>
      <w:r>
        <w:rPr>
          <w:rFonts w:ascii="ＭＳ 明朝" w:eastAsia="ＭＳ 明朝" w:hAnsi="ＭＳ 明朝"/>
          <w:color w:val="000000"/>
          <w:sz w:val="21"/>
          <w:lang w:eastAsia="zh-CN"/>
        </w:rPr>
        <w:t>項の表示をした者</w:t>
      </w:r>
    </w:p>
    <w:p w14:paraId="11591ED0" w14:textId="47E8FAD5" w:rsidR="00FE2144" w:rsidRDefault="00593264">
      <w:pPr>
        <w:wordWrap w:val="0"/>
        <w:autoSpaceDE w:val="0"/>
        <w:autoSpaceDN w:val="0"/>
        <w:spacing w:before="18"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22FFBCB9" w14:textId="5FBA5F58" w:rsidR="00FE2144" w:rsidRDefault="00593264">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47F7D0A9" w14:textId="3A41850D" w:rsidR="00FE2144" w:rsidRDefault="00593264">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090CB9DE" w14:textId="4DEDD6FC" w:rsidR="00FE2144" w:rsidRDefault="00593264">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48431E4A" w14:textId="7D518CD6" w:rsidR="00FE2144" w:rsidRDefault="00593264">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51EDCFE7" w14:textId="73420EA1" w:rsidR="00FE2144" w:rsidRDefault="00593264">
      <w:pPr>
        <w:wordWrap w:val="0"/>
        <w:autoSpaceDE w:val="0"/>
        <w:autoSpaceDN w:val="0"/>
        <w:spacing w:before="29" w:after="93" w:line="211" w:lineRule="exact"/>
        <w:ind w:left="893"/>
        <w:rPr>
          <w:rFonts w:ascii="ＭＳ 明朝" w:eastAsia="ＭＳ 明朝" w:hAnsi="ＭＳ 明朝"/>
          <w:color w:val="000000"/>
          <w:spacing w:val="-1"/>
          <w:sz w:val="21"/>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39370788" w14:textId="77777777" w:rsidR="005E6AF5" w:rsidRDefault="005E6AF5" w:rsidP="005E6AF5">
      <w:pPr>
        <w:wordWrap w:val="0"/>
        <w:autoSpaceDE w:val="0"/>
        <w:autoSpaceDN w:val="0"/>
        <w:spacing w:before="29" w:after="93" w:line="211" w:lineRule="exact"/>
        <w:ind w:left="893"/>
        <w:rPr>
          <w:lang w:eastAsia="ja-JP"/>
        </w:rPr>
      </w:pPr>
      <w:r>
        <w:rPr>
          <w:noProof/>
          <w:lang w:eastAsia="ja-JP"/>
        </w:rPr>
        <w:drawing>
          <wp:anchor distT="0" distB="0" distL="0" distR="0" simplePos="0" relativeHeight="251702272" behindDoc="1" locked="0" layoutInCell="1" allowOverlap="1" wp14:anchorId="3C890574" wp14:editId="7008D8D8">
            <wp:simplePos x="0" y="0"/>
            <wp:positionH relativeFrom="margin">
              <wp:align>center</wp:align>
            </wp:positionH>
            <wp:positionV relativeFrom="page">
              <wp:posOffset>4262755</wp:posOffset>
            </wp:positionV>
            <wp:extent cx="5335270" cy="10160"/>
            <wp:effectExtent l="0" t="0" r="0" b="0"/>
            <wp:wrapNone/>
            <wp:docPr id="11068499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5335270" cy="10160"/>
                    </a:xfrm>
                    <a:prstGeom prst="rect">
                      <a:avLst/>
                    </a:prstGeom>
                  </pic:spPr>
                </pic:pic>
              </a:graphicData>
            </a:graphic>
          </wp:anchor>
        </w:drawing>
      </w:r>
    </w:p>
    <w:p w14:paraId="2B4DB4A6" w14:textId="2A6D2BD3" w:rsidR="00FE2144" w:rsidRDefault="00593264" w:rsidP="005E6AF5">
      <w:pPr>
        <w:wordWrap w:val="0"/>
        <w:autoSpaceDE w:val="0"/>
        <w:autoSpaceDN w:val="0"/>
        <w:spacing w:before="29" w:after="93" w:line="211" w:lineRule="exact"/>
        <w:ind w:firstLineChars="100" w:firstLine="211"/>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4</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建築設備の設計に関し意見を聴いた者</w:t>
      </w:r>
      <w:r>
        <w:rPr>
          <w:rFonts w:ascii="ＭＳ 明朝" w:eastAsia="ＭＳ 明朝" w:hAnsi="ＭＳ 明朝"/>
          <w:color w:val="000000"/>
          <w:spacing w:val="-1"/>
          <w:sz w:val="21"/>
          <w:lang w:eastAsia="zh-CN"/>
        </w:rPr>
        <w:t>】</w:t>
      </w:r>
    </w:p>
    <w:p w14:paraId="5F181513" w14:textId="77777777" w:rsidR="00FE2144" w:rsidRDefault="00593264">
      <w:pPr>
        <w:wordWrap w:val="0"/>
        <w:autoSpaceDE w:val="0"/>
        <w:autoSpaceDN w:val="0"/>
        <w:spacing w:before="18"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代表となる建築設備の設計に関し意見を聴いた者</w:t>
      </w:r>
      <w:r>
        <w:rPr>
          <w:rFonts w:ascii="Cambria" w:eastAsia="Cambria" w:hAnsi="Cambria"/>
          <w:color w:val="000000"/>
          <w:w w:val="99"/>
          <w:sz w:val="21"/>
          <w:lang w:eastAsia="ja-JP"/>
        </w:rPr>
        <w:t>)</w:t>
      </w:r>
    </w:p>
    <w:p w14:paraId="39ED72C3" w14:textId="40233FCE" w:rsidR="00FE2144" w:rsidRDefault="00593264">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65587C27"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勤務先</w:t>
      </w:r>
      <w:r>
        <w:rPr>
          <w:rFonts w:ascii="ＭＳ 明朝" w:eastAsia="ＭＳ 明朝" w:hAnsi="ＭＳ 明朝"/>
          <w:color w:val="000000"/>
          <w:spacing w:val="-1"/>
          <w:sz w:val="21"/>
          <w:lang w:eastAsia="zh-CN"/>
        </w:rPr>
        <w:t>】</w:t>
      </w:r>
    </w:p>
    <w:p w14:paraId="0E9FD1CB"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24400242"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46A36994"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0616372C"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登録番号】</w:t>
      </w:r>
    </w:p>
    <w:p w14:paraId="1D4F55BF" w14:textId="77777777" w:rsidR="00FE2144" w:rsidRDefault="00593264">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意見を聴いた設計図書</w:t>
      </w:r>
      <w:r>
        <w:rPr>
          <w:rFonts w:ascii="ＭＳ 明朝" w:eastAsia="ＭＳ 明朝" w:hAnsi="ＭＳ 明朝"/>
          <w:color w:val="000000"/>
          <w:spacing w:val="-1"/>
          <w:sz w:val="21"/>
          <w:lang w:eastAsia="zh-CN"/>
        </w:rPr>
        <w:t>】</w:t>
      </w:r>
    </w:p>
    <w:p w14:paraId="07995429" w14:textId="77777777" w:rsidR="00FE2144" w:rsidRDefault="00593264">
      <w:pPr>
        <w:wordWrap w:val="0"/>
        <w:autoSpaceDE w:val="0"/>
        <w:autoSpaceDN w:val="0"/>
        <w:spacing w:before="149"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その他の建築設備の設計に関し意見を聴いた者</w:t>
      </w:r>
      <w:r>
        <w:rPr>
          <w:rFonts w:ascii="Cambria" w:eastAsia="Cambria" w:hAnsi="Cambria"/>
          <w:color w:val="000000"/>
          <w:w w:val="99"/>
          <w:sz w:val="21"/>
          <w:lang w:eastAsia="ja-JP"/>
        </w:rPr>
        <w:t>)</w:t>
      </w:r>
    </w:p>
    <w:p w14:paraId="203E5F38" w14:textId="596E2EAF" w:rsidR="00FE2144" w:rsidRDefault="00593264">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13D7B546"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勤務先</w:t>
      </w:r>
      <w:r>
        <w:rPr>
          <w:rFonts w:ascii="ＭＳ 明朝" w:eastAsia="ＭＳ 明朝" w:hAnsi="ＭＳ 明朝"/>
          <w:color w:val="000000"/>
          <w:spacing w:val="-1"/>
          <w:sz w:val="21"/>
          <w:lang w:eastAsia="zh-CN"/>
        </w:rPr>
        <w:t>】</w:t>
      </w:r>
    </w:p>
    <w:p w14:paraId="5551EE4F"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43302929"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29A7E948"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29AD2B66"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登録番号】</w:t>
      </w:r>
    </w:p>
    <w:p w14:paraId="7366C364" w14:textId="77777777" w:rsidR="00FE2144" w:rsidRDefault="00593264">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意見を聴いた設計図書</w:t>
      </w:r>
      <w:r>
        <w:rPr>
          <w:rFonts w:ascii="ＭＳ 明朝" w:eastAsia="ＭＳ 明朝" w:hAnsi="ＭＳ 明朝"/>
          <w:color w:val="000000"/>
          <w:spacing w:val="-1"/>
          <w:sz w:val="21"/>
          <w:lang w:eastAsia="zh-CN"/>
        </w:rPr>
        <w:t>】</w:t>
      </w:r>
    </w:p>
    <w:p w14:paraId="4862BD47" w14:textId="26569C28" w:rsidR="00FE2144" w:rsidRDefault="00593264">
      <w:pPr>
        <w:wordWrap w:val="0"/>
        <w:autoSpaceDE w:val="0"/>
        <w:autoSpaceDN w:val="0"/>
        <w:spacing w:before="14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0F0420A4"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勤務先</w:t>
      </w:r>
      <w:r>
        <w:rPr>
          <w:rFonts w:ascii="ＭＳ 明朝" w:eastAsia="ＭＳ 明朝" w:hAnsi="ＭＳ 明朝"/>
          <w:color w:val="000000"/>
          <w:spacing w:val="-1"/>
          <w:sz w:val="21"/>
          <w:lang w:eastAsia="zh-CN"/>
        </w:rPr>
        <w:t>】</w:t>
      </w:r>
    </w:p>
    <w:p w14:paraId="2C64F0DF"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377964D1" w14:textId="77777777" w:rsidR="00FE2144" w:rsidRDefault="00593264">
      <w:pPr>
        <w:wordWrap w:val="0"/>
        <w:autoSpaceDE w:val="0"/>
        <w:autoSpaceDN w:val="0"/>
        <w:spacing w:before="29" w:after="15"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471D7C8B"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513FB96F"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登録番号】</w:t>
      </w:r>
    </w:p>
    <w:p w14:paraId="14B9C878" w14:textId="77777777" w:rsidR="00FE2144" w:rsidRDefault="00593264">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意見を聴いた設計図書</w:t>
      </w:r>
      <w:r>
        <w:rPr>
          <w:rFonts w:ascii="ＭＳ 明朝" w:eastAsia="ＭＳ 明朝" w:hAnsi="ＭＳ 明朝"/>
          <w:color w:val="000000"/>
          <w:spacing w:val="-1"/>
          <w:sz w:val="21"/>
          <w:lang w:eastAsia="zh-CN"/>
        </w:rPr>
        <w:t>】</w:t>
      </w:r>
    </w:p>
    <w:p w14:paraId="364C61B6" w14:textId="2916A5E1" w:rsidR="00FE2144" w:rsidRDefault="00593264">
      <w:pPr>
        <w:wordWrap w:val="0"/>
        <w:autoSpaceDE w:val="0"/>
        <w:autoSpaceDN w:val="0"/>
        <w:spacing w:before="14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2B4D4CD9"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勤務先</w:t>
      </w:r>
      <w:r>
        <w:rPr>
          <w:rFonts w:ascii="ＭＳ 明朝" w:eastAsia="ＭＳ 明朝" w:hAnsi="ＭＳ 明朝"/>
          <w:color w:val="000000"/>
          <w:spacing w:val="-1"/>
          <w:sz w:val="21"/>
          <w:lang w:eastAsia="zh-CN"/>
        </w:rPr>
        <w:t>】</w:t>
      </w:r>
    </w:p>
    <w:p w14:paraId="4F89F07B"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79DB7BBE"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742718CA"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1AEEE576"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登録番号】</w:t>
      </w:r>
    </w:p>
    <w:p w14:paraId="590D14B9" w14:textId="00D799BB" w:rsidR="00FE2144" w:rsidRDefault="00593264" w:rsidP="005E6AF5">
      <w:pPr>
        <w:wordWrap w:val="0"/>
        <w:autoSpaceDE w:val="0"/>
        <w:autoSpaceDN w:val="0"/>
        <w:spacing w:before="29" w:after="0" w:line="211" w:lineRule="exact"/>
        <w:ind w:left="684"/>
        <w:rPr>
          <w:lang w:eastAsia="ja-JP"/>
        </w:rPr>
        <w:sectPr w:rsidR="00FE2144">
          <w:pgSz w:w="11906" w:h="16838"/>
          <w:pgMar w:top="836" w:right="1440" w:bottom="927" w:left="1440" w:header="720" w:footer="720" w:gutter="0"/>
          <w:cols w:space="720" w:equalWidth="0">
            <w:col w:w="9026" w:space="0"/>
          </w:cols>
          <w:docGrid w:linePitch="360"/>
        </w:sect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意見を聴いた設計図書</w:t>
      </w:r>
    </w:p>
    <w:p w14:paraId="0C3D190C" w14:textId="0ACDE0C7" w:rsidR="005E6AF5" w:rsidRDefault="006205DF" w:rsidP="005E6AF5">
      <w:pPr>
        <w:wordWrap w:val="0"/>
        <w:autoSpaceDE w:val="0"/>
        <w:autoSpaceDN w:val="0"/>
        <w:spacing w:after="0" w:line="0" w:lineRule="atLeast"/>
        <w:ind w:firstLineChars="100" w:firstLine="220"/>
        <w:rPr>
          <w:rFonts w:ascii="ＭＳ 明朝" w:eastAsia="ＭＳ 明朝" w:hAnsi="ＭＳ 明朝"/>
          <w:color w:val="000000"/>
          <w:spacing w:val="1"/>
          <w:sz w:val="21"/>
          <w:lang w:eastAsia="ja-JP"/>
        </w:rPr>
      </w:pPr>
      <w:r>
        <w:rPr>
          <w:noProof/>
          <w:lang w:eastAsia="ja-JP"/>
        </w:rPr>
        <w:lastRenderedPageBreak/>
        <w:drawing>
          <wp:anchor distT="0" distB="0" distL="0" distR="0" simplePos="0" relativeHeight="251641856" behindDoc="1" locked="0" layoutInCell="1" allowOverlap="1" wp14:anchorId="7D32B18A" wp14:editId="66C4014D">
            <wp:simplePos x="0" y="0"/>
            <wp:positionH relativeFrom="margin">
              <wp:posOffset>160020</wp:posOffset>
            </wp:positionH>
            <wp:positionV relativeFrom="page">
              <wp:posOffset>666115</wp:posOffset>
            </wp:positionV>
            <wp:extent cx="5335270" cy="101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5335270" cy="10160"/>
                    </a:xfrm>
                    <a:prstGeom prst="rect">
                      <a:avLst/>
                    </a:prstGeom>
                  </pic:spPr>
                </pic:pic>
              </a:graphicData>
            </a:graphic>
          </wp:anchor>
        </w:drawing>
      </w:r>
    </w:p>
    <w:p w14:paraId="19CFD410" w14:textId="59A0AE34" w:rsidR="005E6AF5" w:rsidRDefault="00593264" w:rsidP="005E6AF5">
      <w:pPr>
        <w:wordWrap w:val="0"/>
        <w:autoSpaceDE w:val="0"/>
        <w:autoSpaceDN w:val="0"/>
        <w:spacing w:after="0" w:line="0" w:lineRule="atLeast"/>
        <w:ind w:firstLineChars="100" w:firstLine="211"/>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5</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工事監理者</w:t>
      </w:r>
      <w:r>
        <w:rPr>
          <w:rFonts w:ascii="ＭＳ 明朝" w:eastAsia="ＭＳ 明朝" w:hAnsi="ＭＳ 明朝"/>
          <w:color w:val="000000"/>
          <w:spacing w:val="-1"/>
          <w:sz w:val="21"/>
          <w:lang w:eastAsia="zh-CN"/>
        </w:rPr>
        <w:t>】</w:t>
      </w:r>
    </w:p>
    <w:p w14:paraId="36CB905E" w14:textId="29718039" w:rsidR="00FE2144" w:rsidRPr="005E6AF5" w:rsidRDefault="005E6AF5" w:rsidP="005E6AF5">
      <w:pPr>
        <w:wordWrap w:val="0"/>
        <w:autoSpaceDE w:val="0"/>
        <w:autoSpaceDN w:val="0"/>
        <w:spacing w:after="0" w:line="0" w:lineRule="atLeast"/>
        <w:ind w:firstLineChars="200" w:firstLine="422"/>
        <w:rPr>
          <w:lang w:eastAsia="zh-CN"/>
        </w:rPr>
      </w:pPr>
      <w:r>
        <w:rPr>
          <w:rFonts w:ascii="Cambria" w:hAnsi="Cambria" w:hint="eastAsia"/>
          <w:color w:val="000000"/>
          <w:spacing w:val="1"/>
          <w:sz w:val="21"/>
          <w:lang w:eastAsia="ja-JP"/>
        </w:rPr>
        <w:t>〔</w:t>
      </w:r>
      <w:r w:rsidR="00593264">
        <w:rPr>
          <w:rFonts w:ascii="ＭＳ 明朝" w:eastAsia="ＭＳ 明朝" w:hAnsi="ＭＳ 明朝"/>
          <w:color w:val="000000"/>
          <w:sz w:val="21"/>
          <w:lang w:eastAsia="zh-CN"/>
        </w:rPr>
        <w:t>代表となる工事監理者</w:t>
      </w:r>
      <w:r>
        <w:rPr>
          <w:rFonts w:asciiTheme="minorEastAsia" w:hAnsiTheme="minorEastAsia" w:hint="eastAsia"/>
          <w:color w:val="000000"/>
          <w:w w:val="99"/>
          <w:sz w:val="21"/>
          <w:lang w:eastAsia="ja-JP"/>
        </w:rPr>
        <w:t>〕</w:t>
      </w:r>
    </w:p>
    <w:p w14:paraId="3A6E3D11" w14:textId="7A48C0BD" w:rsidR="00FE2144" w:rsidRDefault="00593264">
      <w:pPr>
        <w:wordWrap w:val="0"/>
        <w:autoSpaceDE w:val="0"/>
        <w:autoSpaceDN w:val="0"/>
        <w:spacing w:before="18"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格】</w:t>
      </w:r>
      <w:r w:rsidR="003C775F">
        <w:rPr>
          <w:rFonts w:ascii="Times New Roman" w:hAnsi="Times New Roman" w:hint="eastAsia"/>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32299203" w14:textId="0F3B22DB" w:rsidR="00FE2144" w:rsidRDefault="00593264">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7FD358F3" w14:textId="320ABAA4" w:rsidR="00FE2144" w:rsidRDefault="00593264">
      <w:pPr>
        <w:wordWrap w:val="0"/>
        <w:autoSpaceDE w:val="0"/>
        <w:autoSpaceDN w:val="0"/>
        <w:spacing w:before="29" w:after="6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sidR="00975B96">
        <w:rPr>
          <w:rFonts w:ascii="ＭＳ 明朝" w:eastAsia="ＭＳ 明朝" w:hAnsi="ＭＳ 明朝" w:hint="eastAsia"/>
          <w:color w:val="000000"/>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6A0856A4" w14:textId="77777777" w:rsidR="00FE2144" w:rsidRDefault="00593264">
      <w:pPr>
        <w:wordWrap w:val="0"/>
        <w:autoSpaceDE w:val="0"/>
        <w:autoSpaceDN w:val="0"/>
        <w:spacing w:before="13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5CF0AEDD" w14:textId="501F74F9"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18713399" w14:textId="7DF9DCE2"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49D529DB" w14:textId="7BBBA474" w:rsidR="00FE2144" w:rsidRDefault="00593264">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工事と照合する設計図書</w:t>
      </w:r>
      <w:r>
        <w:rPr>
          <w:rFonts w:ascii="ＭＳ 明朝" w:eastAsia="ＭＳ 明朝" w:hAnsi="ＭＳ 明朝"/>
          <w:color w:val="000000"/>
          <w:spacing w:val="-1"/>
          <w:sz w:val="21"/>
          <w:lang w:eastAsia="zh-CN"/>
        </w:rPr>
        <w:t>】</w:t>
      </w:r>
    </w:p>
    <w:p w14:paraId="11B39605" w14:textId="50498F1E" w:rsidR="00FE2144" w:rsidRDefault="00593264">
      <w:pPr>
        <w:wordWrap w:val="0"/>
        <w:autoSpaceDE w:val="0"/>
        <w:autoSpaceDN w:val="0"/>
        <w:spacing w:before="149"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その他の工事監理者</w:t>
      </w:r>
      <w:r>
        <w:rPr>
          <w:rFonts w:ascii="Cambria" w:eastAsia="Cambria" w:hAnsi="Cambria"/>
          <w:color w:val="000000"/>
          <w:w w:val="99"/>
          <w:sz w:val="21"/>
          <w:lang w:eastAsia="ja-JP"/>
        </w:rPr>
        <w:t>)</w:t>
      </w:r>
    </w:p>
    <w:p w14:paraId="318F0107" w14:textId="0155D53C" w:rsidR="00FE2144" w:rsidRDefault="00593264">
      <w:pPr>
        <w:wordWrap w:val="0"/>
        <w:autoSpaceDE w:val="0"/>
        <w:autoSpaceDN w:val="0"/>
        <w:spacing w:before="18"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562740C2" w14:textId="75AC6C73" w:rsidR="00FE2144" w:rsidRDefault="00593264">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3AEC3CCD" w14:textId="6BE50FCA" w:rsidR="00FE2144" w:rsidRDefault="00593264">
      <w:pPr>
        <w:wordWrap w:val="0"/>
        <w:autoSpaceDE w:val="0"/>
        <w:autoSpaceDN w:val="0"/>
        <w:spacing w:before="29" w:after="6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sidR="003C775F">
        <w:rPr>
          <w:rFonts w:ascii="ＭＳ 明朝" w:eastAsia="ＭＳ 明朝" w:hAnsi="ＭＳ 明朝" w:hint="eastAsia"/>
          <w:color w:val="000000"/>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13E554A6" w14:textId="77777777" w:rsidR="00FE2144" w:rsidRDefault="00593264">
      <w:pPr>
        <w:wordWrap w:val="0"/>
        <w:autoSpaceDE w:val="0"/>
        <w:autoSpaceDN w:val="0"/>
        <w:spacing w:before="13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5FED256A"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27C14DCB"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3DD22902" w14:textId="14F925A5" w:rsidR="00FE2144" w:rsidRDefault="00593264">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工事と照合する設計図書】</w:t>
      </w:r>
    </w:p>
    <w:p w14:paraId="427BF769" w14:textId="31EAD986" w:rsidR="00FE2144" w:rsidRDefault="00593264">
      <w:pPr>
        <w:wordWrap w:val="0"/>
        <w:autoSpaceDE w:val="0"/>
        <w:autoSpaceDN w:val="0"/>
        <w:spacing w:before="149"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28CF4E23" w14:textId="524FAAA5" w:rsidR="00FE2144" w:rsidRDefault="00593264">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33F56A22" w14:textId="19577ED2" w:rsidR="00FE2144" w:rsidRDefault="00593264">
      <w:pPr>
        <w:wordWrap w:val="0"/>
        <w:autoSpaceDE w:val="0"/>
        <w:autoSpaceDN w:val="0"/>
        <w:spacing w:before="29" w:after="6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sidR="003C775F">
        <w:rPr>
          <w:rFonts w:ascii="ＭＳ 明朝" w:eastAsia="ＭＳ 明朝" w:hAnsi="ＭＳ 明朝" w:hint="eastAsia"/>
          <w:color w:val="000000"/>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68F576E3" w14:textId="77777777" w:rsidR="00FE2144" w:rsidRDefault="00593264">
      <w:pPr>
        <w:wordWrap w:val="0"/>
        <w:autoSpaceDE w:val="0"/>
        <w:autoSpaceDN w:val="0"/>
        <w:spacing w:before="13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2BDEC8D2"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1CCAD86A"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2CDD0FDC" w14:textId="77777777" w:rsidR="00FE2144" w:rsidRDefault="00593264">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工事と照合する設計図書</w:t>
      </w:r>
      <w:r>
        <w:rPr>
          <w:rFonts w:ascii="ＭＳ 明朝" w:eastAsia="ＭＳ 明朝" w:hAnsi="ＭＳ 明朝"/>
          <w:color w:val="000000"/>
          <w:spacing w:val="-1"/>
          <w:sz w:val="21"/>
          <w:lang w:eastAsia="zh-CN"/>
        </w:rPr>
        <w:t>】</w:t>
      </w:r>
    </w:p>
    <w:p w14:paraId="37B62AFD" w14:textId="3792058B" w:rsidR="00FE2144" w:rsidRDefault="00593264">
      <w:pPr>
        <w:wordWrap w:val="0"/>
        <w:autoSpaceDE w:val="0"/>
        <w:autoSpaceDN w:val="0"/>
        <w:spacing w:before="149"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629BEAFF" w14:textId="7DEFE95A" w:rsidR="00FE2144" w:rsidRDefault="00593264">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12933698" w14:textId="0246143B" w:rsidR="00FE2144" w:rsidRDefault="00593264">
      <w:pPr>
        <w:wordWrap w:val="0"/>
        <w:autoSpaceDE w:val="0"/>
        <w:autoSpaceDN w:val="0"/>
        <w:spacing w:before="29"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sidR="003C775F">
        <w:rPr>
          <w:rFonts w:ascii="ＭＳ 明朝" w:eastAsia="ＭＳ 明朝" w:hAnsi="ＭＳ 明朝" w:hint="eastAsia"/>
          <w:color w:val="000000"/>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34A225A8" w14:textId="77777777" w:rsidR="00FE2144" w:rsidRDefault="00593264">
      <w:pPr>
        <w:wordWrap w:val="0"/>
        <w:autoSpaceDE w:val="0"/>
        <w:autoSpaceDN w:val="0"/>
        <w:spacing w:before="18"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4B8B7FF6" w14:textId="77777777" w:rsidR="00FE2144" w:rsidRDefault="00593264">
      <w:pPr>
        <w:wordWrap w:val="0"/>
        <w:autoSpaceDE w:val="0"/>
        <w:autoSpaceDN w:val="0"/>
        <w:spacing w:before="14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41B8E9B7" w14:textId="19E8D078"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6DEAFA27" w14:textId="376F6D76" w:rsidR="00FE2144" w:rsidRDefault="00593264">
      <w:pPr>
        <w:wordWrap w:val="0"/>
        <w:autoSpaceDE w:val="0"/>
        <w:autoSpaceDN w:val="0"/>
        <w:spacing w:before="29" w:after="105"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工事と照合する設計図書</w:t>
      </w:r>
      <w:r>
        <w:rPr>
          <w:rFonts w:ascii="ＭＳ 明朝" w:eastAsia="ＭＳ 明朝" w:hAnsi="ＭＳ 明朝"/>
          <w:color w:val="000000"/>
          <w:spacing w:val="-1"/>
          <w:sz w:val="21"/>
          <w:lang w:eastAsia="zh-CN"/>
        </w:rPr>
        <w:t>】</w:t>
      </w:r>
    </w:p>
    <w:p w14:paraId="6A8BA0DA" w14:textId="57F38A17" w:rsidR="00FE2144" w:rsidRDefault="006205DF">
      <w:pPr>
        <w:wordWrap w:val="0"/>
        <w:autoSpaceDE w:val="0"/>
        <w:autoSpaceDN w:val="0"/>
        <w:spacing w:before="211" w:after="15" w:line="222" w:lineRule="exact"/>
        <w:ind w:left="262"/>
        <w:rPr>
          <w:lang w:eastAsia="ja-JP"/>
        </w:rPr>
      </w:pPr>
      <w:r>
        <w:rPr>
          <w:noProof/>
          <w:lang w:eastAsia="ja-JP"/>
        </w:rPr>
        <w:drawing>
          <wp:anchor distT="0" distB="0" distL="0" distR="0" simplePos="0" relativeHeight="251642880" behindDoc="1" locked="0" layoutInCell="1" allowOverlap="1" wp14:anchorId="3EFA201C" wp14:editId="5D384847">
            <wp:simplePos x="0" y="0"/>
            <wp:positionH relativeFrom="margin">
              <wp:align>center</wp:align>
            </wp:positionH>
            <wp:positionV relativeFrom="page">
              <wp:posOffset>6076315</wp:posOffset>
            </wp:positionV>
            <wp:extent cx="5335270" cy="101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6</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工事施工者</w:t>
      </w:r>
      <w:r w:rsidR="00593264">
        <w:rPr>
          <w:rFonts w:ascii="ＭＳ 明朝" w:eastAsia="ＭＳ 明朝" w:hAnsi="ＭＳ 明朝"/>
          <w:color w:val="000000"/>
          <w:spacing w:val="-1"/>
          <w:sz w:val="21"/>
          <w:lang w:eastAsia="zh-CN"/>
        </w:rPr>
        <w:t>】</w:t>
      </w:r>
    </w:p>
    <w:p w14:paraId="09A6C09D" w14:textId="26E59C71" w:rsidR="00FE2144" w:rsidRDefault="00593264">
      <w:pPr>
        <w:wordWrap w:val="0"/>
        <w:autoSpaceDE w:val="0"/>
        <w:autoSpaceDN w:val="0"/>
        <w:spacing w:before="30"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w:t>
      </w:r>
      <w:r w:rsidR="00975B96">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名</w:t>
      </w:r>
      <w:r>
        <w:rPr>
          <w:rFonts w:ascii="ＭＳ 明朝" w:eastAsia="ＭＳ 明朝" w:hAnsi="ＭＳ 明朝"/>
          <w:color w:val="000000"/>
          <w:spacing w:val="-1"/>
          <w:sz w:val="21"/>
          <w:lang w:eastAsia="zh-CN"/>
        </w:rPr>
        <w:t>】</w:t>
      </w:r>
    </w:p>
    <w:p w14:paraId="5D37EC59" w14:textId="1B37D12A" w:rsidR="00FE2144" w:rsidRDefault="00593264">
      <w:pPr>
        <w:wordWrap w:val="0"/>
        <w:autoSpaceDE w:val="0"/>
        <w:autoSpaceDN w:val="0"/>
        <w:spacing w:before="29" w:after="6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営業所名</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建設業の許可</w:t>
      </w:r>
      <w:r w:rsidR="006205DF">
        <w:rPr>
          <w:rFonts w:ascii="ＭＳ 明朝" w:eastAsia="ＭＳ 明朝" w:hAnsi="ＭＳ 明朝" w:hint="eastAsia"/>
          <w:color w:val="000000"/>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4572FDB4" w14:textId="13A04ACC" w:rsidR="00FE2144" w:rsidRDefault="00593264">
      <w:pPr>
        <w:wordWrap w:val="0"/>
        <w:autoSpaceDE w:val="0"/>
        <w:autoSpaceDN w:val="0"/>
        <w:spacing w:before="13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r>
        <w:rPr>
          <w:rFonts w:ascii="ＭＳ 明朝" w:eastAsia="ＭＳ 明朝" w:hAnsi="ＭＳ 明朝"/>
          <w:color w:val="000000"/>
          <w:spacing w:val="-2"/>
          <w:sz w:val="21"/>
          <w:lang w:eastAsia="zh-CN"/>
        </w:rPr>
        <w:t>】</w:t>
      </w:r>
    </w:p>
    <w:p w14:paraId="677BC764" w14:textId="2FF4A610" w:rsidR="00FE2144" w:rsidRDefault="00593264">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2"/>
          <w:sz w:val="21"/>
          <w:lang w:eastAsia="zh-CN"/>
        </w:rPr>
        <w:t>】</w:t>
      </w:r>
    </w:p>
    <w:p w14:paraId="129D41D7" w14:textId="0DEB97D8" w:rsidR="00FE2144" w:rsidRDefault="00593264">
      <w:pPr>
        <w:wordWrap w:val="0"/>
        <w:autoSpaceDE w:val="0"/>
        <w:autoSpaceDN w:val="0"/>
        <w:spacing w:before="29" w:after="10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r>
        <w:rPr>
          <w:rFonts w:ascii="ＭＳ 明朝" w:eastAsia="ＭＳ 明朝" w:hAnsi="ＭＳ 明朝"/>
          <w:color w:val="000000"/>
          <w:spacing w:val="-2"/>
          <w:sz w:val="21"/>
          <w:lang w:eastAsia="zh-CN"/>
        </w:rPr>
        <w:t>】</w:t>
      </w:r>
    </w:p>
    <w:p w14:paraId="35F387E8" w14:textId="222D04EC" w:rsidR="00FE2144" w:rsidRDefault="006205DF">
      <w:pPr>
        <w:wordWrap w:val="0"/>
        <w:autoSpaceDE w:val="0"/>
        <w:autoSpaceDN w:val="0"/>
        <w:spacing w:before="209" w:after="15" w:line="222" w:lineRule="exact"/>
        <w:ind w:left="262"/>
        <w:rPr>
          <w:lang w:eastAsia="ja-JP"/>
        </w:rPr>
      </w:pPr>
      <w:r>
        <w:rPr>
          <w:noProof/>
          <w:lang w:eastAsia="ja-JP"/>
        </w:rPr>
        <w:drawing>
          <wp:anchor distT="0" distB="0" distL="0" distR="0" simplePos="0" relativeHeight="251644928" behindDoc="1" locked="0" layoutInCell="1" allowOverlap="1" wp14:anchorId="73BC2440" wp14:editId="3422A834">
            <wp:simplePos x="0" y="0"/>
            <wp:positionH relativeFrom="margin">
              <wp:align>center</wp:align>
            </wp:positionH>
            <wp:positionV relativeFrom="page">
              <wp:posOffset>7189470</wp:posOffset>
            </wp:positionV>
            <wp:extent cx="5335270" cy="101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7</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構造計算適合性判定の申請</w:t>
      </w:r>
      <w:r w:rsidR="00593264">
        <w:rPr>
          <w:rFonts w:ascii="ＭＳ 明朝" w:eastAsia="ＭＳ 明朝" w:hAnsi="ＭＳ 明朝"/>
          <w:color w:val="000000"/>
          <w:spacing w:val="-1"/>
          <w:sz w:val="21"/>
          <w:lang w:eastAsia="zh-CN"/>
        </w:rPr>
        <w:t>】</w:t>
      </w:r>
    </w:p>
    <w:p w14:paraId="5AB1AEF7" w14:textId="68B54DCA" w:rsidR="00FE2144" w:rsidRPr="003626D0" w:rsidRDefault="00593264" w:rsidP="00975B96">
      <w:pPr>
        <w:wordWrap w:val="0"/>
        <w:autoSpaceDE w:val="0"/>
        <w:autoSpaceDN w:val="0"/>
        <w:spacing w:before="31" w:after="9" w:line="222" w:lineRule="exact"/>
        <w:ind w:left="473" w:firstLineChars="150" w:firstLine="316"/>
        <w:rPr>
          <w:rFonts w:asciiTheme="minorEastAsia" w:hAnsiTheme="minorEastAsia"/>
          <w:lang w:eastAsia="zh-TW"/>
        </w:rPr>
      </w:pPr>
      <w:r w:rsidRPr="003626D0">
        <w:rPr>
          <w:rFonts w:asciiTheme="minorEastAsia" w:hAnsiTheme="minorEastAsia"/>
          <w:color w:val="000000"/>
          <w:spacing w:val="1"/>
          <w:sz w:val="21"/>
          <w:lang w:eastAsia="zh-TW"/>
        </w:rPr>
        <w:t>□</w:t>
      </w:r>
      <w:r w:rsidRPr="003626D0">
        <w:rPr>
          <w:rFonts w:asciiTheme="minorEastAsia" w:hAnsiTheme="minorEastAsia"/>
          <w:color w:val="000000"/>
          <w:sz w:val="21"/>
          <w:lang w:eastAsia="zh-CN"/>
        </w:rPr>
        <w:t>申請済</w:t>
      </w:r>
      <w:r w:rsidRPr="003626D0">
        <w:rPr>
          <w:rFonts w:asciiTheme="minorEastAsia" w:hAnsiTheme="minorEastAsia"/>
          <w:color w:val="000000"/>
          <w:spacing w:val="368"/>
          <w:sz w:val="21"/>
          <w:lang w:eastAsia="zh-TW"/>
        </w:rPr>
        <w:t xml:space="preserve"> </w:t>
      </w:r>
      <w:r w:rsidRPr="003626D0">
        <w:rPr>
          <w:rFonts w:asciiTheme="minorEastAsia" w:hAnsiTheme="minorEastAsia"/>
          <w:color w:val="000000"/>
          <w:w w:val="99"/>
          <w:sz w:val="21"/>
          <w:lang w:eastAsia="zh-TW"/>
        </w:rPr>
        <w:t>(</w:t>
      </w:r>
      <w:r w:rsidRPr="003626D0">
        <w:rPr>
          <w:rFonts w:asciiTheme="minorEastAsia" w:hAnsiTheme="minorEastAsia"/>
          <w:color w:val="000000"/>
          <w:spacing w:val="999"/>
          <w:sz w:val="21"/>
          <w:lang w:eastAsia="zh-TW"/>
        </w:rPr>
        <w:t xml:space="preserve"> </w:t>
      </w:r>
      <w:r w:rsidRPr="003626D0">
        <w:rPr>
          <w:rFonts w:asciiTheme="minorEastAsia" w:hAnsiTheme="minorEastAsia"/>
          <w:color w:val="000000"/>
          <w:w w:val="99"/>
          <w:sz w:val="21"/>
          <w:lang w:eastAsia="zh-TW"/>
        </w:rPr>
        <w:t>)</w:t>
      </w:r>
    </w:p>
    <w:p w14:paraId="6D9211D8" w14:textId="63F22E7E" w:rsidR="00FE2144" w:rsidRPr="003626D0" w:rsidRDefault="00593264" w:rsidP="00975B96">
      <w:pPr>
        <w:wordWrap w:val="0"/>
        <w:autoSpaceDE w:val="0"/>
        <w:autoSpaceDN w:val="0"/>
        <w:spacing w:before="18" w:after="9" w:line="222" w:lineRule="exact"/>
        <w:ind w:left="473" w:firstLineChars="150" w:firstLine="316"/>
        <w:rPr>
          <w:rFonts w:asciiTheme="minorEastAsia" w:hAnsiTheme="minorEastAsia"/>
          <w:lang w:eastAsia="zh-TW"/>
        </w:rPr>
      </w:pPr>
      <w:r w:rsidRPr="003626D0">
        <w:rPr>
          <w:rFonts w:asciiTheme="minorEastAsia" w:hAnsiTheme="minorEastAsia"/>
          <w:color w:val="000000"/>
          <w:spacing w:val="1"/>
          <w:sz w:val="21"/>
          <w:lang w:eastAsia="zh-TW"/>
        </w:rPr>
        <w:t>□</w:t>
      </w:r>
      <w:r w:rsidRPr="003626D0">
        <w:rPr>
          <w:rFonts w:asciiTheme="minorEastAsia" w:hAnsiTheme="minorEastAsia"/>
          <w:color w:val="000000"/>
          <w:sz w:val="21"/>
          <w:lang w:eastAsia="zh-CN"/>
        </w:rPr>
        <w:t>未申請</w:t>
      </w:r>
      <w:r w:rsidRPr="003626D0">
        <w:rPr>
          <w:rFonts w:asciiTheme="minorEastAsia" w:hAnsiTheme="minorEastAsia"/>
          <w:color w:val="000000"/>
          <w:spacing w:val="368"/>
          <w:sz w:val="21"/>
          <w:lang w:eastAsia="zh-TW"/>
        </w:rPr>
        <w:t xml:space="preserve"> </w:t>
      </w:r>
      <w:r w:rsidRPr="003626D0">
        <w:rPr>
          <w:rFonts w:asciiTheme="minorEastAsia" w:hAnsiTheme="minorEastAsia"/>
          <w:color w:val="000000"/>
          <w:w w:val="99"/>
          <w:sz w:val="21"/>
          <w:lang w:eastAsia="zh-TW"/>
        </w:rPr>
        <w:t>(</w:t>
      </w:r>
      <w:r w:rsidRPr="003626D0">
        <w:rPr>
          <w:rFonts w:asciiTheme="minorEastAsia" w:hAnsiTheme="minorEastAsia"/>
          <w:color w:val="000000"/>
          <w:spacing w:val="999"/>
          <w:sz w:val="21"/>
          <w:lang w:eastAsia="zh-TW"/>
        </w:rPr>
        <w:t xml:space="preserve"> </w:t>
      </w:r>
      <w:r w:rsidRPr="003626D0">
        <w:rPr>
          <w:rFonts w:asciiTheme="minorEastAsia" w:hAnsiTheme="minorEastAsia"/>
          <w:color w:val="000000"/>
          <w:w w:val="99"/>
          <w:sz w:val="21"/>
          <w:lang w:eastAsia="zh-TW"/>
        </w:rPr>
        <w:t>)</w:t>
      </w:r>
    </w:p>
    <w:p w14:paraId="17C37CB0" w14:textId="06E34647" w:rsidR="00FE2144" w:rsidRDefault="006205DF" w:rsidP="00975B96">
      <w:pPr>
        <w:wordWrap w:val="0"/>
        <w:autoSpaceDE w:val="0"/>
        <w:autoSpaceDN w:val="0"/>
        <w:spacing w:before="18" w:after="105" w:line="211" w:lineRule="exact"/>
        <w:ind w:left="473" w:firstLineChars="150" w:firstLine="330"/>
        <w:rPr>
          <w:lang w:eastAsia="zh-TW"/>
        </w:rPr>
      </w:pPr>
      <w:r>
        <w:rPr>
          <w:noProof/>
          <w:lang w:eastAsia="ja-JP"/>
        </w:rPr>
        <w:drawing>
          <wp:anchor distT="0" distB="0" distL="0" distR="0" simplePos="0" relativeHeight="251645952" behindDoc="1" locked="0" layoutInCell="1" allowOverlap="1" wp14:anchorId="6D657A55" wp14:editId="7E510F8A">
            <wp:simplePos x="0" y="0"/>
            <wp:positionH relativeFrom="page">
              <wp:posOffset>1156970</wp:posOffset>
            </wp:positionH>
            <wp:positionV relativeFrom="page">
              <wp:posOffset>7891780</wp:posOffset>
            </wp:positionV>
            <wp:extent cx="5335270" cy="1016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TW"/>
        </w:rPr>
        <w:t>□</w:t>
      </w:r>
      <w:r w:rsidR="00593264">
        <w:rPr>
          <w:rFonts w:ascii="ＭＳ 明朝" w:eastAsia="ＭＳ 明朝" w:hAnsi="ＭＳ 明朝"/>
          <w:color w:val="000000"/>
          <w:sz w:val="21"/>
          <w:lang w:eastAsia="zh-CN"/>
        </w:rPr>
        <w:t>申請不要</w:t>
      </w:r>
    </w:p>
    <w:p w14:paraId="41933119" w14:textId="77C1CCD5" w:rsidR="00FE2144" w:rsidRDefault="00593264">
      <w:pPr>
        <w:wordWrap w:val="0"/>
        <w:autoSpaceDE w:val="0"/>
        <w:autoSpaceDN w:val="0"/>
        <w:spacing w:before="211" w:after="15"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8</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建築物エネルギー消費性能確保計画の提出</w:t>
      </w:r>
      <w:r>
        <w:rPr>
          <w:rFonts w:ascii="ＭＳ 明朝" w:eastAsia="ＭＳ 明朝" w:hAnsi="ＭＳ 明朝"/>
          <w:color w:val="000000"/>
          <w:spacing w:val="-1"/>
          <w:sz w:val="21"/>
          <w:lang w:eastAsia="zh-CN"/>
        </w:rPr>
        <w:t>】</w:t>
      </w:r>
    </w:p>
    <w:p w14:paraId="4AA0764F" w14:textId="46693F98" w:rsidR="006205DF" w:rsidRPr="003626D0" w:rsidRDefault="00593264" w:rsidP="006205DF">
      <w:pPr>
        <w:wordWrap w:val="0"/>
        <w:autoSpaceDE w:val="0"/>
        <w:autoSpaceDN w:val="0"/>
        <w:spacing w:before="30" w:after="9" w:line="222" w:lineRule="exact"/>
        <w:ind w:firstLineChars="400" w:firstLine="844"/>
        <w:rPr>
          <w:rFonts w:ascii="ＭＳ 明朝" w:eastAsia="ＭＳ 明朝" w:hAnsi="ＭＳ 明朝"/>
          <w:lang w:eastAsia="ja-JP"/>
        </w:rPr>
      </w:pPr>
      <w:r w:rsidRPr="003626D0">
        <w:rPr>
          <w:rFonts w:ascii="ＭＳ 明朝" w:eastAsia="ＭＳ 明朝" w:hAnsi="ＭＳ 明朝"/>
          <w:color w:val="000000"/>
          <w:spacing w:val="1"/>
          <w:sz w:val="21"/>
          <w:lang w:eastAsia="zh-TW"/>
        </w:rPr>
        <w:t>□</w:t>
      </w:r>
      <w:r w:rsidRPr="003626D0">
        <w:rPr>
          <w:rFonts w:ascii="ＭＳ 明朝" w:eastAsia="ＭＳ 明朝" w:hAnsi="ＭＳ 明朝"/>
          <w:color w:val="000000"/>
          <w:sz w:val="21"/>
          <w:lang w:eastAsia="zh-CN"/>
        </w:rPr>
        <w:t>提出済</w:t>
      </w:r>
      <w:r w:rsidR="006205DF" w:rsidRPr="003626D0">
        <w:rPr>
          <w:rFonts w:ascii="ＭＳ 明朝" w:eastAsia="ＭＳ 明朝" w:hAnsi="ＭＳ 明朝" w:hint="eastAsia"/>
          <w:color w:val="000000"/>
          <w:sz w:val="21"/>
          <w:szCs w:val="21"/>
          <w:lang w:eastAsia="ja-JP"/>
        </w:rPr>
        <w:t xml:space="preserve">     </w:t>
      </w:r>
      <w:r w:rsidRPr="003626D0">
        <w:rPr>
          <w:rFonts w:ascii="ＭＳ 明朝" w:eastAsia="ＭＳ 明朝" w:hAnsi="ＭＳ 明朝"/>
          <w:color w:val="000000"/>
          <w:w w:val="99"/>
          <w:sz w:val="21"/>
          <w:szCs w:val="21"/>
          <w:lang w:eastAsia="zh-TW"/>
        </w:rPr>
        <w:t>(</w:t>
      </w:r>
      <w:r w:rsidRPr="003626D0">
        <w:rPr>
          <w:rFonts w:ascii="ＭＳ 明朝" w:eastAsia="ＭＳ 明朝" w:hAnsi="ＭＳ 明朝"/>
          <w:color w:val="000000"/>
          <w:spacing w:val="999"/>
          <w:sz w:val="21"/>
          <w:szCs w:val="21"/>
          <w:lang w:eastAsia="zh-TW"/>
        </w:rPr>
        <w:t xml:space="preserve"> </w:t>
      </w:r>
      <w:r w:rsidRPr="003626D0">
        <w:rPr>
          <w:rFonts w:ascii="ＭＳ 明朝" w:eastAsia="ＭＳ 明朝" w:hAnsi="ＭＳ 明朝"/>
          <w:color w:val="000000"/>
          <w:w w:val="99"/>
          <w:sz w:val="21"/>
          <w:szCs w:val="21"/>
          <w:lang w:eastAsia="zh-TW"/>
        </w:rPr>
        <w:t>)</w:t>
      </w:r>
    </w:p>
    <w:p w14:paraId="1F2AA791" w14:textId="77777777" w:rsidR="003626D0" w:rsidRDefault="00593264" w:rsidP="003626D0">
      <w:pPr>
        <w:wordWrap w:val="0"/>
        <w:autoSpaceDE w:val="0"/>
        <w:autoSpaceDN w:val="0"/>
        <w:spacing w:before="30" w:after="9" w:line="222" w:lineRule="exact"/>
        <w:ind w:firstLineChars="400" w:firstLine="844"/>
        <w:rPr>
          <w:rFonts w:ascii="ＭＳ 明朝" w:eastAsia="ＭＳ 明朝" w:hAnsi="ＭＳ 明朝"/>
          <w:lang w:eastAsia="zh-TW"/>
        </w:rPr>
      </w:pPr>
      <w:r w:rsidRPr="003626D0">
        <w:rPr>
          <w:rFonts w:ascii="ＭＳ 明朝" w:eastAsia="ＭＳ 明朝" w:hAnsi="ＭＳ 明朝"/>
          <w:color w:val="000000"/>
          <w:spacing w:val="1"/>
          <w:sz w:val="21"/>
          <w:lang w:eastAsia="zh-TW"/>
        </w:rPr>
        <w:t>□</w:t>
      </w:r>
      <w:r w:rsidRPr="003626D0">
        <w:rPr>
          <w:rFonts w:ascii="ＭＳ 明朝" w:eastAsia="ＭＳ 明朝" w:hAnsi="ＭＳ 明朝"/>
          <w:color w:val="000000"/>
          <w:sz w:val="21"/>
          <w:lang w:eastAsia="zh-CN"/>
        </w:rPr>
        <w:t>未提出</w:t>
      </w:r>
      <w:r w:rsidR="006205DF" w:rsidRPr="003626D0">
        <w:rPr>
          <w:rFonts w:ascii="ＭＳ 明朝" w:eastAsia="ＭＳ 明朝" w:hAnsi="ＭＳ 明朝" w:hint="eastAsia"/>
          <w:color w:val="000000"/>
          <w:sz w:val="21"/>
          <w:lang w:eastAsia="zh-TW"/>
        </w:rPr>
        <w:t xml:space="preserve">     </w:t>
      </w:r>
      <w:r w:rsidRPr="003626D0">
        <w:rPr>
          <w:rFonts w:ascii="ＭＳ 明朝" w:eastAsia="ＭＳ 明朝" w:hAnsi="ＭＳ 明朝"/>
          <w:color w:val="000000"/>
          <w:w w:val="99"/>
          <w:sz w:val="21"/>
          <w:szCs w:val="21"/>
          <w:lang w:eastAsia="zh-TW"/>
        </w:rPr>
        <w:t>(</w:t>
      </w:r>
      <w:r w:rsidRPr="003626D0">
        <w:rPr>
          <w:rFonts w:ascii="ＭＳ 明朝" w:eastAsia="ＭＳ 明朝" w:hAnsi="ＭＳ 明朝"/>
          <w:color w:val="000000"/>
          <w:spacing w:val="999"/>
          <w:sz w:val="21"/>
          <w:szCs w:val="21"/>
          <w:lang w:eastAsia="zh-TW"/>
        </w:rPr>
        <w:t xml:space="preserve"> </w:t>
      </w:r>
      <w:r w:rsidRPr="003626D0">
        <w:rPr>
          <w:rFonts w:ascii="ＭＳ 明朝" w:eastAsia="ＭＳ 明朝" w:hAnsi="ＭＳ 明朝"/>
          <w:color w:val="000000"/>
          <w:w w:val="99"/>
          <w:sz w:val="21"/>
          <w:szCs w:val="21"/>
          <w:lang w:eastAsia="zh-TW"/>
        </w:rPr>
        <w:t>)</w:t>
      </w:r>
    </w:p>
    <w:p w14:paraId="754F9885" w14:textId="426B3ACB" w:rsidR="00FE2144" w:rsidRPr="003626D0" w:rsidRDefault="006205DF" w:rsidP="003626D0">
      <w:pPr>
        <w:wordWrap w:val="0"/>
        <w:autoSpaceDE w:val="0"/>
        <w:autoSpaceDN w:val="0"/>
        <w:spacing w:before="30" w:after="9" w:line="222" w:lineRule="exact"/>
        <w:ind w:firstLineChars="400" w:firstLine="880"/>
        <w:rPr>
          <w:rFonts w:ascii="ＭＳ 明朝" w:eastAsia="ＭＳ 明朝" w:hAnsi="ＭＳ 明朝"/>
          <w:lang w:eastAsia="zh-TW"/>
        </w:rPr>
      </w:pPr>
      <w:r w:rsidRPr="003626D0">
        <w:rPr>
          <w:rFonts w:ascii="ＭＳ 明朝" w:eastAsia="ＭＳ 明朝" w:hAnsi="ＭＳ 明朝"/>
          <w:noProof/>
          <w:lang w:eastAsia="ja-JP"/>
        </w:rPr>
        <w:drawing>
          <wp:anchor distT="0" distB="0" distL="0" distR="0" simplePos="0" relativeHeight="251646976" behindDoc="1" locked="0" layoutInCell="1" allowOverlap="1" wp14:anchorId="18312D3E" wp14:editId="540F2490">
            <wp:simplePos x="0" y="0"/>
            <wp:positionH relativeFrom="margin">
              <wp:align>center</wp:align>
            </wp:positionH>
            <wp:positionV relativeFrom="page">
              <wp:posOffset>8653145</wp:posOffset>
            </wp:positionV>
            <wp:extent cx="5335270" cy="1016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5335270" cy="10160"/>
                    </a:xfrm>
                    <a:prstGeom prst="rect">
                      <a:avLst/>
                    </a:prstGeom>
                  </pic:spPr>
                </pic:pic>
              </a:graphicData>
            </a:graphic>
          </wp:anchor>
        </w:drawing>
      </w:r>
      <w:r w:rsidR="00593264" w:rsidRPr="003626D0">
        <w:rPr>
          <w:rFonts w:ascii="ＭＳ 明朝" w:eastAsia="ＭＳ 明朝" w:hAnsi="ＭＳ 明朝"/>
          <w:color w:val="000000"/>
          <w:spacing w:val="1"/>
          <w:sz w:val="21"/>
          <w:lang w:eastAsia="zh-TW"/>
        </w:rPr>
        <w:t>□</w:t>
      </w:r>
      <w:r w:rsidR="00593264" w:rsidRPr="003626D0">
        <w:rPr>
          <w:rFonts w:ascii="ＭＳ 明朝" w:eastAsia="ＭＳ 明朝" w:hAnsi="ＭＳ 明朝"/>
          <w:color w:val="000000"/>
          <w:sz w:val="21"/>
          <w:lang w:eastAsia="zh-CN"/>
        </w:rPr>
        <w:t>提出不要</w:t>
      </w:r>
      <w:r w:rsidRPr="003626D0">
        <w:rPr>
          <w:rFonts w:ascii="ＭＳ 明朝" w:eastAsia="ＭＳ 明朝" w:hAnsi="ＭＳ 明朝" w:hint="eastAsia"/>
          <w:color w:val="000000"/>
          <w:sz w:val="21"/>
          <w:lang w:eastAsia="zh-TW"/>
        </w:rPr>
        <w:t xml:space="preserve"> </w:t>
      </w:r>
      <w:r w:rsidR="003626D0" w:rsidRPr="003626D0">
        <w:rPr>
          <w:rFonts w:ascii="ＭＳ 明朝" w:eastAsia="ＭＳ 明朝" w:hAnsi="ＭＳ 明朝" w:hint="eastAsia"/>
          <w:color w:val="000000"/>
          <w:sz w:val="21"/>
          <w:lang w:eastAsia="zh-TW"/>
        </w:rPr>
        <w:t xml:space="preserve"> </w:t>
      </w:r>
      <w:r w:rsidRPr="003626D0">
        <w:rPr>
          <w:rFonts w:ascii="ＭＳ 明朝" w:eastAsia="ＭＳ 明朝" w:hAnsi="ＭＳ 明朝" w:hint="eastAsia"/>
          <w:color w:val="000000"/>
          <w:sz w:val="21"/>
          <w:lang w:eastAsia="zh-TW"/>
        </w:rPr>
        <w:t xml:space="preserve"> </w:t>
      </w:r>
      <w:r w:rsidR="00593264" w:rsidRPr="003626D0">
        <w:rPr>
          <w:rFonts w:ascii="ＭＳ 明朝" w:eastAsia="ＭＳ 明朝" w:hAnsi="ＭＳ 明朝"/>
          <w:color w:val="000000"/>
          <w:spacing w:val="1"/>
          <w:sz w:val="21"/>
          <w:lang w:eastAsia="zh-TW"/>
        </w:rPr>
        <w:t>(</w:t>
      </w:r>
      <w:r w:rsidR="00593264" w:rsidRPr="003626D0">
        <w:rPr>
          <w:rFonts w:ascii="ＭＳ 明朝" w:eastAsia="ＭＳ 明朝" w:hAnsi="ＭＳ 明朝"/>
          <w:color w:val="000000"/>
          <w:spacing w:val="997"/>
          <w:sz w:val="21"/>
          <w:lang w:eastAsia="zh-TW"/>
        </w:rPr>
        <w:t xml:space="preserve"> </w:t>
      </w:r>
      <w:r w:rsidR="00593264" w:rsidRPr="003626D0">
        <w:rPr>
          <w:rFonts w:ascii="ＭＳ 明朝" w:eastAsia="ＭＳ 明朝" w:hAnsi="ＭＳ 明朝"/>
          <w:color w:val="000000"/>
          <w:w w:val="99"/>
          <w:sz w:val="21"/>
          <w:lang w:eastAsia="zh-TW"/>
        </w:rPr>
        <w:t>)</w:t>
      </w:r>
    </w:p>
    <w:p w14:paraId="099B2553" w14:textId="79BCA011" w:rsidR="00FE2144" w:rsidRDefault="009716E5">
      <w:pPr>
        <w:wordWrap w:val="0"/>
        <w:autoSpaceDE w:val="0"/>
        <w:autoSpaceDN w:val="0"/>
        <w:spacing w:before="198" w:after="0" w:line="211" w:lineRule="exact"/>
        <w:ind w:left="262"/>
        <w:rPr>
          <w:lang w:eastAsia="ja-JP"/>
        </w:rPr>
      </w:pPr>
      <w:r w:rsidRPr="003626D0">
        <w:rPr>
          <w:rFonts w:ascii="ＭＳ 明朝" w:eastAsia="ＭＳ 明朝" w:hAnsi="ＭＳ 明朝"/>
          <w:noProof/>
          <w:lang w:eastAsia="ja-JP"/>
        </w:rPr>
        <w:drawing>
          <wp:anchor distT="0" distB="0" distL="0" distR="0" simplePos="0" relativeHeight="251706368" behindDoc="1" locked="0" layoutInCell="1" allowOverlap="1" wp14:anchorId="7DD4CF7E" wp14:editId="5455B5E5">
            <wp:simplePos x="0" y="0"/>
            <wp:positionH relativeFrom="margin">
              <wp:align>center</wp:align>
            </wp:positionH>
            <wp:positionV relativeFrom="page">
              <wp:posOffset>9841230</wp:posOffset>
            </wp:positionV>
            <wp:extent cx="5335270" cy="10160"/>
            <wp:effectExtent l="0" t="0" r="0" b="0"/>
            <wp:wrapNone/>
            <wp:docPr id="5371898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ja-JP"/>
        </w:rPr>
        <w:t>9</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備</w:t>
      </w:r>
      <w:r w:rsidR="006205DF">
        <w:rPr>
          <w:rFonts w:ascii="ＭＳ 明朝" w:eastAsia="ＭＳ 明朝" w:hAnsi="ＭＳ 明朝" w:hint="eastAsia"/>
          <w:color w:val="000000"/>
          <w:sz w:val="21"/>
          <w:lang w:eastAsia="ja-JP"/>
        </w:rPr>
        <w:t xml:space="preserve">   </w:t>
      </w:r>
      <w:r w:rsidR="00593264">
        <w:rPr>
          <w:rFonts w:ascii="ＭＳ 明朝" w:eastAsia="ＭＳ 明朝" w:hAnsi="ＭＳ 明朝"/>
          <w:color w:val="000000"/>
          <w:sz w:val="21"/>
          <w:lang w:eastAsia="zh-CN"/>
        </w:rPr>
        <w:t>考</w:t>
      </w:r>
      <w:r w:rsidR="00593264">
        <w:rPr>
          <w:rFonts w:ascii="ＭＳ 明朝" w:eastAsia="ＭＳ 明朝" w:hAnsi="ＭＳ 明朝"/>
          <w:color w:val="000000"/>
          <w:spacing w:val="-1"/>
          <w:sz w:val="21"/>
          <w:lang w:eastAsia="zh-CN"/>
        </w:rPr>
        <w:t>】</w:t>
      </w:r>
    </w:p>
    <w:p w14:paraId="1FF39022" w14:textId="21DEC1C6" w:rsidR="00FE2144" w:rsidRDefault="00FE2144">
      <w:pPr>
        <w:spacing w:after="0"/>
        <w:rPr>
          <w:lang w:eastAsia="ja-JP"/>
        </w:rPr>
        <w:sectPr w:rsidR="00FE2144">
          <w:pgSz w:w="11906" w:h="16838"/>
          <w:pgMar w:top="846" w:right="1440" w:bottom="1084" w:left="1440" w:header="720" w:footer="720" w:gutter="0"/>
          <w:cols w:space="720" w:equalWidth="0">
            <w:col w:w="9026" w:space="0"/>
          </w:cols>
          <w:docGrid w:linePitch="360"/>
        </w:sectPr>
      </w:pPr>
    </w:p>
    <w:p w14:paraId="716D4AD7" w14:textId="3418D1ED" w:rsidR="00FE2144" w:rsidRDefault="003626D0" w:rsidP="003626D0">
      <w:pPr>
        <w:autoSpaceDE w:val="0"/>
        <w:autoSpaceDN w:val="0"/>
        <w:spacing w:after="0" w:line="0" w:lineRule="atLeast"/>
        <w:jc w:val="center"/>
        <w:rPr>
          <w:rFonts w:ascii="ＭＳ 明朝" w:eastAsia="ＭＳ 明朝" w:hAnsi="ＭＳ 明朝" w:cs="ＭＳ 明朝"/>
          <w:color w:val="000000"/>
          <w:w w:val="99"/>
          <w:sz w:val="21"/>
          <w:lang w:eastAsia="ja-JP"/>
        </w:rPr>
      </w:pPr>
      <w:r>
        <w:rPr>
          <w:rFonts w:ascii="Cambria" w:hAnsi="Cambria" w:hint="eastAsia"/>
          <w:color w:val="000000"/>
          <w:spacing w:val="1"/>
          <w:sz w:val="21"/>
          <w:lang w:eastAsia="ja-JP"/>
        </w:rPr>
        <w:lastRenderedPageBreak/>
        <w:t>（</w:t>
      </w:r>
      <w:r w:rsidR="00593264">
        <w:rPr>
          <w:rFonts w:ascii="ＭＳ 明朝" w:eastAsia="ＭＳ 明朝" w:hAnsi="ＭＳ 明朝"/>
          <w:color w:val="000000"/>
          <w:sz w:val="21"/>
          <w:lang w:eastAsia="zh-CN"/>
        </w:rPr>
        <w:t>第三面</w:t>
      </w:r>
      <w:r>
        <w:rPr>
          <w:rFonts w:ascii="ＭＳ 明朝" w:eastAsia="ＭＳ 明朝" w:hAnsi="ＭＳ 明朝" w:cs="ＭＳ 明朝" w:hint="eastAsia"/>
          <w:color w:val="000000"/>
          <w:w w:val="99"/>
          <w:sz w:val="21"/>
          <w:lang w:eastAsia="ja-JP"/>
        </w:rPr>
        <w:t>）</w:t>
      </w:r>
    </w:p>
    <w:p w14:paraId="08DD1E95" w14:textId="73A40499" w:rsidR="00FE2144" w:rsidRDefault="00593264" w:rsidP="003626D0">
      <w:pPr>
        <w:wordWrap w:val="0"/>
        <w:autoSpaceDE w:val="0"/>
        <w:autoSpaceDN w:val="0"/>
        <w:spacing w:before="52" w:after="131" w:line="211" w:lineRule="exact"/>
        <w:ind w:firstLineChars="200" w:firstLine="420"/>
        <w:rPr>
          <w:lang w:eastAsia="ja-JP"/>
        </w:rPr>
      </w:pPr>
      <w:r>
        <w:rPr>
          <w:rFonts w:ascii="ＭＳ 明朝" w:eastAsia="ＭＳ 明朝" w:hAnsi="ＭＳ 明朝"/>
          <w:color w:val="000000"/>
          <w:sz w:val="21"/>
          <w:lang w:eastAsia="zh-CN"/>
        </w:rPr>
        <w:t>建築物及びその敷地に関する事項</w:t>
      </w:r>
    </w:p>
    <w:p w14:paraId="25EAF300" w14:textId="2D5C1941" w:rsidR="00FE2144" w:rsidRDefault="000F7EE4">
      <w:pPr>
        <w:wordWrap w:val="0"/>
        <w:autoSpaceDE w:val="0"/>
        <w:autoSpaceDN w:val="0"/>
        <w:spacing w:before="261" w:after="119" w:line="222" w:lineRule="exact"/>
        <w:ind w:left="262"/>
      </w:pPr>
      <w:r>
        <w:rPr>
          <w:noProof/>
          <w:lang w:eastAsia="ja-JP"/>
        </w:rPr>
        <w:drawing>
          <wp:anchor distT="0" distB="0" distL="0" distR="0" simplePos="0" relativeHeight="251648000" behindDoc="1" locked="0" layoutInCell="1" allowOverlap="1" wp14:anchorId="17007C40" wp14:editId="0CE3F973">
            <wp:simplePos x="0" y="0"/>
            <wp:positionH relativeFrom="margin">
              <wp:align>center</wp:align>
            </wp:positionH>
            <wp:positionV relativeFrom="page">
              <wp:posOffset>1001395</wp:posOffset>
            </wp:positionV>
            <wp:extent cx="5335270" cy="1016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3"/>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rPr>
        <w:t>1</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地名地番</w:t>
      </w:r>
      <w:r w:rsidR="00593264">
        <w:rPr>
          <w:rFonts w:ascii="ＭＳ 明朝" w:eastAsia="ＭＳ 明朝" w:hAnsi="ＭＳ 明朝"/>
          <w:color w:val="000000"/>
          <w:spacing w:val="-1"/>
          <w:sz w:val="21"/>
          <w:lang w:eastAsia="zh-CN"/>
        </w:rPr>
        <w:t>】</w:t>
      </w:r>
    </w:p>
    <w:p w14:paraId="41791BAB" w14:textId="419B03E2" w:rsidR="00FE2144" w:rsidRDefault="000F7EE4" w:rsidP="000F7EE4">
      <w:pPr>
        <w:wordWrap w:val="0"/>
        <w:autoSpaceDE w:val="0"/>
        <w:autoSpaceDN w:val="0"/>
        <w:spacing w:before="239" w:after="88" w:line="222" w:lineRule="exact"/>
        <w:ind w:left="261"/>
        <w:rPr>
          <w:lang w:eastAsia="ja-JP"/>
        </w:rPr>
      </w:pPr>
      <w:r>
        <w:rPr>
          <w:noProof/>
          <w:lang w:eastAsia="ja-JP"/>
        </w:rPr>
        <w:drawing>
          <wp:anchor distT="0" distB="0" distL="0" distR="0" simplePos="0" relativeHeight="251649024" behindDoc="1" locked="0" layoutInCell="1" allowOverlap="1" wp14:anchorId="3227B85A" wp14:editId="1AE3C95D">
            <wp:simplePos x="0" y="0"/>
            <wp:positionH relativeFrom="margin">
              <wp:align>center</wp:align>
            </wp:positionH>
            <wp:positionV relativeFrom="page">
              <wp:posOffset>1294130</wp:posOffset>
            </wp:positionV>
            <wp:extent cx="5335270" cy="1016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rPr>
        <w:t>2</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住居表示</w:t>
      </w:r>
      <w:r w:rsidR="00593264">
        <w:rPr>
          <w:rFonts w:ascii="ＭＳ 明朝" w:eastAsia="ＭＳ 明朝" w:hAnsi="ＭＳ 明朝"/>
          <w:color w:val="000000"/>
          <w:spacing w:val="-1"/>
          <w:sz w:val="21"/>
          <w:lang w:eastAsia="zh-CN"/>
        </w:rPr>
        <w:t>】</w:t>
      </w:r>
    </w:p>
    <w:p w14:paraId="5E2752B3" w14:textId="7D27328E" w:rsidR="00FE2144" w:rsidRDefault="000F7EE4" w:rsidP="000F7EE4">
      <w:pPr>
        <w:wordWrap w:val="0"/>
        <w:autoSpaceDE w:val="0"/>
        <w:autoSpaceDN w:val="0"/>
        <w:spacing w:before="177" w:after="9" w:line="222" w:lineRule="exact"/>
        <w:ind w:left="262"/>
        <w:rPr>
          <w:lang w:eastAsia="ja-JP"/>
        </w:rPr>
      </w:pPr>
      <w:r>
        <w:rPr>
          <w:noProof/>
          <w:lang w:eastAsia="ja-JP"/>
        </w:rPr>
        <w:drawing>
          <wp:anchor distT="0" distB="0" distL="0" distR="0" simplePos="0" relativeHeight="251650048" behindDoc="1" locked="0" layoutInCell="1" allowOverlap="1" wp14:anchorId="5858B11F" wp14:editId="63CB7AC7">
            <wp:simplePos x="0" y="0"/>
            <wp:positionH relativeFrom="margin">
              <wp:align>center</wp:align>
            </wp:positionH>
            <wp:positionV relativeFrom="page">
              <wp:posOffset>1556385</wp:posOffset>
            </wp:positionV>
            <wp:extent cx="5335270" cy="1016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3</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都市計画区域及び準都市計画区域の内外の別等】</w:t>
      </w:r>
    </w:p>
    <w:p w14:paraId="259C863B" w14:textId="26664AC9" w:rsidR="00FE2144" w:rsidRDefault="00593264" w:rsidP="000F7EE4">
      <w:pPr>
        <w:wordWrap w:val="0"/>
        <w:autoSpaceDE w:val="0"/>
        <w:autoSpaceDN w:val="0"/>
        <w:spacing w:before="18" w:after="9" w:line="222" w:lineRule="exact"/>
        <w:ind w:left="996"/>
        <w:rPr>
          <w:lang w:eastAsia="zh-TW"/>
        </w:rPr>
      </w:pPr>
      <w:r>
        <w:rPr>
          <w:rFonts w:ascii="ＭＳ 明朝" w:eastAsia="ＭＳ 明朝" w:hAnsi="ＭＳ 明朝"/>
          <w:color w:val="000000"/>
          <w:spacing w:val="1"/>
          <w:sz w:val="21"/>
          <w:lang w:eastAsia="zh-TW"/>
        </w:rPr>
        <w:t>□</w:t>
      </w:r>
      <w:r>
        <w:rPr>
          <w:rFonts w:ascii="ＭＳ 明朝" w:eastAsia="ＭＳ 明朝" w:hAnsi="ＭＳ 明朝"/>
          <w:color w:val="000000"/>
          <w:sz w:val="21"/>
          <w:lang w:eastAsia="zh-CN"/>
        </w:rPr>
        <w:t>都市計画区域内</w:t>
      </w:r>
      <w:r>
        <w:rPr>
          <w:rFonts w:ascii="Times New Roman" w:eastAsia="Times New Roman" w:hAnsi="Times New Roman"/>
          <w:color w:val="000000"/>
          <w:spacing w:val="159"/>
          <w:sz w:val="21"/>
          <w:lang w:eastAsia="zh-TW"/>
        </w:rPr>
        <w:t xml:space="preserve"> </w:t>
      </w:r>
      <w:r>
        <w:rPr>
          <w:rFonts w:ascii="Cambria" w:eastAsia="Cambria" w:hAnsi="Cambria"/>
          <w:color w:val="000000"/>
          <w:w w:val="99"/>
          <w:sz w:val="21"/>
          <w:lang w:eastAsia="zh-TW"/>
        </w:rPr>
        <w:t>(</w:t>
      </w:r>
      <w:r>
        <w:rPr>
          <w:rFonts w:ascii="ＭＳ 明朝" w:eastAsia="ＭＳ 明朝" w:hAnsi="ＭＳ 明朝"/>
          <w:color w:val="000000"/>
          <w:spacing w:val="1"/>
          <w:sz w:val="21"/>
          <w:lang w:eastAsia="zh-TW"/>
        </w:rPr>
        <w:t>□</w:t>
      </w:r>
      <w:r>
        <w:rPr>
          <w:rFonts w:ascii="ＭＳ 明朝" w:eastAsia="ＭＳ 明朝" w:hAnsi="ＭＳ 明朝"/>
          <w:color w:val="000000"/>
          <w:sz w:val="21"/>
          <w:lang w:eastAsia="zh-CN"/>
        </w:rPr>
        <w:t>市街化区域</w:t>
      </w:r>
      <w:r>
        <w:rPr>
          <w:rFonts w:ascii="Times New Roman" w:eastAsia="Times New Roman" w:hAnsi="Times New Roman"/>
          <w:color w:val="000000"/>
          <w:spacing w:val="159"/>
          <w:sz w:val="21"/>
          <w:lang w:eastAsia="zh-TW"/>
        </w:rPr>
        <w:t xml:space="preserve"> </w:t>
      </w:r>
      <w:r>
        <w:rPr>
          <w:rFonts w:ascii="ＭＳ 明朝" w:eastAsia="ＭＳ 明朝" w:hAnsi="ＭＳ 明朝"/>
          <w:color w:val="000000"/>
          <w:spacing w:val="-1"/>
          <w:sz w:val="21"/>
          <w:lang w:eastAsia="zh-TW"/>
        </w:rPr>
        <w:t>□</w:t>
      </w:r>
      <w:r>
        <w:rPr>
          <w:rFonts w:ascii="ＭＳ 明朝" w:eastAsia="ＭＳ 明朝" w:hAnsi="ＭＳ 明朝"/>
          <w:color w:val="000000"/>
          <w:sz w:val="21"/>
          <w:lang w:eastAsia="zh-CN"/>
        </w:rPr>
        <w:t>市街化調整区域</w:t>
      </w:r>
      <w:r>
        <w:rPr>
          <w:rFonts w:ascii="Times New Roman" w:eastAsia="Times New Roman" w:hAnsi="Times New Roman"/>
          <w:color w:val="000000"/>
          <w:spacing w:val="159"/>
          <w:sz w:val="21"/>
          <w:lang w:eastAsia="zh-TW"/>
        </w:rPr>
        <w:t xml:space="preserve"> </w:t>
      </w:r>
      <w:r>
        <w:rPr>
          <w:rFonts w:ascii="ＭＳ 明朝" w:eastAsia="ＭＳ 明朝" w:hAnsi="ＭＳ 明朝"/>
          <w:color w:val="000000"/>
          <w:spacing w:val="-1"/>
          <w:sz w:val="21"/>
          <w:lang w:eastAsia="zh-TW"/>
        </w:rPr>
        <w:t>□</w:t>
      </w:r>
      <w:r>
        <w:rPr>
          <w:rFonts w:ascii="ＭＳ 明朝" w:eastAsia="ＭＳ 明朝" w:hAnsi="ＭＳ 明朝"/>
          <w:color w:val="000000"/>
          <w:sz w:val="21"/>
          <w:lang w:eastAsia="zh-CN"/>
        </w:rPr>
        <w:t>区域区分非設定</w:t>
      </w:r>
      <w:r>
        <w:rPr>
          <w:rFonts w:ascii="Cambria" w:eastAsia="Cambria" w:hAnsi="Cambria"/>
          <w:color w:val="000000"/>
          <w:w w:val="99"/>
          <w:sz w:val="21"/>
          <w:lang w:eastAsia="zh-TW"/>
        </w:rPr>
        <w:t>)</w:t>
      </w:r>
    </w:p>
    <w:p w14:paraId="00D639D0" w14:textId="2A896E84" w:rsidR="00FE2144" w:rsidRDefault="000F7EE4" w:rsidP="000F7EE4">
      <w:pPr>
        <w:wordWrap w:val="0"/>
        <w:autoSpaceDE w:val="0"/>
        <w:autoSpaceDN w:val="0"/>
        <w:spacing w:before="18" w:after="95" w:line="211" w:lineRule="exact"/>
        <w:ind w:left="996"/>
        <w:rPr>
          <w:lang w:eastAsia="ja-JP"/>
        </w:rPr>
      </w:pPr>
      <w:r>
        <w:rPr>
          <w:noProof/>
          <w:lang w:eastAsia="ja-JP"/>
        </w:rPr>
        <w:drawing>
          <wp:anchor distT="0" distB="0" distL="0" distR="0" simplePos="0" relativeHeight="251651072" behindDoc="1" locked="0" layoutInCell="1" allowOverlap="1" wp14:anchorId="72CC19A3" wp14:editId="75618056">
            <wp:simplePos x="0" y="0"/>
            <wp:positionH relativeFrom="margin">
              <wp:align>center</wp:align>
            </wp:positionH>
            <wp:positionV relativeFrom="page">
              <wp:posOffset>2087245</wp:posOffset>
            </wp:positionV>
            <wp:extent cx="5335270" cy="1016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3"/>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ja-JP"/>
        </w:rPr>
        <w:t>□</w:t>
      </w:r>
      <w:r w:rsidR="00593264">
        <w:rPr>
          <w:rFonts w:ascii="ＭＳ 明朝" w:eastAsia="ＭＳ 明朝" w:hAnsi="ＭＳ 明朝"/>
          <w:color w:val="000000"/>
          <w:sz w:val="21"/>
          <w:lang w:eastAsia="zh-CN"/>
        </w:rPr>
        <w:t>準都市計画区域内</w:t>
      </w:r>
      <w:r w:rsidR="00593264">
        <w:rPr>
          <w:rFonts w:ascii="Times New Roman" w:eastAsia="Times New Roman" w:hAnsi="Times New Roman"/>
          <w:color w:val="000000"/>
          <w:spacing w:val="579"/>
          <w:sz w:val="21"/>
          <w:lang w:eastAsia="ja-JP"/>
        </w:rPr>
        <w:t xml:space="preserve"> </w:t>
      </w:r>
      <w:r w:rsidR="00593264">
        <w:rPr>
          <w:rFonts w:ascii="ＭＳ 明朝" w:eastAsia="ＭＳ 明朝" w:hAnsi="ＭＳ 明朝"/>
          <w:color w:val="000000"/>
          <w:spacing w:val="-1"/>
          <w:sz w:val="21"/>
          <w:lang w:eastAsia="ja-JP"/>
        </w:rPr>
        <w:t>□</w:t>
      </w:r>
      <w:r w:rsidR="00593264">
        <w:rPr>
          <w:rFonts w:ascii="ＭＳ 明朝" w:eastAsia="ＭＳ 明朝" w:hAnsi="ＭＳ 明朝"/>
          <w:color w:val="000000"/>
          <w:sz w:val="21"/>
          <w:lang w:eastAsia="zh-CN"/>
        </w:rPr>
        <w:t>都市計画区域及び準都市計画区域外</w:t>
      </w:r>
    </w:p>
    <w:p w14:paraId="654AE184" w14:textId="57842FEF" w:rsidR="000F7EE4" w:rsidRPr="000F7EE4" w:rsidRDefault="00593264" w:rsidP="000F7EE4">
      <w:pPr>
        <w:wordWrap w:val="0"/>
        <w:autoSpaceDE w:val="0"/>
        <w:autoSpaceDN w:val="0"/>
        <w:spacing w:before="189" w:after="89" w:line="222" w:lineRule="exact"/>
        <w:ind w:left="261"/>
        <w:rPr>
          <w:rFonts w:ascii="ＭＳ 明朝" w:eastAsia="ＭＳ 明朝" w:hAnsi="ＭＳ 明朝"/>
          <w:color w:val="000000"/>
          <w:sz w:val="21"/>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4</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防火地域</w:t>
      </w:r>
      <w:r>
        <w:rPr>
          <w:rFonts w:ascii="ＭＳ 明朝" w:eastAsia="ＭＳ 明朝" w:hAnsi="ＭＳ 明朝"/>
          <w:color w:val="000000"/>
          <w:spacing w:val="1"/>
          <w:sz w:val="21"/>
          <w:lang w:eastAsia="zh-CN"/>
        </w:rPr>
        <w:t>】</w:t>
      </w:r>
      <w:r>
        <w:rPr>
          <w:rFonts w:ascii="Times New Roman" w:eastAsia="Times New Roman" w:hAnsi="Times New Roman"/>
          <w:color w:val="000000"/>
          <w:spacing w:val="577"/>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防火地域</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準防火地域</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指定なし</w:t>
      </w:r>
    </w:p>
    <w:p w14:paraId="542F3781" w14:textId="7DAAEE0F" w:rsidR="00FE2144" w:rsidRDefault="000F7EE4">
      <w:pPr>
        <w:wordWrap w:val="0"/>
        <w:autoSpaceDE w:val="0"/>
        <w:autoSpaceDN w:val="0"/>
        <w:spacing w:before="179" w:after="88" w:line="222" w:lineRule="exact"/>
        <w:ind w:left="262"/>
        <w:rPr>
          <w:rFonts w:ascii="ＭＳ 明朝" w:eastAsia="ＭＳ 明朝" w:hAnsi="ＭＳ 明朝"/>
          <w:color w:val="000000"/>
          <w:spacing w:val="-1"/>
          <w:sz w:val="21"/>
          <w:lang w:eastAsia="ja-JP"/>
        </w:rPr>
      </w:pPr>
      <w:r>
        <w:rPr>
          <w:noProof/>
          <w:lang w:eastAsia="ja-JP"/>
        </w:rPr>
        <w:drawing>
          <wp:anchor distT="0" distB="0" distL="0" distR="0" simplePos="0" relativeHeight="251652096" behindDoc="1" locked="0" layoutInCell="1" allowOverlap="1" wp14:anchorId="7C984033" wp14:editId="1E73C1C4">
            <wp:simplePos x="0" y="0"/>
            <wp:positionH relativeFrom="margin">
              <wp:align>center</wp:align>
            </wp:positionH>
            <wp:positionV relativeFrom="page">
              <wp:posOffset>2351405</wp:posOffset>
            </wp:positionV>
            <wp:extent cx="5335270" cy="1016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5</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その他の区域</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pacing w:val="-1"/>
          <w:sz w:val="21"/>
          <w:lang w:eastAsia="zh-CN"/>
        </w:rPr>
        <w:t>地域</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地区又は街区</w:t>
      </w:r>
      <w:r w:rsidR="00593264">
        <w:rPr>
          <w:rFonts w:ascii="ＭＳ 明朝" w:eastAsia="ＭＳ 明朝" w:hAnsi="ＭＳ 明朝"/>
          <w:color w:val="000000"/>
          <w:spacing w:val="-1"/>
          <w:sz w:val="21"/>
          <w:lang w:eastAsia="zh-CN"/>
        </w:rPr>
        <w:t>】</w:t>
      </w:r>
    </w:p>
    <w:p w14:paraId="4F4EADE8" w14:textId="72F43D01" w:rsidR="00264538" w:rsidRDefault="00264538">
      <w:pPr>
        <w:wordWrap w:val="0"/>
        <w:autoSpaceDE w:val="0"/>
        <w:autoSpaceDN w:val="0"/>
        <w:spacing w:before="179" w:after="88" w:line="222" w:lineRule="exact"/>
        <w:ind w:left="262"/>
        <w:rPr>
          <w:lang w:eastAsia="ja-JP"/>
        </w:rPr>
      </w:pPr>
    </w:p>
    <w:p w14:paraId="32712E0D" w14:textId="1ED54F91" w:rsidR="00FE2144" w:rsidRDefault="00264538">
      <w:pPr>
        <w:wordWrap w:val="0"/>
        <w:autoSpaceDE w:val="0"/>
        <w:autoSpaceDN w:val="0"/>
        <w:spacing w:before="177" w:after="9" w:line="222" w:lineRule="exact"/>
        <w:ind w:left="262"/>
        <w:rPr>
          <w:lang w:eastAsia="ja-JP"/>
        </w:rPr>
      </w:pPr>
      <w:r>
        <w:rPr>
          <w:noProof/>
          <w:lang w:eastAsia="ja-JP"/>
        </w:rPr>
        <w:drawing>
          <wp:anchor distT="0" distB="0" distL="0" distR="0" simplePos="0" relativeHeight="251654144" behindDoc="1" locked="0" layoutInCell="1" allowOverlap="1" wp14:anchorId="7C495192" wp14:editId="3274761F">
            <wp:simplePos x="0" y="0"/>
            <wp:positionH relativeFrom="margin">
              <wp:align>center</wp:align>
            </wp:positionH>
            <wp:positionV relativeFrom="page">
              <wp:posOffset>2874010</wp:posOffset>
            </wp:positionV>
            <wp:extent cx="5335270" cy="1016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6</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道</w:t>
      </w:r>
      <w:r w:rsidR="003C775F">
        <w:rPr>
          <w:rFonts w:ascii="ＭＳ 明朝" w:eastAsia="ＭＳ 明朝" w:hAnsi="ＭＳ 明朝" w:hint="eastAsia"/>
          <w:color w:val="000000"/>
          <w:sz w:val="21"/>
          <w:lang w:eastAsia="ja-JP"/>
        </w:rPr>
        <w:t xml:space="preserve">    </w:t>
      </w:r>
      <w:r w:rsidR="00593264">
        <w:rPr>
          <w:rFonts w:ascii="ＭＳ 明朝" w:eastAsia="ＭＳ 明朝" w:hAnsi="ＭＳ 明朝"/>
          <w:color w:val="000000"/>
          <w:sz w:val="21"/>
          <w:lang w:eastAsia="zh-CN"/>
        </w:rPr>
        <w:t>路</w:t>
      </w:r>
      <w:r w:rsidR="00593264">
        <w:rPr>
          <w:rFonts w:ascii="ＭＳ 明朝" w:eastAsia="ＭＳ 明朝" w:hAnsi="ＭＳ 明朝"/>
          <w:color w:val="000000"/>
          <w:spacing w:val="-1"/>
          <w:sz w:val="21"/>
          <w:lang w:eastAsia="zh-CN"/>
        </w:rPr>
        <w:t>】</w:t>
      </w:r>
    </w:p>
    <w:p w14:paraId="3B006890" w14:textId="6E620B3B" w:rsidR="00FE2144" w:rsidRDefault="00593264">
      <w:pPr>
        <w:wordWrap w:val="0"/>
        <w:autoSpaceDE w:val="0"/>
        <w:autoSpaceDN w:val="0"/>
        <w:spacing w:before="1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幅</w:t>
      </w:r>
      <w:r w:rsidR="003C775F">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員</w:t>
      </w:r>
      <w:r>
        <w:rPr>
          <w:rFonts w:ascii="ＭＳ 明朝" w:eastAsia="ＭＳ 明朝" w:hAnsi="ＭＳ 明朝"/>
          <w:color w:val="000000"/>
          <w:spacing w:val="-1"/>
          <w:sz w:val="21"/>
          <w:lang w:eastAsia="zh-CN"/>
        </w:rPr>
        <w:t>】</w:t>
      </w:r>
    </w:p>
    <w:p w14:paraId="19B82CDD" w14:textId="48EC1387" w:rsidR="00FE2144" w:rsidRDefault="00593264">
      <w:pPr>
        <w:wordWrap w:val="0"/>
        <w:autoSpaceDE w:val="0"/>
        <w:autoSpaceDN w:val="0"/>
        <w:spacing w:before="29" w:after="95"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敷地と接している部分の長さ</w:t>
      </w:r>
      <w:r>
        <w:rPr>
          <w:rFonts w:ascii="ＭＳ 明朝" w:eastAsia="ＭＳ 明朝" w:hAnsi="ＭＳ 明朝"/>
          <w:color w:val="000000"/>
          <w:spacing w:val="-1"/>
          <w:sz w:val="21"/>
          <w:lang w:eastAsia="zh-CN"/>
        </w:rPr>
        <w:t>】</w:t>
      </w:r>
    </w:p>
    <w:p w14:paraId="499DD7E0" w14:textId="23B60C38" w:rsidR="00FE2144" w:rsidRDefault="00264538">
      <w:pPr>
        <w:wordWrap w:val="0"/>
        <w:autoSpaceDE w:val="0"/>
        <w:autoSpaceDN w:val="0"/>
        <w:spacing w:before="189" w:after="9" w:line="222" w:lineRule="exact"/>
        <w:ind w:left="262"/>
        <w:rPr>
          <w:lang w:eastAsia="ja-JP"/>
        </w:rPr>
      </w:pPr>
      <w:r>
        <w:rPr>
          <w:noProof/>
          <w:lang w:eastAsia="ja-JP"/>
        </w:rPr>
        <w:drawing>
          <wp:anchor distT="0" distB="0" distL="0" distR="0" simplePos="0" relativeHeight="251655168" behindDoc="1" locked="0" layoutInCell="1" allowOverlap="1" wp14:anchorId="4A9965DB" wp14:editId="29917F76">
            <wp:simplePos x="0" y="0"/>
            <wp:positionH relativeFrom="margin">
              <wp:align>center</wp:align>
            </wp:positionH>
            <wp:positionV relativeFrom="page">
              <wp:posOffset>3433445</wp:posOffset>
            </wp:positionV>
            <wp:extent cx="5335270" cy="1016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4"/>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7</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敷地面積</w:t>
      </w:r>
      <w:r w:rsidR="00593264">
        <w:rPr>
          <w:rFonts w:ascii="ＭＳ 明朝" w:eastAsia="ＭＳ 明朝" w:hAnsi="ＭＳ 明朝"/>
          <w:color w:val="000000"/>
          <w:spacing w:val="-1"/>
          <w:sz w:val="21"/>
          <w:lang w:eastAsia="zh-CN"/>
        </w:rPr>
        <w:t>】</w:t>
      </w:r>
    </w:p>
    <w:p w14:paraId="476F920D" w14:textId="3F1438D5" w:rsidR="00FE2144" w:rsidRDefault="00593264">
      <w:pPr>
        <w:wordWrap w:val="0"/>
        <w:autoSpaceDE w:val="0"/>
        <w:autoSpaceDN w:val="0"/>
        <w:spacing w:before="18" w:after="14"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敷地面積</w:t>
      </w:r>
      <w:r>
        <w:rPr>
          <w:rFonts w:ascii="ＭＳ 明朝" w:eastAsia="ＭＳ 明朝" w:hAnsi="ＭＳ 明朝"/>
          <w:color w:val="000000"/>
          <w:spacing w:val="-2"/>
          <w:sz w:val="21"/>
          <w:lang w:eastAsia="zh-CN"/>
        </w:rPr>
        <w:t>】</w:t>
      </w:r>
      <w:r>
        <w:rPr>
          <w:rFonts w:ascii="Times New Roman" w:eastAsia="Times New Roman" w:hAnsi="Times New Roman"/>
          <w:color w:val="000000"/>
          <w:spacing w:val="368"/>
          <w:sz w:val="21"/>
          <w:lang w:eastAsia="ja-JP"/>
        </w:rPr>
        <w:t xml:space="preserve"> </w:t>
      </w:r>
      <w:r>
        <w:rPr>
          <w:rFonts w:ascii="Cambria" w:eastAsia="Cambria" w:hAnsi="Cambria"/>
          <w:color w:val="000000"/>
          <w:w w:val="99"/>
          <w:sz w:val="21"/>
          <w:lang w:eastAsia="ja-JP"/>
        </w:rPr>
        <w:t>(</w:t>
      </w:r>
      <w:r>
        <w:rPr>
          <w:rFonts w:ascii="Cambria" w:eastAsia="Cambria" w:hAnsi="Cambria"/>
          <w:color w:val="000000"/>
          <w:w w:val="101"/>
          <w:sz w:val="21"/>
          <w:lang w:eastAsia="ja-JP"/>
        </w:rPr>
        <w:t>1)</w:t>
      </w:r>
      <w:r w:rsidR="000F7EE4">
        <w:rPr>
          <w:rFonts w:ascii="Cambria" w:hAnsi="Cambria" w:hint="eastAsia"/>
          <w:color w:val="000000"/>
          <w:w w:val="101"/>
          <w:sz w:val="21"/>
          <w:lang w:eastAsia="ja-JP"/>
        </w:rPr>
        <w:t xml:space="preserve"> </w:t>
      </w:r>
      <w:r>
        <w:rPr>
          <w:rFonts w:ascii="Cambria" w:eastAsia="Cambria" w:hAnsi="Cambria"/>
          <w:color w:val="000000"/>
          <w:w w:val="101"/>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p>
    <w:p w14:paraId="1E42E939" w14:textId="2AF61F1C" w:rsidR="00FE2144" w:rsidRDefault="00593264">
      <w:pPr>
        <w:wordWrap w:val="0"/>
        <w:autoSpaceDE w:val="0"/>
        <w:autoSpaceDN w:val="0"/>
        <w:spacing w:before="29" w:after="9" w:line="211" w:lineRule="exact"/>
        <w:ind w:left="2574"/>
        <w:rPr>
          <w:lang w:eastAsia="ja-JP"/>
        </w:rPr>
      </w:pPr>
      <w:r>
        <w:rPr>
          <w:rFonts w:ascii="Cambria" w:eastAsia="Cambria" w:hAnsi="Cambria"/>
          <w:color w:val="000000"/>
          <w:w w:val="99"/>
          <w:sz w:val="21"/>
          <w:lang w:eastAsia="ja-JP"/>
        </w:rPr>
        <w:t>(</w:t>
      </w:r>
      <w:r>
        <w:rPr>
          <w:rFonts w:ascii="Cambria" w:eastAsia="Cambria" w:hAnsi="Cambria"/>
          <w:color w:val="000000"/>
          <w:w w:val="101"/>
          <w:sz w:val="21"/>
          <w:lang w:eastAsia="ja-JP"/>
        </w:rPr>
        <w:t>2)</w:t>
      </w:r>
      <w:r w:rsidR="000F7EE4">
        <w:rPr>
          <w:rFonts w:ascii="Cambria" w:hAnsi="Cambria" w:hint="eastAsia"/>
          <w:color w:val="000000"/>
          <w:w w:val="101"/>
          <w:sz w:val="21"/>
          <w:lang w:eastAsia="ja-JP"/>
        </w:rPr>
        <w:t xml:space="preserve"> </w:t>
      </w:r>
      <w:r>
        <w:rPr>
          <w:rFonts w:ascii="Cambria" w:eastAsia="Cambria" w:hAnsi="Cambria"/>
          <w:color w:val="000000"/>
          <w:w w:val="101"/>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p>
    <w:p w14:paraId="07F9E3C9" w14:textId="2C73E718" w:rsidR="00FE2144" w:rsidRDefault="00593264">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用途地域等</w:t>
      </w:r>
      <w:r>
        <w:rPr>
          <w:rFonts w:ascii="ＭＳ 明朝" w:eastAsia="ＭＳ 明朝" w:hAnsi="ＭＳ 明朝"/>
          <w:color w:val="000000"/>
          <w:spacing w:val="1"/>
          <w:sz w:val="21"/>
          <w:lang w:eastAsia="zh-CN"/>
        </w:rPr>
        <w:t>】</w:t>
      </w:r>
      <w:r>
        <w:rPr>
          <w:rFonts w:ascii="Times New Roman" w:eastAsia="Times New Roman" w:hAnsi="Times New Roman"/>
          <w:color w:val="000000"/>
          <w:spacing w:val="475"/>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p>
    <w:p w14:paraId="18A452B7" w14:textId="77777777" w:rsidR="00FE2144" w:rsidRDefault="00593264">
      <w:pPr>
        <w:wordWrap w:val="0"/>
        <w:autoSpaceDE w:val="0"/>
        <w:autoSpaceDN w:val="0"/>
        <w:spacing w:before="18" w:after="14"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Cambria" w:eastAsia="Cambria" w:hAnsi="Cambria"/>
          <w:color w:val="000000"/>
          <w:spacing w:val="-1"/>
          <w:sz w:val="21"/>
          <w:lang w:eastAsia="ja-JP"/>
        </w:rPr>
        <w:t>52</w:t>
      </w:r>
      <w:r>
        <w:rPr>
          <w:rFonts w:ascii="ＭＳ 明朝" w:eastAsia="ＭＳ 明朝" w:hAnsi="ＭＳ 明朝"/>
          <w:color w:val="000000"/>
          <w:sz w:val="21"/>
          <w:lang w:eastAsia="zh-CN"/>
        </w:rPr>
        <w:t>条第</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項及び第</w:t>
      </w:r>
      <w:r>
        <w:rPr>
          <w:rFonts w:ascii="Cambria" w:eastAsia="Cambria" w:hAnsi="Cambria"/>
          <w:color w:val="000000"/>
          <w:spacing w:val="1"/>
          <w:sz w:val="21"/>
          <w:lang w:eastAsia="ja-JP"/>
        </w:rPr>
        <w:t>2</w:t>
      </w:r>
      <w:r>
        <w:rPr>
          <w:rFonts w:ascii="ＭＳ 明朝" w:eastAsia="ＭＳ 明朝" w:hAnsi="ＭＳ 明朝"/>
          <w:color w:val="000000"/>
          <w:sz w:val="21"/>
          <w:lang w:eastAsia="zh-CN"/>
        </w:rPr>
        <w:t>項の規定による建築物の容積率</w:t>
      </w:r>
      <w:r>
        <w:rPr>
          <w:rFonts w:ascii="ＭＳ 明朝" w:eastAsia="ＭＳ 明朝" w:hAnsi="ＭＳ 明朝"/>
          <w:color w:val="000000"/>
          <w:spacing w:val="-1"/>
          <w:sz w:val="21"/>
          <w:lang w:eastAsia="zh-CN"/>
        </w:rPr>
        <w:t>】</w:t>
      </w:r>
    </w:p>
    <w:p w14:paraId="7305EEE6" w14:textId="77777777" w:rsidR="00FE2144" w:rsidRDefault="00593264">
      <w:pPr>
        <w:wordWrap w:val="0"/>
        <w:autoSpaceDE w:val="0"/>
        <w:autoSpaceDN w:val="0"/>
        <w:spacing w:before="29" w:after="9" w:line="211" w:lineRule="exact"/>
        <w:ind w:left="2893"/>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p>
    <w:p w14:paraId="45AAE524" w14:textId="77777777" w:rsidR="00FE2144" w:rsidRDefault="00593264">
      <w:pPr>
        <w:wordWrap w:val="0"/>
        <w:autoSpaceDE w:val="0"/>
        <w:autoSpaceDN w:val="0"/>
        <w:spacing w:before="18" w:after="14"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Cambria" w:eastAsia="Cambria" w:hAnsi="Cambria"/>
          <w:color w:val="000000"/>
          <w:spacing w:val="-1"/>
          <w:sz w:val="21"/>
          <w:lang w:eastAsia="ja-JP"/>
        </w:rPr>
        <w:t>53</w:t>
      </w:r>
      <w:r>
        <w:rPr>
          <w:rFonts w:ascii="ＭＳ 明朝" w:eastAsia="ＭＳ 明朝" w:hAnsi="ＭＳ 明朝"/>
          <w:color w:val="000000"/>
          <w:sz w:val="21"/>
          <w:lang w:eastAsia="zh-CN"/>
        </w:rPr>
        <w:t>条第</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項の規定による建築物の建蔽率</w:t>
      </w:r>
      <w:r>
        <w:rPr>
          <w:rFonts w:ascii="ＭＳ 明朝" w:eastAsia="ＭＳ 明朝" w:hAnsi="ＭＳ 明朝"/>
          <w:color w:val="000000"/>
          <w:spacing w:val="-1"/>
          <w:sz w:val="21"/>
          <w:lang w:eastAsia="zh-CN"/>
        </w:rPr>
        <w:t>】</w:t>
      </w:r>
    </w:p>
    <w:p w14:paraId="48256C05" w14:textId="77777777" w:rsidR="00FE2144" w:rsidRDefault="00593264">
      <w:pPr>
        <w:wordWrap w:val="0"/>
        <w:autoSpaceDE w:val="0"/>
        <w:autoSpaceDN w:val="0"/>
        <w:spacing w:before="29" w:after="9" w:line="211" w:lineRule="exact"/>
        <w:ind w:left="2893"/>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p>
    <w:p w14:paraId="5EADE2C4" w14:textId="77777777" w:rsidR="00FE2144" w:rsidRDefault="00593264">
      <w:pPr>
        <w:wordWrap w:val="0"/>
        <w:autoSpaceDE w:val="0"/>
        <w:autoSpaceDN w:val="0"/>
        <w:spacing w:before="18" w:after="14"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敷地面積の合計</w:t>
      </w:r>
      <w:r>
        <w:rPr>
          <w:rFonts w:ascii="ＭＳ 明朝" w:eastAsia="ＭＳ 明朝" w:hAnsi="ＭＳ 明朝"/>
          <w:color w:val="000000"/>
          <w:spacing w:val="1"/>
          <w:sz w:val="21"/>
          <w:lang w:eastAsia="zh-CN"/>
        </w:rPr>
        <w:t>】</w:t>
      </w:r>
      <w:r>
        <w:rPr>
          <w:rFonts w:ascii="Times New Roman" w:eastAsia="Times New Roman" w:hAnsi="Times New Roman"/>
          <w:color w:val="000000"/>
          <w:spacing w:val="156"/>
          <w:sz w:val="21"/>
          <w:lang w:eastAsia="ja-JP"/>
        </w:rPr>
        <w:t xml:space="preserve"> </w:t>
      </w:r>
      <w:r>
        <w:rPr>
          <w:rFonts w:ascii="Cambria" w:eastAsia="Cambria" w:hAnsi="Cambria"/>
          <w:color w:val="000000"/>
          <w:spacing w:val="1"/>
          <w:sz w:val="21"/>
          <w:lang w:eastAsia="ja-JP"/>
        </w:rPr>
        <w:t>(</w:t>
      </w:r>
      <w:r>
        <w:rPr>
          <w:rFonts w:ascii="Cambria" w:eastAsia="Cambria" w:hAnsi="Cambria"/>
          <w:color w:val="000000"/>
          <w:spacing w:val="-1"/>
          <w:sz w:val="21"/>
          <w:lang w:eastAsia="ja-JP"/>
        </w:rPr>
        <w:t>1</w:t>
      </w:r>
      <w:r>
        <w:rPr>
          <w:rFonts w:ascii="Cambria" w:eastAsia="Cambria" w:hAnsi="Cambria"/>
          <w:color w:val="000000"/>
          <w:w w:val="99"/>
          <w:sz w:val="21"/>
          <w:lang w:eastAsia="ja-JP"/>
        </w:rPr>
        <w:t>)</w:t>
      </w:r>
    </w:p>
    <w:p w14:paraId="4FE16912" w14:textId="77777777" w:rsidR="00FE2144" w:rsidRDefault="00593264">
      <w:pPr>
        <w:wordWrap w:val="0"/>
        <w:autoSpaceDE w:val="0"/>
        <w:autoSpaceDN w:val="0"/>
        <w:spacing w:before="29" w:after="9" w:line="211" w:lineRule="exact"/>
        <w:ind w:left="2994"/>
        <w:rPr>
          <w:lang w:eastAsia="ja-JP"/>
        </w:rPr>
      </w:pPr>
      <w:r>
        <w:rPr>
          <w:rFonts w:ascii="Cambria" w:eastAsia="Cambria" w:hAnsi="Cambria"/>
          <w:color w:val="000000"/>
          <w:spacing w:val="1"/>
          <w:sz w:val="21"/>
          <w:lang w:eastAsia="ja-JP"/>
        </w:rPr>
        <w:t>(</w:t>
      </w:r>
      <w:r>
        <w:rPr>
          <w:rFonts w:ascii="Cambria" w:eastAsia="Cambria" w:hAnsi="Cambria"/>
          <w:color w:val="000000"/>
          <w:spacing w:val="-1"/>
          <w:sz w:val="21"/>
          <w:lang w:eastAsia="ja-JP"/>
        </w:rPr>
        <w:t>2</w:t>
      </w:r>
      <w:r>
        <w:rPr>
          <w:rFonts w:ascii="Cambria" w:eastAsia="Cambria" w:hAnsi="Cambria"/>
          <w:color w:val="000000"/>
          <w:w w:val="99"/>
          <w:sz w:val="21"/>
          <w:lang w:eastAsia="ja-JP"/>
        </w:rPr>
        <w:t>)</w:t>
      </w:r>
    </w:p>
    <w:p w14:paraId="1588B8A6" w14:textId="77777777" w:rsidR="00FE2144" w:rsidRDefault="00593264">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敷地に建築可能な延べ面積を敷地面積で除した数値</w:t>
      </w:r>
      <w:r>
        <w:rPr>
          <w:rFonts w:ascii="ＭＳ 明朝" w:eastAsia="ＭＳ 明朝" w:hAnsi="ＭＳ 明朝"/>
          <w:color w:val="000000"/>
          <w:spacing w:val="-1"/>
          <w:sz w:val="21"/>
          <w:lang w:eastAsia="zh-CN"/>
        </w:rPr>
        <w:t>】</w:t>
      </w:r>
    </w:p>
    <w:p w14:paraId="39207B5E" w14:textId="3C0BB016" w:rsidR="00FE2144" w:rsidRDefault="00593264">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敷地に建築可能な建築面積を敷地面積で除した数値</w:t>
      </w:r>
      <w:r>
        <w:rPr>
          <w:rFonts w:ascii="ＭＳ 明朝" w:eastAsia="ＭＳ 明朝" w:hAnsi="ＭＳ 明朝"/>
          <w:color w:val="000000"/>
          <w:spacing w:val="-1"/>
          <w:sz w:val="21"/>
          <w:lang w:eastAsia="zh-CN"/>
        </w:rPr>
        <w:t>】</w:t>
      </w:r>
    </w:p>
    <w:p w14:paraId="2E298E6E" w14:textId="453FAF79" w:rsidR="00FE2144" w:rsidRDefault="00593264">
      <w:pPr>
        <w:wordWrap w:val="0"/>
        <w:autoSpaceDE w:val="0"/>
        <w:autoSpaceDN w:val="0"/>
        <w:spacing w:before="29" w:after="95" w:line="211" w:lineRule="exact"/>
        <w:ind w:left="473"/>
        <w:rPr>
          <w:rFonts w:ascii="ＭＳ 明朝" w:eastAsia="ＭＳ 明朝" w:hAnsi="ＭＳ 明朝"/>
          <w:color w:val="000000"/>
          <w:spacing w:val="-1"/>
          <w:sz w:val="21"/>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チ</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備</w:t>
      </w:r>
      <w:r w:rsidR="003C775F">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考</w:t>
      </w:r>
      <w:r>
        <w:rPr>
          <w:rFonts w:ascii="ＭＳ 明朝" w:eastAsia="ＭＳ 明朝" w:hAnsi="ＭＳ 明朝"/>
          <w:color w:val="000000"/>
          <w:spacing w:val="-1"/>
          <w:sz w:val="21"/>
          <w:lang w:eastAsia="zh-CN"/>
        </w:rPr>
        <w:t>】</w:t>
      </w:r>
    </w:p>
    <w:p w14:paraId="03AFC9E5" w14:textId="49FDF390" w:rsidR="009716E5" w:rsidRDefault="009716E5">
      <w:pPr>
        <w:wordWrap w:val="0"/>
        <w:autoSpaceDE w:val="0"/>
        <w:autoSpaceDN w:val="0"/>
        <w:spacing w:before="29" w:after="95" w:line="211" w:lineRule="exact"/>
        <w:ind w:left="473"/>
        <w:rPr>
          <w:lang w:eastAsia="ja-JP"/>
        </w:rPr>
      </w:pPr>
    </w:p>
    <w:p w14:paraId="0B49DE2B" w14:textId="5B0077C0" w:rsidR="00FE2144" w:rsidRDefault="009716E5">
      <w:pPr>
        <w:wordWrap w:val="0"/>
        <w:autoSpaceDE w:val="0"/>
        <w:autoSpaceDN w:val="0"/>
        <w:spacing w:before="189" w:after="88" w:line="222" w:lineRule="exact"/>
        <w:ind w:left="262"/>
        <w:rPr>
          <w:lang w:eastAsia="ja-JP"/>
        </w:rPr>
      </w:pPr>
      <w:r>
        <w:rPr>
          <w:noProof/>
          <w:lang w:eastAsia="ja-JP"/>
        </w:rPr>
        <w:drawing>
          <wp:anchor distT="0" distB="0" distL="0" distR="0" simplePos="0" relativeHeight="251657216" behindDoc="1" locked="0" layoutInCell="1" allowOverlap="1" wp14:anchorId="6729BABC" wp14:editId="3F6FF259">
            <wp:simplePos x="0" y="0"/>
            <wp:positionH relativeFrom="margin">
              <wp:align>center</wp:align>
            </wp:positionH>
            <wp:positionV relativeFrom="page">
              <wp:posOffset>5706745</wp:posOffset>
            </wp:positionV>
            <wp:extent cx="5335270" cy="1016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5"/>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8</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主要用途</w:t>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w:t>
      </w:r>
      <w:r w:rsidR="00593264">
        <w:rPr>
          <w:rFonts w:ascii="ＭＳ 明朝" w:eastAsia="ＭＳ 明朝" w:hAnsi="ＭＳ 明朝"/>
          <w:color w:val="000000"/>
          <w:sz w:val="21"/>
          <w:lang w:eastAsia="zh-CN"/>
        </w:rPr>
        <w:t>区分</w:t>
      </w:r>
      <w:r w:rsidR="003C775F">
        <w:rPr>
          <w:rFonts w:ascii="ＭＳ 明朝" w:eastAsia="ＭＳ 明朝" w:hAnsi="ＭＳ 明朝" w:hint="eastAsia"/>
          <w:color w:val="000000"/>
          <w:sz w:val="21"/>
          <w:lang w:eastAsia="ja-JP"/>
        </w:rPr>
        <w:t xml:space="preserve">　　</w:t>
      </w:r>
      <w:r w:rsidR="00593264">
        <w:rPr>
          <w:rFonts w:ascii="Times New Roman" w:eastAsia="Times New Roman" w:hAnsi="Times New Roman"/>
          <w:color w:val="000000"/>
          <w:spacing w:val="576"/>
          <w:sz w:val="21"/>
          <w:lang w:eastAsia="ja-JP"/>
        </w:rPr>
        <w:t xml:space="preserve"> </w:t>
      </w:r>
      <w:r w:rsidR="00593264">
        <w:rPr>
          <w:rFonts w:ascii="Cambria" w:eastAsia="Cambria" w:hAnsi="Cambria"/>
          <w:color w:val="000000"/>
          <w:w w:val="99"/>
          <w:sz w:val="21"/>
          <w:lang w:eastAsia="ja-JP"/>
        </w:rPr>
        <w:t>)</w:t>
      </w:r>
    </w:p>
    <w:p w14:paraId="41E56C00" w14:textId="5F952BFF" w:rsidR="009716E5" w:rsidRDefault="009716E5" w:rsidP="009716E5">
      <w:pPr>
        <w:wordWrap w:val="0"/>
        <w:autoSpaceDE w:val="0"/>
        <w:autoSpaceDN w:val="0"/>
        <w:spacing w:before="177" w:after="9" w:line="222" w:lineRule="exact"/>
        <w:ind w:left="262"/>
        <w:rPr>
          <w:rFonts w:ascii="ＭＳ 明朝" w:eastAsia="ＭＳ 明朝" w:hAnsi="ＭＳ 明朝"/>
          <w:color w:val="000000"/>
          <w:spacing w:val="-1"/>
          <w:sz w:val="21"/>
          <w:lang w:eastAsia="ja-JP"/>
        </w:rPr>
      </w:pPr>
      <w:r>
        <w:rPr>
          <w:noProof/>
          <w:lang w:eastAsia="ja-JP"/>
        </w:rPr>
        <w:drawing>
          <wp:anchor distT="0" distB="0" distL="0" distR="0" simplePos="0" relativeHeight="251659264" behindDoc="1" locked="0" layoutInCell="1" allowOverlap="1" wp14:anchorId="11D306AA" wp14:editId="115E093D">
            <wp:simplePos x="0" y="0"/>
            <wp:positionH relativeFrom="margin">
              <wp:align>center</wp:align>
            </wp:positionH>
            <wp:positionV relativeFrom="page">
              <wp:posOffset>5968365</wp:posOffset>
            </wp:positionV>
            <wp:extent cx="5335270" cy="1016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9</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工事種別</w:t>
      </w:r>
      <w:r w:rsidR="00593264">
        <w:rPr>
          <w:rFonts w:ascii="ＭＳ 明朝" w:eastAsia="ＭＳ 明朝" w:hAnsi="ＭＳ 明朝"/>
          <w:color w:val="000000"/>
          <w:spacing w:val="-1"/>
          <w:sz w:val="21"/>
          <w:lang w:eastAsia="zh-CN"/>
        </w:rPr>
        <w:t>】</w:t>
      </w:r>
    </w:p>
    <w:p w14:paraId="4ED8C1BB" w14:textId="290B0E66" w:rsidR="00FE2144" w:rsidRDefault="00593264" w:rsidP="008C68CA">
      <w:pPr>
        <w:wordWrap w:val="0"/>
        <w:autoSpaceDE w:val="0"/>
        <w:autoSpaceDN w:val="0"/>
        <w:spacing w:before="18" w:after="95" w:line="211" w:lineRule="exact"/>
        <w:ind w:firstLineChars="300" w:firstLine="627"/>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新築</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増築</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改築</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移転</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用途変更</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大規模の修繕</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大規模の模様替</w:t>
      </w:r>
    </w:p>
    <w:p w14:paraId="6C8CF9B3" w14:textId="53F785C1" w:rsidR="00FE2144" w:rsidRDefault="009716E5">
      <w:pPr>
        <w:wordWrap w:val="0"/>
        <w:autoSpaceDE w:val="0"/>
        <w:autoSpaceDN w:val="0"/>
        <w:spacing w:before="189" w:after="9" w:line="222" w:lineRule="exact"/>
        <w:ind w:left="262"/>
        <w:rPr>
          <w:lang w:eastAsia="ja-JP"/>
        </w:rPr>
      </w:pPr>
      <w:r>
        <w:rPr>
          <w:noProof/>
          <w:lang w:eastAsia="ja-JP"/>
        </w:rPr>
        <w:drawing>
          <wp:anchor distT="0" distB="0" distL="0" distR="0" simplePos="0" relativeHeight="251658240" behindDoc="1" locked="0" layoutInCell="1" allowOverlap="1" wp14:anchorId="264B0D5C" wp14:editId="60759763">
            <wp:simplePos x="0" y="0"/>
            <wp:positionH relativeFrom="margin">
              <wp:align>center</wp:align>
            </wp:positionH>
            <wp:positionV relativeFrom="page">
              <wp:posOffset>6367780</wp:posOffset>
            </wp:positionV>
            <wp:extent cx="5335270" cy="1016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6"/>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z w:val="21"/>
          <w:lang w:eastAsia="ja-JP"/>
        </w:rPr>
        <w:t>10</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建築面積</w:t>
      </w:r>
      <w:r w:rsidR="00593264">
        <w:rPr>
          <w:rFonts w:ascii="ＭＳ 明朝" w:eastAsia="ＭＳ 明朝" w:hAnsi="ＭＳ 明朝"/>
          <w:color w:val="000000"/>
          <w:spacing w:val="-1"/>
          <w:sz w:val="21"/>
          <w:lang w:eastAsia="zh-CN"/>
        </w:rPr>
        <w:t>】</w:t>
      </w:r>
      <w:r w:rsidR="00593264">
        <w:rPr>
          <w:rFonts w:ascii="Times New Roman" w:eastAsia="Times New Roman" w:hAnsi="Times New Roman"/>
          <w:color w:val="000000"/>
          <w:spacing w:val="891"/>
          <w:sz w:val="21"/>
          <w:lang w:eastAsia="ja-JP"/>
        </w:rPr>
        <w:t xml:space="preserve"> </w:t>
      </w:r>
      <w:r w:rsidR="00593264">
        <w:rPr>
          <w:rFonts w:ascii="Cambria" w:eastAsia="Cambria" w:hAnsi="Cambria"/>
          <w:color w:val="000000"/>
          <w:spacing w:val="1"/>
          <w:sz w:val="21"/>
          <w:lang w:eastAsia="ja-JP"/>
        </w:rPr>
        <w:t>(</w:t>
      </w:r>
      <w:r w:rsidR="00593264">
        <w:rPr>
          <w:rFonts w:ascii="ＭＳ 明朝" w:eastAsia="ＭＳ 明朝" w:hAnsi="ＭＳ 明朝"/>
          <w:color w:val="000000"/>
          <w:sz w:val="21"/>
          <w:lang w:eastAsia="zh-CN"/>
        </w:rPr>
        <w:t>申請部分</w:t>
      </w:r>
      <w:r w:rsidR="00593264">
        <w:rPr>
          <w:rFonts w:ascii="Times New Roman" w:eastAsia="Times New Roman" w:hAnsi="Times New Roman"/>
          <w:color w:val="000000"/>
          <w:spacing w:val="576"/>
          <w:sz w:val="21"/>
          <w:lang w:eastAsia="ja-JP"/>
        </w:rPr>
        <w:t xml:space="preserve"> </w:t>
      </w:r>
      <w:r w:rsidR="00593264">
        <w:rPr>
          <w:rFonts w:ascii="Cambria" w:eastAsia="Cambria" w:hAnsi="Cambria"/>
          <w:color w:val="000000"/>
          <w:sz w:val="21"/>
          <w:lang w:eastAsia="ja-JP"/>
        </w:rPr>
        <w:t>)(</w:t>
      </w:r>
      <w:r w:rsidR="00593264">
        <w:rPr>
          <w:rFonts w:ascii="ＭＳ 明朝" w:eastAsia="ＭＳ 明朝" w:hAnsi="ＭＳ 明朝"/>
          <w:color w:val="000000"/>
          <w:sz w:val="21"/>
          <w:lang w:eastAsia="zh-CN"/>
        </w:rPr>
        <w:t>申請以外の部分</w:t>
      </w:r>
      <w:r w:rsidR="00593264">
        <w:rPr>
          <w:rFonts w:ascii="Cambria" w:eastAsia="Cambria" w:hAnsi="Cambria"/>
          <w:color w:val="000000"/>
          <w:sz w:val="21"/>
          <w:lang w:eastAsia="ja-JP"/>
        </w:rPr>
        <w:t>)(</w:t>
      </w:r>
      <w:r w:rsidR="00593264">
        <w:rPr>
          <w:rFonts w:ascii="ＭＳ 明朝" w:eastAsia="ＭＳ 明朝" w:hAnsi="ＭＳ 明朝"/>
          <w:color w:val="000000"/>
          <w:sz w:val="21"/>
          <w:lang w:eastAsia="zh-CN"/>
        </w:rPr>
        <w:t>合計</w:t>
      </w:r>
      <w:r w:rsidR="00593264">
        <w:rPr>
          <w:rFonts w:ascii="Times New Roman" w:eastAsia="Times New Roman" w:hAnsi="Times New Roman"/>
          <w:color w:val="000000"/>
          <w:spacing w:val="997"/>
          <w:sz w:val="21"/>
          <w:lang w:eastAsia="ja-JP"/>
        </w:rPr>
        <w:t xml:space="preserve"> </w:t>
      </w:r>
      <w:r w:rsidR="00593264">
        <w:rPr>
          <w:rFonts w:ascii="Cambria" w:eastAsia="Cambria" w:hAnsi="Cambria"/>
          <w:color w:val="000000"/>
          <w:w w:val="99"/>
          <w:sz w:val="21"/>
          <w:lang w:eastAsia="ja-JP"/>
        </w:rPr>
        <w:t>)</w:t>
      </w:r>
    </w:p>
    <w:p w14:paraId="77542EE7" w14:textId="10E49FE3" w:rsidR="00FE2144" w:rsidRPr="00C72A29" w:rsidRDefault="00593264">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建築物全体</w:t>
      </w:r>
      <w:r>
        <w:rPr>
          <w:rFonts w:ascii="ＭＳ 明朝" w:eastAsia="ＭＳ 明朝" w:hAnsi="ＭＳ 明朝"/>
          <w:color w:val="000000"/>
          <w:spacing w:val="1"/>
          <w:sz w:val="21"/>
          <w:lang w:eastAsia="zh-CN"/>
        </w:rPr>
        <w:t>】</w:t>
      </w:r>
      <w:r>
        <w:rPr>
          <w:rFonts w:ascii="Times New Roman" w:eastAsia="Times New Roman" w:hAnsi="Times New Roman"/>
          <w:color w:val="000000"/>
          <w:spacing w:val="473"/>
          <w:sz w:val="21"/>
          <w:lang w:eastAsia="ja-JP"/>
        </w:rPr>
        <w:t xml:space="preserve"> </w:t>
      </w:r>
      <w:r w:rsidRPr="00C72A29">
        <w:rPr>
          <w:rFonts w:eastAsia="ＭＳ 明朝"/>
          <w:color w:val="000000"/>
          <w:spacing w:val="-2"/>
          <w:sz w:val="21"/>
          <w:lang w:eastAsia="ja-JP"/>
        </w:rPr>
        <w:t>(</w:t>
      </w:r>
      <w:r w:rsidRPr="00C72A29">
        <w:rPr>
          <w:rFonts w:eastAsia="Times New Roman"/>
          <w:color w:val="000000"/>
          <w:spacing w:val="1419"/>
          <w:sz w:val="21"/>
          <w:lang w:eastAsia="ja-JP"/>
        </w:rPr>
        <w:t xml:space="preserve"> </w:t>
      </w:r>
      <w:r w:rsidRPr="00C72A29">
        <w:rPr>
          <w:rFonts w:eastAsia="ＭＳ 明朝"/>
          <w:color w:val="000000"/>
          <w:w w:val="99"/>
          <w:sz w:val="21"/>
          <w:lang w:eastAsia="ja-JP"/>
        </w:rPr>
        <w:t>)(</w:t>
      </w:r>
      <w:r w:rsidRPr="00C72A29">
        <w:rPr>
          <w:rFonts w:eastAsia="Times New Roman"/>
          <w:color w:val="000000"/>
          <w:spacing w:val="1419"/>
          <w:sz w:val="21"/>
          <w:lang w:eastAsia="ja-JP"/>
        </w:rPr>
        <w:t xml:space="preserve"> </w:t>
      </w:r>
      <w:r w:rsidRPr="00C72A29">
        <w:rPr>
          <w:rFonts w:eastAsia="ＭＳ 明朝"/>
          <w:color w:val="000000"/>
          <w:w w:val="99"/>
          <w:sz w:val="21"/>
          <w:lang w:eastAsia="ja-JP"/>
        </w:rPr>
        <w:t>)(</w:t>
      </w:r>
      <w:r w:rsidRPr="00C72A29">
        <w:rPr>
          <w:rFonts w:eastAsia="Times New Roman"/>
          <w:color w:val="000000"/>
          <w:spacing w:val="1419"/>
          <w:sz w:val="21"/>
          <w:lang w:eastAsia="ja-JP"/>
        </w:rPr>
        <w:t xml:space="preserve"> </w:t>
      </w:r>
      <w:r w:rsidRPr="00C72A29">
        <w:rPr>
          <w:rFonts w:eastAsia="ＭＳ 明朝"/>
          <w:color w:val="000000"/>
          <w:spacing w:val="-2"/>
          <w:sz w:val="21"/>
          <w:lang w:eastAsia="ja-JP"/>
        </w:rPr>
        <w:t>)</w:t>
      </w:r>
    </w:p>
    <w:p w14:paraId="73983CE4" w14:textId="70FAC2BE" w:rsidR="00FE2144" w:rsidRDefault="00593264">
      <w:pPr>
        <w:wordWrap w:val="0"/>
        <w:autoSpaceDE w:val="0"/>
        <w:autoSpaceDN w:val="0"/>
        <w:spacing w:before="29" w:after="19"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建蔽率の算定の基礎となる建築面積</w:t>
      </w:r>
      <w:r>
        <w:rPr>
          <w:rFonts w:ascii="ＭＳ 明朝" w:eastAsia="ＭＳ 明朝" w:hAnsi="ＭＳ 明朝"/>
          <w:color w:val="000000"/>
          <w:spacing w:val="-1"/>
          <w:sz w:val="21"/>
          <w:lang w:eastAsia="zh-CN"/>
        </w:rPr>
        <w:t>】</w:t>
      </w:r>
    </w:p>
    <w:p w14:paraId="3264E31A" w14:textId="2F1300F0" w:rsidR="00FE2144" w:rsidRDefault="00593264">
      <w:pPr>
        <w:wordWrap w:val="0"/>
        <w:autoSpaceDE w:val="0"/>
        <w:autoSpaceDN w:val="0"/>
        <w:spacing w:before="39" w:after="9" w:line="211" w:lineRule="exact"/>
        <w:ind w:left="2888"/>
        <w:rPr>
          <w:lang w:eastAsia="ja-JP"/>
        </w:rPr>
      </w:pPr>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6369220D" w14:textId="30383141" w:rsidR="00FE2144" w:rsidRDefault="00593264">
      <w:pPr>
        <w:wordWrap w:val="0"/>
        <w:autoSpaceDE w:val="0"/>
        <w:autoSpaceDN w:val="0"/>
        <w:spacing w:before="18" w:after="102"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建蔽率</w:t>
      </w:r>
      <w:r>
        <w:rPr>
          <w:rFonts w:ascii="ＭＳ 明朝" w:eastAsia="ＭＳ 明朝" w:hAnsi="ＭＳ 明朝"/>
          <w:color w:val="000000"/>
          <w:spacing w:val="-1"/>
          <w:sz w:val="21"/>
          <w:lang w:eastAsia="zh-CN"/>
        </w:rPr>
        <w:t>】</w:t>
      </w:r>
    </w:p>
    <w:p w14:paraId="534C431C" w14:textId="76C6620D" w:rsidR="00FE2144" w:rsidRDefault="009716E5">
      <w:pPr>
        <w:wordWrap w:val="0"/>
        <w:autoSpaceDE w:val="0"/>
        <w:autoSpaceDN w:val="0"/>
        <w:spacing w:before="204" w:after="20" w:line="222" w:lineRule="exact"/>
        <w:ind w:left="262"/>
        <w:rPr>
          <w:lang w:eastAsia="ja-JP"/>
        </w:rPr>
      </w:pPr>
      <w:r>
        <w:rPr>
          <w:noProof/>
          <w:lang w:eastAsia="ja-JP"/>
        </w:rPr>
        <w:drawing>
          <wp:anchor distT="0" distB="0" distL="0" distR="0" simplePos="0" relativeHeight="251704320" behindDoc="1" locked="0" layoutInCell="1" allowOverlap="1" wp14:anchorId="135DF2FA" wp14:editId="26B16922">
            <wp:simplePos x="0" y="0"/>
            <wp:positionH relativeFrom="margin">
              <wp:align>center</wp:align>
            </wp:positionH>
            <wp:positionV relativeFrom="page">
              <wp:posOffset>7240905</wp:posOffset>
            </wp:positionV>
            <wp:extent cx="5335270" cy="10160"/>
            <wp:effectExtent l="0" t="0" r="0" b="0"/>
            <wp:wrapNone/>
            <wp:docPr id="105409530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z w:val="21"/>
          <w:lang w:eastAsia="ja-JP"/>
        </w:rPr>
        <w:t>11</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延べ面積</w:t>
      </w:r>
      <w:r w:rsidR="00593264">
        <w:rPr>
          <w:rFonts w:ascii="ＭＳ 明朝" w:eastAsia="ＭＳ 明朝" w:hAnsi="ＭＳ 明朝"/>
          <w:color w:val="000000"/>
          <w:spacing w:val="-1"/>
          <w:sz w:val="21"/>
          <w:lang w:eastAsia="zh-CN"/>
        </w:rPr>
        <w:t>】</w:t>
      </w:r>
      <w:r w:rsidR="00593264">
        <w:rPr>
          <w:rFonts w:ascii="Times New Roman" w:eastAsia="Times New Roman" w:hAnsi="Times New Roman"/>
          <w:color w:val="000000"/>
          <w:spacing w:val="1208"/>
          <w:sz w:val="21"/>
          <w:lang w:eastAsia="ja-JP"/>
        </w:rPr>
        <w:t xml:space="preserve"> </w:t>
      </w:r>
      <w:r w:rsidR="00593264">
        <w:rPr>
          <w:rFonts w:ascii="Cambria" w:eastAsia="Cambria" w:hAnsi="Cambria"/>
          <w:color w:val="000000"/>
          <w:w w:val="99"/>
          <w:sz w:val="21"/>
          <w:lang w:eastAsia="ja-JP"/>
        </w:rPr>
        <w:t>(</w:t>
      </w:r>
      <w:r w:rsidR="00593264">
        <w:rPr>
          <w:rFonts w:ascii="ＭＳ 明朝" w:eastAsia="ＭＳ 明朝" w:hAnsi="ＭＳ 明朝"/>
          <w:color w:val="000000"/>
          <w:sz w:val="21"/>
          <w:lang w:eastAsia="zh-CN"/>
        </w:rPr>
        <w:t>申請部分</w:t>
      </w:r>
      <w:r w:rsidR="00593264">
        <w:rPr>
          <w:rFonts w:ascii="Times New Roman" w:eastAsia="Times New Roman" w:hAnsi="Times New Roman"/>
          <w:color w:val="000000"/>
          <w:spacing w:val="579"/>
          <w:sz w:val="21"/>
          <w:lang w:eastAsia="ja-JP"/>
        </w:rPr>
        <w:t xml:space="preserve"> </w:t>
      </w:r>
      <w:r w:rsidR="00593264">
        <w:rPr>
          <w:rFonts w:ascii="Cambria" w:eastAsia="Cambria" w:hAnsi="Cambria"/>
          <w:color w:val="000000"/>
          <w:w w:val="99"/>
          <w:sz w:val="21"/>
          <w:lang w:eastAsia="ja-JP"/>
        </w:rPr>
        <w:t>)(</w:t>
      </w:r>
      <w:r w:rsidR="00593264">
        <w:rPr>
          <w:rFonts w:ascii="ＭＳ 明朝" w:eastAsia="ＭＳ 明朝" w:hAnsi="ＭＳ 明朝"/>
          <w:color w:val="000000"/>
          <w:sz w:val="21"/>
          <w:lang w:eastAsia="zh-CN"/>
        </w:rPr>
        <w:t>申請以外の部分</w:t>
      </w:r>
      <w:r w:rsidR="00593264">
        <w:rPr>
          <w:rFonts w:ascii="Cambria" w:eastAsia="Cambria" w:hAnsi="Cambria"/>
          <w:color w:val="000000"/>
          <w:sz w:val="21"/>
          <w:lang w:eastAsia="ja-JP"/>
        </w:rPr>
        <w:t>)(</w:t>
      </w:r>
      <w:r w:rsidR="00593264">
        <w:rPr>
          <w:rFonts w:ascii="ＭＳ 明朝" w:eastAsia="ＭＳ 明朝" w:hAnsi="ＭＳ 明朝"/>
          <w:color w:val="000000"/>
          <w:sz w:val="21"/>
          <w:lang w:eastAsia="zh-CN"/>
        </w:rPr>
        <w:t>合計</w:t>
      </w:r>
      <w:r w:rsidR="00593264">
        <w:rPr>
          <w:rFonts w:ascii="Times New Roman" w:eastAsia="Times New Roman" w:hAnsi="Times New Roman"/>
          <w:color w:val="000000"/>
          <w:spacing w:val="997"/>
          <w:sz w:val="21"/>
          <w:lang w:eastAsia="ja-JP"/>
        </w:rPr>
        <w:t xml:space="preserve"> </w:t>
      </w:r>
      <w:r w:rsidR="00593264">
        <w:rPr>
          <w:rFonts w:ascii="Cambria" w:eastAsia="Cambria" w:hAnsi="Cambria"/>
          <w:color w:val="000000"/>
          <w:w w:val="99"/>
          <w:sz w:val="21"/>
          <w:lang w:eastAsia="ja-JP"/>
        </w:rPr>
        <w:t>)</w:t>
      </w:r>
    </w:p>
    <w:p w14:paraId="2FB762B6" w14:textId="77777777" w:rsidR="00FE2144" w:rsidRDefault="00593264">
      <w:pPr>
        <w:wordWrap w:val="0"/>
        <w:autoSpaceDE w:val="0"/>
        <w:autoSpaceDN w:val="0"/>
        <w:spacing w:before="40" w:after="1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建築物全体</w:t>
      </w:r>
      <w:r>
        <w:rPr>
          <w:rFonts w:ascii="ＭＳ 明朝" w:eastAsia="ＭＳ 明朝" w:hAnsi="ＭＳ 明朝"/>
          <w:color w:val="000000"/>
          <w:spacing w:val="1"/>
          <w:sz w:val="21"/>
          <w:lang w:eastAsia="zh-CN"/>
        </w:rPr>
        <w:t>】</w:t>
      </w:r>
      <w:r>
        <w:rPr>
          <w:rFonts w:ascii="Times New Roman" w:eastAsia="Times New Roman" w:hAnsi="Times New Roman"/>
          <w:color w:val="000000"/>
          <w:spacing w:val="788"/>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2952BC48" w14:textId="5C182369" w:rsidR="00FE2144" w:rsidRDefault="00593264">
      <w:pPr>
        <w:wordWrap w:val="0"/>
        <w:autoSpaceDE w:val="0"/>
        <w:autoSpaceDN w:val="0"/>
        <w:spacing w:before="37" w:after="30"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地階の住宅又は老人ホーム等の部分</w:t>
      </w:r>
      <w:r>
        <w:rPr>
          <w:rFonts w:ascii="ＭＳ 明朝" w:eastAsia="ＭＳ 明朝" w:hAnsi="ＭＳ 明朝"/>
          <w:color w:val="000000"/>
          <w:spacing w:val="-1"/>
          <w:sz w:val="21"/>
          <w:lang w:eastAsia="zh-CN"/>
        </w:rPr>
        <w:t>】</w:t>
      </w:r>
    </w:p>
    <w:p w14:paraId="660DD9AA" w14:textId="77777777" w:rsidR="00FE2144" w:rsidRDefault="00593264">
      <w:pPr>
        <w:wordWrap w:val="0"/>
        <w:autoSpaceDE w:val="0"/>
        <w:autoSpaceDN w:val="0"/>
        <w:spacing w:before="61" w:after="19" w:line="211" w:lineRule="exact"/>
        <w:ind w:left="3205"/>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3C6441D9" w14:textId="77777777" w:rsidR="00FE2144" w:rsidRDefault="00593264">
      <w:pPr>
        <w:wordWrap w:val="0"/>
        <w:autoSpaceDE w:val="0"/>
        <w:autoSpaceDN w:val="0"/>
        <w:spacing w:before="37" w:after="2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エレベーターの昇降路の部分</w:t>
      </w:r>
      <w:r>
        <w:rPr>
          <w:rFonts w:ascii="ＭＳ 明朝" w:eastAsia="ＭＳ 明朝" w:hAnsi="ＭＳ 明朝"/>
          <w:color w:val="000000"/>
          <w:spacing w:val="-1"/>
          <w:sz w:val="21"/>
          <w:lang w:eastAsia="zh-CN"/>
        </w:rPr>
        <w:t>】</w:t>
      </w:r>
    </w:p>
    <w:p w14:paraId="6D3EFBAB" w14:textId="77777777" w:rsidR="00FE2144" w:rsidRPr="00593264" w:rsidRDefault="00593264">
      <w:pPr>
        <w:wordWrap w:val="0"/>
        <w:autoSpaceDE w:val="0"/>
        <w:autoSpaceDN w:val="0"/>
        <w:spacing w:before="48" w:after="25" w:line="211" w:lineRule="exact"/>
        <w:ind w:left="3205"/>
        <w:rPr>
          <w:lang w:eastAsia="ja-JP"/>
        </w:rPr>
      </w:pP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r w:rsidRPr="00593264">
        <w:rPr>
          <w:rFonts w:eastAsia="Times New Roman"/>
          <w:color w:val="000000"/>
          <w:spacing w:val="1419"/>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p>
    <w:p w14:paraId="2449C729" w14:textId="77777777" w:rsidR="00FE2144" w:rsidRDefault="00593264">
      <w:pPr>
        <w:wordWrap w:val="0"/>
        <w:autoSpaceDE w:val="0"/>
        <w:autoSpaceDN w:val="0"/>
        <w:spacing w:before="50" w:after="29"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共同住宅又は老人ホーム等の共用の廊下等の部分</w:t>
      </w:r>
      <w:r>
        <w:rPr>
          <w:rFonts w:ascii="ＭＳ 明朝" w:eastAsia="ＭＳ 明朝" w:hAnsi="ＭＳ 明朝"/>
          <w:color w:val="000000"/>
          <w:spacing w:val="-1"/>
          <w:sz w:val="21"/>
          <w:lang w:eastAsia="zh-CN"/>
        </w:rPr>
        <w:t>】</w:t>
      </w:r>
    </w:p>
    <w:p w14:paraId="3D6A2312" w14:textId="77777777" w:rsidR="00FE2144" w:rsidRDefault="00593264">
      <w:pPr>
        <w:wordWrap w:val="0"/>
        <w:autoSpaceDE w:val="0"/>
        <w:autoSpaceDN w:val="0"/>
        <w:spacing w:before="58" w:after="19" w:line="211" w:lineRule="exact"/>
        <w:ind w:left="3205"/>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2BD045B4" w14:textId="77777777" w:rsidR="00FE2144" w:rsidRDefault="00593264">
      <w:pPr>
        <w:wordWrap w:val="0"/>
        <w:autoSpaceDE w:val="0"/>
        <w:autoSpaceDN w:val="0"/>
        <w:spacing w:before="37" w:after="20"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認定機械室等の部分</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700ECDE6" w14:textId="77777777" w:rsidR="00FE2144" w:rsidRDefault="00593264">
      <w:pPr>
        <w:wordWrap w:val="0"/>
        <w:autoSpaceDE w:val="0"/>
        <w:autoSpaceDN w:val="0"/>
        <w:spacing w:before="40" w:after="1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自動車車庫等の部分】</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02FDE3A6" w14:textId="77777777" w:rsidR="00FE2144" w:rsidRDefault="00593264">
      <w:pPr>
        <w:wordWrap w:val="0"/>
        <w:autoSpaceDE w:val="0"/>
        <w:autoSpaceDN w:val="0"/>
        <w:spacing w:before="37" w:after="2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備蓄倉庫の部分</w:t>
      </w:r>
      <w:r>
        <w:rPr>
          <w:rFonts w:ascii="ＭＳ 明朝" w:eastAsia="ＭＳ 明朝" w:hAnsi="ＭＳ 明朝"/>
          <w:color w:val="000000"/>
          <w:spacing w:val="1"/>
          <w:sz w:val="21"/>
          <w:lang w:eastAsia="zh-CN"/>
        </w:rPr>
        <w:t>】</w:t>
      </w:r>
      <w:r>
        <w:rPr>
          <w:rFonts w:ascii="Times New Roman" w:eastAsia="Times New Roman" w:hAnsi="Times New Roman"/>
          <w:color w:val="000000"/>
          <w:spacing w:val="368"/>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r w:rsidRPr="00593264">
        <w:rPr>
          <w:rFonts w:eastAsia="Times New Roman"/>
          <w:color w:val="000000"/>
          <w:spacing w:val="1419"/>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p>
    <w:p w14:paraId="0FF5C2E9" w14:textId="78C5B05F" w:rsidR="00FE2144" w:rsidRDefault="00593264" w:rsidP="009716E5">
      <w:pPr>
        <w:wordWrap w:val="0"/>
        <w:autoSpaceDE w:val="0"/>
        <w:autoSpaceDN w:val="0"/>
        <w:spacing w:before="48" w:after="25" w:line="211" w:lineRule="exact"/>
        <w:ind w:left="473"/>
        <w:rPr>
          <w:lang w:eastAsia="ja-JP"/>
        </w:rPr>
        <w:sectPr w:rsidR="00FE2144">
          <w:pgSz w:w="11906" w:h="16838"/>
          <w:pgMar w:top="846" w:right="1440" w:bottom="935" w:left="1440" w:header="720" w:footer="720" w:gutter="0"/>
          <w:cols w:space="720" w:equalWidth="0">
            <w:col w:w="9026" w:space="0"/>
          </w:cols>
          <w:docGrid w:linePitch="360"/>
        </w:sect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チ</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蓄電池の設置部分</w:t>
      </w:r>
      <w:r>
        <w:rPr>
          <w:rFonts w:ascii="ＭＳ 明朝" w:eastAsia="ＭＳ 明朝" w:hAnsi="ＭＳ 明朝"/>
          <w:color w:val="000000"/>
          <w:spacing w:val="1"/>
          <w:sz w:val="21"/>
          <w:lang w:eastAsia="zh-CN"/>
        </w:rPr>
        <w:t>】</w:t>
      </w:r>
      <w:r>
        <w:rPr>
          <w:rFonts w:ascii="Times New Roman" w:eastAsia="Times New Roman" w:hAnsi="Times New Roman"/>
          <w:color w:val="000000"/>
          <w:spacing w:val="156"/>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r w:rsidRPr="00593264">
        <w:rPr>
          <w:rFonts w:eastAsia="Times New Roman"/>
          <w:color w:val="000000"/>
          <w:spacing w:val="1419"/>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p>
    <w:p w14:paraId="45A7906A" w14:textId="77777777" w:rsidR="00FE2144" w:rsidRPr="00593264" w:rsidRDefault="00593264" w:rsidP="009716E5">
      <w:pPr>
        <w:wordWrap w:val="0"/>
        <w:autoSpaceDE w:val="0"/>
        <w:autoSpaceDN w:val="0"/>
        <w:spacing w:after="0" w:line="240" w:lineRule="auto"/>
        <w:ind w:firstLineChars="200" w:firstLine="422"/>
        <w:rPr>
          <w:lang w:eastAsia="ja-JP"/>
        </w:rPr>
      </w:pPr>
      <w:r>
        <w:rPr>
          <w:rFonts w:ascii="ＭＳ 明朝" w:eastAsia="ＭＳ 明朝" w:hAnsi="ＭＳ 明朝"/>
          <w:color w:val="000000"/>
          <w:spacing w:val="1"/>
          <w:sz w:val="21"/>
          <w:lang w:eastAsia="zh-CN"/>
        </w:rPr>
        <w:lastRenderedPageBreak/>
        <w:t>【</w:t>
      </w:r>
      <w:r>
        <w:rPr>
          <w:rFonts w:ascii="ＭＳ 明朝" w:eastAsia="ＭＳ 明朝" w:hAnsi="ＭＳ 明朝"/>
          <w:color w:val="000000"/>
          <w:spacing w:val="-1"/>
          <w:sz w:val="21"/>
          <w:lang w:eastAsia="zh-CN"/>
        </w:rPr>
        <w:t>リ</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自家発電設備の設置部分】</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r w:rsidRPr="00593264">
        <w:rPr>
          <w:rFonts w:eastAsia="Times New Roman"/>
          <w:color w:val="000000"/>
          <w:spacing w:val="1419"/>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p>
    <w:p w14:paraId="485BFE69" w14:textId="77777777" w:rsidR="00FE2144" w:rsidRPr="00593264" w:rsidRDefault="00593264" w:rsidP="00155D7B">
      <w:pPr>
        <w:wordWrap w:val="0"/>
        <w:autoSpaceDE w:val="0"/>
        <w:autoSpaceDN w:val="0"/>
        <w:spacing w:before="48" w:after="24"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ヌ</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貯水槽の設置部分</w:t>
      </w:r>
      <w:r>
        <w:rPr>
          <w:rFonts w:ascii="ＭＳ 明朝" w:eastAsia="ＭＳ 明朝" w:hAnsi="ＭＳ 明朝"/>
          <w:color w:val="000000"/>
          <w:spacing w:val="1"/>
          <w:sz w:val="21"/>
          <w:lang w:eastAsia="zh-CN"/>
        </w:rPr>
        <w:t>】</w:t>
      </w:r>
      <w:r>
        <w:rPr>
          <w:rFonts w:ascii="Times New Roman" w:eastAsia="Times New Roman" w:hAnsi="Times New Roman"/>
          <w:color w:val="000000"/>
          <w:spacing w:val="156"/>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r w:rsidRPr="00593264">
        <w:rPr>
          <w:rFonts w:eastAsia="Times New Roman"/>
          <w:color w:val="000000"/>
          <w:spacing w:val="1419"/>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p>
    <w:p w14:paraId="6F760416" w14:textId="58DA45CA" w:rsidR="00FE2144" w:rsidRDefault="00593264" w:rsidP="008C68CA">
      <w:pPr>
        <w:wordWrap w:val="0"/>
        <w:autoSpaceDE w:val="0"/>
        <w:autoSpaceDN w:val="0"/>
        <w:spacing w:before="48" w:after="22"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宅配ボックスの設置部分</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1D87BBA0" w14:textId="77777777" w:rsidR="00FE2144" w:rsidRDefault="00593264" w:rsidP="00155D7B">
      <w:pPr>
        <w:wordWrap w:val="0"/>
        <w:autoSpaceDE w:val="0"/>
        <w:autoSpaceDN w:val="0"/>
        <w:spacing w:before="18" w:after="9"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ヲ</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その他の不算入部分</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7B35B7DF" w14:textId="77777777" w:rsidR="00FE2144" w:rsidRDefault="00593264" w:rsidP="00155D7B">
      <w:pPr>
        <w:wordWrap w:val="0"/>
        <w:autoSpaceDE w:val="0"/>
        <w:autoSpaceDN w:val="0"/>
        <w:spacing w:before="18" w:after="9"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住宅の部分</w:t>
      </w:r>
      <w:r>
        <w:rPr>
          <w:rFonts w:ascii="ＭＳ 明朝" w:eastAsia="ＭＳ 明朝" w:hAnsi="ＭＳ 明朝"/>
          <w:color w:val="000000"/>
          <w:spacing w:val="2"/>
          <w:sz w:val="21"/>
          <w:lang w:eastAsia="zh-CN"/>
        </w:rPr>
        <w:t>】</w:t>
      </w:r>
      <w:r>
        <w:rPr>
          <w:rFonts w:ascii="Times New Roman" w:eastAsia="Times New Roman" w:hAnsi="Times New Roman"/>
          <w:color w:val="000000"/>
          <w:spacing w:val="788"/>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56DBE28B" w14:textId="77777777" w:rsidR="00FE2144" w:rsidRDefault="00593264" w:rsidP="00155D7B">
      <w:pPr>
        <w:wordWrap w:val="0"/>
        <w:autoSpaceDE w:val="0"/>
        <w:autoSpaceDN w:val="0"/>
        <w:spacing w:before="18" w:after="14"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老人ホーム等の部分</w:t>
      </w:r>
      <w:r>
        <w:rPr>
          <w:rFonts w:ascii="ＭＳ 明朝" w:eastAsia="ＭＳ 明朝" w:hAnsi="ＭＳ 明朝"/>
          <w:color w:val="000000"/>
          <w:spacing w:val="-1"/>
          <w:sz w:val="21"/>
          <w:lang w:eastAsia="zh-CN"/>
        </w:rPr>
        <w:t>】</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r w:rsidRPr="00593264">
        <w:rPr>
          <w:rFonts w:eastAsia="Times New Roman"/>
          <w:color w:val="000000"/>
          <w:spacing w:val="1419"/>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p>
    <w:p w14:paraId="4C8EC424" w14:textId="77777777" w:rsidR="00FE2144" w:rsidRDefault="00593264" w:rsidP="00155D7B">
      <w:pPr>
        <w:wordWrap w:val="0"/>
        <w:autoSpaceDE w:val="0"/>
        <w:autoSpaceDN w:val="0"/>
        <w:spacing w:before="29" w:after="14"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ヨ</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延べ面積</w:t>
      </w:r>
      <w:r>
        <w:rPr>
          <w:rFonts w:ascii="ＭＳ 明朝" w:eastAsia="ＭＳ 明朝" w:hAnsi="ＭＳ 明朝"/>
          <w:color w:val="000000"/>
          <w:spacing w:val="-1"/>
          <w:sz w:val="21"/>
          <w:lang w:eastAsia="zh-CN"/>
        </w:rPr>
        <w:t>】</w:t>
      </w:r>
    </w:p>
    <w:p w14:paraId="1C076429" w14:textId="5A2B67B6" w:rsidR="00FE2144" w:rsidRDefault="00593264" w:rsidP="00155D7B">
      <w:pPr>
        <w:wordWrap w:val="0"/>
        <w:autoSpaceDE w:val="0"/>
        <w:autoSpaceDN w:val="0"/>
        <w:spacing w:before="29" w:after="93"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タ</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容積率</w:t>
      </w:r>
      <w:r>
        <w:rPr>
          <w:rFonts w:ascii="ＭＳ 明朝" w:eastAsia="ＭＳ 明朝" w:hAnsi="ＭＳ 明朝"/>
          <w:color w:val="000000"/>
          <w:spacing w:val="-1"/>
          <w:sz w:val="21"/>
          <w:lang w:eastAsia="zh-CN"/>
        </w:rPr>
        <w:t>】</w:t>
      </w:r>
    </w:p>
    <w:p w14:paraId="629A2C85" w14:textId="4E36A255" w:rsidR="00FE2144" w:rsidRDefault="009716E5" w:rsidP="00155D7B">
      <w:pPr>
        <w:wordWrap w:val="0"/>
        <w:autoSpaceDE w:val="0"/>
        <w:autoSpaceDN w:val="0"/>
        <w:spacing w:before="187" w:after="9" w:line="240" w:lineRule="auto"/>
        <w:ind w:left="262"/>
        <w:rPr>
          <w:lang w:eastAsia="ja-JP"/>
        </w:rPr>
      </w:pPr>
      <w:r>
        <w:rPr>
          <w:noProof/>
          <w:lang w:eastAsia="ja-JP"/>
        </w:rPr>
        <w:drawing>
          <wp:anchor distT="0" distB="0" distL="0" distR="0" simplePos="0" relativeHeight="251620352" behindDoc="1" locked="0" layoutInCell="1" allowOverlap="1" wp14:anchorId="71ACA234" wp14:editId="5EB3E1FA">
            <wp:simplePos x="0" y="0"/>
            <wp:positionH relativeFrom="margin">
              <wp:align>center</wp:align>
            </wp:positionH>
            <wp:positionV relativeFrom="page">
              <wp:posOffset>2145665</wp:posOffset>
            </wp:positionV>
            <wp:extent cx="5335270" cy="1016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z w:val="21"/>
          <w:lang w:eastAsia="ja-JP"/>
        </w:rPr>
        <w:t>12</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建築物の数</w:t>
      </w:r>
      <w:r w:rsidR="00593264">
        <w:rPr>
          <w:rFonts w:ascii="ＭＳ 明朝" w:eastAsia="ＭＳ 明朝" w:hAnsi="ＭＳ 明朝"/>
          <w:color w:val="000000"/>
          <w:spacing w:val="-1"/>
          <w:sz w:val="21"/>
          <w:lang w:eastAsia="zh-CN"/>
        </w:rPr>
        <w:t>】</w:t>
      </w:r>
    </w:p>
    <w:p w14:paraId="4FAAC9ED" w14:textId="77777777" w:rsidR="00FE2144" w:rsidRDefault="00593264" w:rsidP="00155D7B">
      <w:pPr>
        <w:wordWrap w:val="0"/>
        <w:autoSpaceDE w:val="0"/>
        <w:autoSpaceDN w:val="0"/>
        <w:spacing w:before="18" w:after="14"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申請に係る建築物の数</w:t>
      </w:r>
      <w:r>
        <w:rPr>
          <w:rFonts w:ascii="ＭＳ 明朝" w:eastAsia="ＭＳ 明朝" w:hAnsi="ＭＳ 明朝"/>
          <w:color w:val="000000"/>
          <w:spacing w:val="-1"/>
          <w:sz w:val="21"/>
          <w:lang w:eastAsia="zh-CN"/>
        </w:rPr>
        <w:t>】</w:t>
      </w:r>
    </w:p>
    <w:p w14:paraId="66115A3E" w14:textId="7D1922FF" w:rsidR="00FE2144" w:rsidRDefault="00593264" w:rsidP="00155D7B">
      <w:pPr>
        <w:wordWrap w:val="0"/>
        <w:autoSpaceDE w:val="0"/>
        <w:autoSpaceDN w:val="0"/>
        <w:spacing w:before="29" w:after="95"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同一敷地内の他の建築物の数</w:t>
      </w:r>
      <w:r>
        <w:rPr>
          <w:rFonts w:ascii="ＭＳ 明朝" w:eastAsia="ＭＳ 明朝" w:hAnsi="ＭＳ 明朝"/>
          <w:color w:val="000000"/>
          <w:spacing w:val="-1"/>
          <w:sz w:val="21"/>
          <w:lang w:eastAsia="zh-CN"/>
        </w:rPr>
        <w:t>】</w:t>
      </w:r>
    </w:p>
    <w:p w14:paraId="42BFF1DC" w14:textId="48609137" w:rsidR="00FE2144" w:rsidRDefault="009716E5" w:rsidP="00155D7B">
      <w:pPr>
        <w:wordWrap w:val="0"/>
        <w:autoSpaceDE w:val="0"/>
        <w:autoSpaceDN w:val="0"/>
        <w:spacing w:before="189" w:after="9" w:line="240" w:lineRule="auto"/>
        <w:ind w:left="262"/>
        <w:rPr>
          <w:lang w:eastAsia="ja-JP"/>
        </w:rPr>
      </w:pPr>
      <w:r>
        <w:rPr>
          <w:noProof/>
          <w:lang w:eastAsia="ja-JP"/>
        </w:rPr>
        <w:drawing>
          <wp:anchor distT="0" distB="0" distL="0" distR="0" simplePos="0" relativeHeight="251621376" behindDoc="1" locked="0" layoutInCell="1" allowOverlap="1" wp14:anchorId="17A95521" wp14:editId="3BAFB922">
            <wp:simplePos x="0" y="0"/>
            <wp:positionH relativeFrom="margin">
              <wp:align>center</wp:align>
            </wp:positionH>
            <wp:positionV relativeFrom="page">
              <wp:posOffset>2809240</wp:posOffset>
            </wp:positionV>
            <wp:extent cx="5335270" cy="1016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7"/>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z w:val="21"/>
          <w:lang w:eastAsia="ja-JP"/>
        </w:rPr>
        <w:t>13</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建築物の高さ等】</w:t>
      </w:r>
      <w:r w:rsidR="00593264">
        <w:rPr>
          <w:rFonts w:ascii="Times New Roman" w:eastAsia="Times New Roman" w:hAnsi="Times New Roman"/>
          <w:color w:val="000000"/>
          <w:spacing w:val="579"/>
          <w:sz w:val="21"/>
          <w:lang w:eastAsia="ja-JP"/>
        </w:rPr>
        <w:t xml:space="preserve"> </w:t>
      </w:r>
      <w:r w:rsidR="00593264">
        <w:rPr>
          <w:rFonts w:ascii="Cambria" w:eastAsia="Cambria" w:hAnsi="Cambria"/>
          <w:color w:val="000000"/>
          <w:w w:val="99"/>
          <w:sz w:val="21"/>
          <w:lang w:eastAsia="ja-JP"/>
        </w:rPr>
        <w:t>(</w:t>
      </w:r>
      <w:r w:rsidR="00593264">
        <w:rPr>
          <w:rFonts w:ascii="ＭＳ 明朝" w:eastAsia="ＭＳ 明朝" w:hAnsi="ＭＳ 明朝"/>
          <w:color w:val="000000"/>
          <w:sz w:val="21"/>
          <w:lang w:eastAsia="zh-CN"/>
        </w:rPr>
        <w:t>申請に係る建築物</w:t>
      </w:r>
      <w:r w:rsidR="00593264">
        <w:rPr>
          <w:rFonts w:ascii="Cambria" w:eastAsia="Cambria" w:hAnsi="Cambria"/>
          <w:color w:val="000000"/>
          <w:sz w:val="21"/>
          <w:lang w:eastAsia="ja-JP"/>
        </w:rPr>
        <w:t>)(</w:t>
      </w:r>
      <w:r w:rsidR="008C68CA">
        <w:rPr>
          <w:rFonts w:ascii="ＭＳ 明朝" w:eastAsia="ＭＳ 明朝" w:hAnsi="ＭＳ 明朝" w:hint="eastAsia"/>
          <w:color w:val="000000"/>
          <w:sz w:val="21"/>
          <w:lang w:eastAsia="ja-JP"/>
        </w:rPr>
        <w:t>他の</w:t>
      </w:r>
      <w:r w:rsidR="00593264">
        <w:rPr>
          <w:rFonts w:ascii="ＭＳ 明朝" w:eastAsia="ＭＳ 明朝" w:hAnsi="ＭＳ 明朝"/>
          <w:color w:val="000000"/>
          <w:sz w:val="21"/>
          <w:lang w:eastAsia="zh-CN"/>
        </w:rPr>
        <w:t>建築物</w:t>
      </w:r>
      <w:r w:rsidR="00593264">
        <w:rPr>
          <w:rFonts w:ascii="Times New Roman" w:eastAsia="Times New Roman" w:hAnsi="Times New Roman"/>
          <w:color w:val="000000"/>
          <w:spacing w:val="576"/>
          <w:sz w:val="21"/>
          <w:lang w:eastAsia="ja-JP"/>
        </w:rPr>
        <w:t xml:space="preserve"> </w:t>
      </w:r>
      <w:r w:rsidR="00593264">
        <w:rPr>
          <w:rFonts w:ascii="Cambria" w:eastAsia="Cambria" w:hAnsi="Cambria"/>
          <w:color w:val="000000"/>
          <w:w w:val="99"/>
          <w:sz w:val="21"/>
          <w:lang w:eastAsia="ja-JP"/>
        </w:rPr>
        <w:t>)</w:t>
      </w:r>
    </w:p>
    <w:p w14:paraId="58AE6FFE" w14:textId="38082468" w:rsidR="00FE2144" w:rsidRDefault="00593264" w:rsidP="00155D7B">
      <w:pPr>
        <w:wordWrap w:val="0"/>
        <w:autoSpaceDE w:val="0"/>
        <w:autoSpaceDN w:val="0"/>
        <w:spacing w:before="19" w:after="9"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最高の高さ</w:t>
      </w:r>
      <w:r>
        <w:rPr>
          <w:rFonts w:ascii="ＭＳ 明朝" w:eastAsia="ＭＳ 明朝" w:hAnsi="ＭＳ 明朝"/>
          <w:color w:val="000000"/>
          <w:spacing w:val="1"/>
          <w:sz w:val="21"/>
          <w:lang w:eastAsia="zh-CN"/>
        </w:rPr>
        <w:t>】</w:t>
      </w:r>
      <w:r>
        <w:rPr>
          <w:rFonts w:ascii="Times New Roman" w:eastAsia="Times New Roman" w:hAnsi="Times New Roman"/>
          <w:color w:val="000000"/>
          <w:spacing w:val="788"/>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w w:val="99"/>
          <w:sz w:val="21"/>
          <w:lang w:eastAsia="ja-JP"/>
        </w:rPr>
        <w:t>)</w:t>
      </w:r>
    </w:p>
    <w:p w14:paraId="370B52C5" w14:textId="0ABBD9BC" w:rsidR="00FE2144" w:rsidRDefault="00593264" w:rsidP="00155D7B">
      <w:pPr>
        <w:wordWrap w:val="0"/>
        <w:autoSpaceDE w:val="0"/>
        <w:autoSpaceDN w:val="0"/>
        <w:spacing w:before="18" w:after="9"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階数</w:t>
      </w:r>
      <w:r>
        <w:rPr>
          <w:rFonts w:ascii="ＭＳ 明朝" w:eastAsia="ＭＳ 明朝" w:hAnsi="ＭＳ 明朝"/>
          <w:color w:val="000000"/>
          <w:spacing w:val="-1"/>
          <w:sz w:val="21"/>
          <w:lang w:eastAsia="zh-CN"/>
        </w:rPr>
        <w:t>】</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z w:val="21"/>
          <w:lang w:eastAsia="zh-CN"/>
        </w:rPr>
        <w:t>地上</w:t>
      </w:r>
      <w:r>
        <w:rPr>
          <w:rFonts w:ascii="Cambria" w:eastAsia="Cambria" w:hAnsi="Cambria"/>
          <w:color w:val="000000"/>
          <w:w w:val="99"/>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w w:val="99"/>
          <w:sz w:val="21"/>
          <w:lang w:eastAsia="ja-JP"/>
        </w:rPr>
        <w:t>)</w:t>
      </w:r>
    </w:p>
    <w:p w14:paraId="48730DD5" w14:textId="77777777" w:rsidR="00FE2144" w:rsidRDefault="00593264" w:rsidP="00155D7B">
      <w:pPr>
        <w:wordWrap w:val="0"/>
        <w:autoSpaceDE w:val="0"/>
        <w:autoSpaceDN w:val="0"/>
        <w:spacing w:before="18" w:after="9" w:line="240" w:lineRule="auto"/>
        <w:ind w:left="2785"/>
        <w:rPr>
          <w:lang w:eastAsia="ja-JP"/>
        </w:rPr>
      </w:pPr>
      <w:r>
        <w:rPr>
          <w:rFonts w:ascii="ＭＳ 明朝" w:eastAsia="ＭＳ 明朝" w:hAnsi="ＭＳ 明朝"/>
          <w:color w:val="000000"/>
          <w:sz w:val="21"/>
          <w:lang w:eastAsia="zh-CN"/>
        </w:rPr>
        <w:t>地下</w:t>
      </w:r>
      <w:r>
        <w:rPr>
          <w:rFonts w:ascii="Cambria" w:eastAsia="Cambria" w:hAnsi="Cambria"/>
          <w:color w:val="000000"/>
          <w:w w:val="99"/>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w w:val="99"/>
          <w:sz w:val="21"/>
          <w:lang w:eastAsia="ja-JP"/>
        </w:rPr>
        <w:t>)</w:t>
      </w:r>
    </w:p>
    <w:p w14:paraId="00E67C0D" w14:textId="77777777" w:rsidR="00FE2144" w:rsidRDefault="00593264" w:rsidP="00155D7B">
      <w:pPr>
        <w:wordWrap w:val="0"/>
        <w:autoSpaceDE w:val="0"/>
        <w:autoSpaceDN w:val="0"/>
        <w:spacing w:before="18" w:after="14"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w:t>
      </w:r>
      <w:r>
        <w:rPr>
          <w:rFonts w:ascii="ＭＳ 明朝" w:eastAsia="ＭＳ 明朝" w:hAnsi="ＭＳ 明朝"/>
          <w:color w:val="000000"/>
          <w:spacing w:val="-1"/>
          <w:sz w:val="21"/>
          <w:lang w:eastAsia="zh-CN"/>
        </w:rPr>
        <w:t>】</w:t>
      </w:r>
      <w:r>
        <w:rPr>
          <w:rFonts w:ascii="Times New Roman" w:eastAsia="Times New Roman" w:hAnsi="Times New Roman"/>
          <w:color w:val="000000"/>
          <w:spacing w:val="2259"/>
          <w:sz w:val="21"/>
          <w:lang w:eastAsia="ja-JP"/>
        </w:rPr>
        <w:t xml:space="preserve"> </w:t>
      </w:r>
      <w:r>
        <w:rPr>
          <w:rFonts w:ascii="ＭＳ 明朝" w:eastAsia="ＭＳ 明朝" w:hAnsi="ＭＳ 明朝"/>
          <w:color w:val="000000"/>
          <w:spacing w:val="1"/>
          <w:sz w:val="21"/>
          <w:lang w:eastAsia="zh-CN"/>
        </w:rPr>
        <w:t>造</w:t>
      </w:r>
      <w:r>
        <w:rPr>
          <w:rFonts w:ascii="Times New Roman" w:eastAsia="Times New Roman" w:hAnsi="Times New Roman"/>
          <w:color w:val="000000"/>
          <w:spacing w:val="577"/>
          <w:sz w:val="21"/>
          <w:lang w:eastAsia="ja-JP"/>
        </w:rPr>
        <w:t xml:space="preserve"> </w:t>
      </w:r>
      <w:r>
        <w:rPr>
          <w:rFonts w:ascii="ＭＳ 明朝" w:eastAsia="ＭＳ 明朝" w:hAnsi="ＭＳ 明朝"/>
          <w:color w:val="000000"/>
          <w:spacing w:val="1"/>
          <w:sz w:val="21"/>
          <w:lang w:eastAsia="zh-CN"/>
        </w:rPr>
        <w:t>一部</w:t>
      </w:r>
      <w:r>
        <w:rPr>
          <w:rFonts w:ascii="Times New Roman" w:eastAsia="Times New Roman" w:hAnsi="Times New Roman"/>
          <w:color w:val="000000"/>
          <w:spacing w:val="1628"/>
          <w:sz w:val="21"/>
          <w:lang w:eastAsia="ja-JP"/>
        </w:rPr>
        <w:t xml:space="preserve"> </w:t>
      </w:r>
      <w:r>
        <w:rPr>
          <w:rFonts w:ascii="ＭＳ 明朝" w:eastAsia="ＭＳ 明朝" w:hAnsi="ＭＳ 明朝"/>
          <w:color w:val="000000"/>
          <w:spacing w:val="-1"/>
          <w:sz w:val="21"/>
          <w:lang w:eastAsia="zh-CN"/>
        </w:rPr>
        <w:t>造</w:t>
      </w:r>
    </w:p>
    <w:p w14:paraId="25319FC5" w14:textId="77777777" w:rsidR="00FE2144" w:rsidRDefault="00593264" w:rsidP="00155D7B">
      <w:pPr>
        <w:wordWrap w:val="0"/>
        <w:autoSpaceDE w:val="0"/>
        <w:autoSpaceDN w:val="0"/>
        <w:spacing w:before="29" w:after="9"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Cambria" w:eastAsia="Cambria" w:hAnsi="Cambria"/>
          <w:color w:val="000000"/>
          <w:spacing w:val="-1"/>
          <w:sz w:val="21"/>
          <w:lang w:eastAsia="ja-JP"/>
        </w:rPr>
        <w:t>56</w:t>
      </w:r>
      <w:r>
        <w:rPr>
          <w:rFonts w:ascii="ＭＳ 明朝" w:eastAsia="ＭＳ 明朝" w:hAnsi="ＭＳ 明朝"/>
          <w:color w:val="000000"/>
          <w:sz w:val="21"/>
          <w:lang w:eastAsia="zh-CN"/>
        </w:rPr>
        <w:t>条第</w:t>
      </w:r>
      <w:r>
        <w:rPr>
          <w:rFonts w:ascii="Cambria" w:eastAsia="Cambria" w:hAnsi="Cambria"/>
          <w:color w:val="000000"/>
          <w:spacing w:val="1"/>
          <w:sz w:val="21"/>
          <w:lang w:eastAsia="ja-JP"/>
        </w:rPr>
        <w:t>7</w:t>
      </w:r>
      <w:r>
        <w:rPr>
          <w:rFonts w:ascii="ＭＳ 明朝" w:eastAsia="ＭＳ 明朝" w:hAnsi="ＭＳ 明朝"/>
          <w:color w:val="000000"/>
          <w:sz w:val="21"/>
          <w:lang w:eastAsia="zh-CN"/>
        </w:rPr>
        <w:t>項の規定による特例の適用の有無</w:t>
      </w:r>
      <w:r>
        <w:rPr>
          <w:rFonts w:ascii="ＭＳ 明朝" w:eastAsia="ＭＳ 明朝" w:hAnsi="ＭＳ 明朝"/>
          <w:color w:val="000000"/>
          <w:spacing w:val="-1"/>
          <w:sz w:val="21"/>
          <w:lang w:eastAsia="zh-CN"/>
        </w:rPr>
        <w:t>】</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有</w:t>
      </w:r>
      <w:r>
        <w:rPr>
          <w:rFonts w:ascii="Times New Roman" w:eastAsia="Times New Roman" w:hAnsi="Times New Roman"/>
          <w:color w:val="000000"/>
          <w:spacing w:val="157"/>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無</w:t>
      </w:r>
    </w:p>
    <w:p w14:paraId="7BCB0003" w14:textId="77777777" w:rsidR="00FE2144" w:rsidRDefault="00593264" w:rsidP="00155D7B">
      <w:pPr>
        <w:wordWrap w:val="0"/>
        <w:autoSpaceDE w:val="0"/>
        <w:autoSpaceDN w:val="0"/>
        <w:spacing w:before="18" w:after="14"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適用があるときは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特例の区分</w:t>
      </w:r>
      <w:r>
        <w:rPr>
          <w:rFonts w:ascii="ＭＳ 明朝" w:eastAsia="ＭＳ 明朝" w:hAnsi="ＭＳ 明朝"/>
          <w:color w:val="000000"/>
          <w:spacing w:val="-1"/>
          <w:sz w:val="21"/>
          <w:lang w:eastAsia="zh-CN"/>
        </w:rPr>
        <w:t>】</w:t>
      </w:r>
    </w:p>
    <w:p w14:paraId="58D39E5E" w14:textId="38068E6B" w:rsidR="008C68CA" w:rsidRDefault="009716E5" w:rsidP="008C68CA">
      <w:pPr>
        <w:wordWrap w:val="0"/>
        <w:autoSpaceDE w:val="0"/>
        <w:autoSpaceDN w:val="0"/>
        <w:spacing w:before="29" w:after="391" w:line="240" w:lineRule="auto"/>
        <w:ind w:left="893"/>
        <w:rPr>
          <w:rFonts w:ascii="ＭＳ 明朝" w:eastAsia="ＭＳ 明朝" w:hAnsi="ＭＳ 明朝"/>
          <w:color w:val="000000"/>
          <w:sz w:val="21"/>
          <w:lang w:eastAsia="ja-JP"/>
        </w:rPr>
      </w:pPr>
      <w:r>
        <w:rPr>
          <w:noProof/>
          <w:lang w:eastAsia="ja-JP"/>
        </w:rPr>
        <w:drawing>
          <wp:anchor distT="0" distB="0" distL="0" distR="0" simplePos="0" relativeHeight="251624448" behindDoc="1" locked="0" layoutInCell="1" allowOverlap="1" wp14:anchorId="13D3DCB9" wp14:editId="05224F0C">
            <wp:simplePos x="0" y="0"/>
            <wp:positionH relativeFrom="margin">
              <wp:align>center</wp:align>
            </wp:positionH>
            <wp:positionV relativeFrom="page">
              <wp:posOffset>4559300</wp:posOffset>
            </wp:positionV>
            <wp:extent cx="5335270" cy="1016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ja-JP"/>
        </w:rPr>
        <w:t>□</w:t>
      </w:r>
      <w:r w:rsidR="00593264">
        <w:rPr>
          <w:rFonts w:ascii="ＭＳ 明朝" w:eastAsia="ＭＳ 明朝" w:hAnsi="ＭＳ 明朝"/>
          <w:color w:val="000000"/>
          <w:sz w:val="21"/>
          <w:lang w:eastAsia="zh-CN"/>
        </w:rPr>
        <w:t>道路高さ制限不適用</w:t>
      </w:r>
      <w:r w:rsidR="00593264">
        <w:rPr>
          <w:rFonts w:ascii="Times New Roman" w:eastAsia="Times New Roman" w:hAnsi="Times New Roman"/>
          <w:color w:val="000000"/>
          <w:spacing w:val="368"/>
          <w:sz w:val="21"/>
          <w:lang w:eastAsia="ja-JP"/>
        </w:rPr>
        <w:t xml:space="preserve"> </w:t>
      </w:r>
      <w:r w:rsidR="00593264">
        <w:rPr>
          <w:rFonts w:ascii="ＭＳ 明朝" w:eastAsia="ＭＳ 明朝" w:hAnsi="ＭＳ 明朝"/>
          <w:color w:val="000000"/>
          <w:spacing w:val="-1"/>
          <w:sz w:val="21"/>
          <w:lang w:eastAsia="ja-JP"/>
        </w:rPr>
        <w:t>□</w:t>
      </w:r>
      <w:r w:rsidR="00593264">
        <w:rPr>
          <w:rFonts w:ascii="ＭＳ 明朝" w:eastAsia="ＭＳ 明朝" w:hAnsi="ＭＳ 明朝"/>
          <w:color w:val="000000"/>
          <w:sz w:val="21"/>
          <w:lang w:eastAsia="zh-CN"/>
        </w:rPr>
        <w:t>隣地高さ制限不適用</w:t>
      </w:r>
      <w:r w:rsidR="00593264">
        <w:rPr>
          <w:rFonts w:ascii="Times New Roman" w:eastAsia="Times New Roman" w:hAnsi="Times New Roman"/>
          <w:color w:val="000000"/>
          <w:spacing w:val="368"/>
          <w:sz w:val="21"/>
          <w:lang w:eastAsia="ja-JP"/>
        </w:rPr>
        <w:t xml:space="preserve"> </w:t>
      </w:r>
      <w:r w:rsidR="00593264">
        <w:rPr>
          <w:rFonts w:ascii="ＭＳ 明朝" w:eastAsia="ＭＳ 明朝" w:hAnsi="ＭＳ 明朝"/>
          <w:color w:val="000000"/>
          <w:spacing w:val="1"/>
          <w:sz w:val="21"/>
          <w:lang w:eastAsia="ja-JP"/>
        </w:rPr>
        <w:t>□</w:t>
      </w:r>
      <w:r w:rsidR="00593264">
        <w:rPr>
          <w:rFonts w:ascii="ＭＳ 明朝" w:eastAsia="ＭＳ 明朝" w:hAnsi="ＭＳ 明朝"/>
          <w:color w:val="000000"/>
          <w:sz w:val="21"/>
          <w:lang w:eastAsia="zh-CN"/>
        </w:rPr>
        <w:t>北側高さ制限不適用</w:t>
      </w:r>
    </w:p>
    <w:p w14:paraId="7DCAB8F9" w14:textId="0E92FD28" w:rsidR="00FE2144" w:rsidRDefault="00593264" w:rsidP="009716E5">
      <w:pPr>
        <w:wordWrap w:val="0"/>
        <w:autoSpaceDE w:val="0"/>
        <w:autoSpaceDN w:val="0"/>
        <w:spacing w:after="0" w:line="240" w:lineRule="auto"/>
        <w:ind w:firstLineChars="100" w:firstLine="211"/>
        <w:rPr>
          <w:rFonts w:ascii="ＭＳ 明朝" w:eastAsia="ＭＳ 明朝" w:hAnsi="ＭＳ 明朝"/>
          <w:color w:val="000000"/>
          <w:sz w:val="21"/>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14</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許可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認定等】</w:t>
      </w:r>
    </w:p>
    <w:p w14:paraId="03C8177F" w14:textId="77777777" w:rsidR="009716E5" w:rsidRDefault="009716E5" w:rsidP="009716E5">
      <w:pPr>
        <w:wordWrap w:val="0"/>
        <w:autoSpaceDE w:val="0"/>
        <w:autoSpaceDN w:val="0"/>
        <w:spacing w:after="0" w:line="240" w:lineRule="auto"/>
        <w:ind w:firstLineChars="100" w:firstLine="210"/>
        <w:rPr>
          <w:rFonts w:ascii="ＭＳ 明朝" w:eastAsia="ＭＳ 明朝" w:hAnsi="ＭＳ 明朝"/>
          <w:color w:val="000000"/>
          <w:sz w:val="21"/>
          <w:lang w:eastAsia="ja-JP"/>
        </w:rPr>
      </w:pPr>
    </w:p>
    <w:p w14:paraId="448AFE91" w14:textId="77777777" w:rsidR="009716E5" w:rsidRDefault="009716E5" w:rsidP="009716E5">
      <w:pPr>
        <w:wordWrap w:val="0"/>
        <w:autoSpaceDE w:val="0"/>
        <w:autoSpaceDN w:val="0"/>
        <w:spacing w:after="0" w:line="240" w:lineRule="auto"/>
        <w:ind w:firstLineChars="100" w:firstLine="210"/>
        <w:rPr>
          <w:rFonts w:ascii="ＭＳ 明朝" w:eastAsia="ＭＳ 明朝" w:hAnsi="ＭＳ 明朝"/>
          <w:color w:val="000000"/>
          <w:sz w:val="21"/>
          <w:lang w:eastAsia="ja-JP"/>
        </w:rPr>
      </w:pPr>
    </w:p>
    <w:p w14:paraId="0B131753" w14:textId="77777777" w:rsidR="009716E5" w:rsidRDefault="009716E5" w:rsidP="009716E5">
      <w:pPr>
        <w:wordWrap w:val="0"/>
        <w:autoSpaceDE w:val="0"/>
        <w:autoSpaceDN w:val="0"/>
        <w:spacing w:after="0" w:line="240" w:lineRule="auto"/>
        <w:ind w:firstLineChars="100" w:firstLine="210"/>
        <w:rPr>
          <w:rFonts w:ascii="ＭＳ 明朝" w:eastAsia="ＭＳ 明朝" w:hAnsi="ＭＳ 明朝"/>
          <w:color w:val="000000"/>
          <w:sz w:val="21"/>
          <w:lang w:eastAsia="ja-JP"/>
        </w:rPr>
      </w:pPr>
    </w:p>
    <w:p w14:paraId="47F76ACA" w14:textId="36D3AEC5" w:rsidR="007A2DF2" w:rsidRPr="008C68CA" w:rsidRDefault="009716E5" w:rsidP="009716E5">
      <w:pPr>
        <w:wordWrap w:val="0"/>
        <w:autoSpaceDE w:val="0"/>
        <w:autoSpaceDN w:val="0"/>
        <w:spacing w:after="0" w:line="240" w:lineRule="auto"/>
        <w:ind w:firstLineChars="100" w:firstLine="220"/>
        <w:rPr>
          <w:rFonts w:ascii="ＭＳ 明朝" w:eastAsia="ＭＳ 明朝" w:hAnsi="ＭＳ 明朝"/>
          <w:color w:val="000000"/>
          <w:sz w:val="21"/>
          <w:lang w:eastAsia="ja-JP"/>
        </w:rPr>
      </w:pPr>
      <w:r>
        <w:rPr>
          <w:noProof/>
          <w:lang w:eastAsia="ja-JP"/>
        </w:rPr>
        <w:drawing>
          <wp:anchor distT="0" distB="0" distL="0" distR="0" simplePos="0" relativeHeight="251626496" behindDoc="1" locked="0" layoutInCell="1" allowOverlap="1" wp14:anchorId="0063B4AE" wp14:editId="4EFB53E5">
            <wp:simplePos x="0" y="0"/>
            <wp:positionH relativeFrom="margin">
              <wp:align>center</wp:align>
            </wp:positionH>
            <wp:positionV relativeFrom="page">
              <wp:posOffset>5398135</wp:posOffset>
            </wp:positionV>
            <wp:extent cx="5335270" cy="1016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6"/>
                    <a:stretch>
                      <a:fillRect/>
                    </a:stretch>
                  </pic:blipFill>
                  <pic:spPr>
                    <a:xfrm>
                      <a:off x="0" y="0"/>
                      <a:ext cx="5335270" cy="10160"/>
                    </a:xfrm>
                    <a:prstGeom prst="rect">
                      <a:avLst/>
                    </a:prstGeom>
                  </pic:spPr>
                </pic:pic>
              </a:graphicData>
            </a:graphic>
          </wp:anchor>
        </w:drawing>
      </w:r>
    </w:p>
    <w:p w14:paraId="65272895" w14:textId="1B14FA60" w:rsidR="00FE2144" w:rsidRDefault="00593264" w:rsidP="009716E5">
      <w:pPr>
        <w:wordWrap w:val="0"/>
        <w:autoSpaceDE w:val="0"/>
        <w:autoSpaceDN w:val="0"/>
        <w:spacing w:after="0" w:line="240" w:lineRule="auto"/>
        <w:ind w:left="261"/>
        <w:rPr>
          <w:lang w:eastAsia="zh-CN"/>
        </w:rPr>
      </w:pPr>
      <w:r>
        <w:rPr>
          <w:rFonts w:ascii="ＭＳ 明朝" w:eastAsia="ＭＳ 明朝" w:hAnsi="ＭＳ 明朝"/>
          <w:color w:val="000000"/>
          <w:spacing w:val="1"/>
          <w:sz w:val="21"/>
          <w:lang w:eastAsia="zh-CN"/>
        </w:rPr>
        <w:t>【</w:t>
      </w:r>
      <w:r>
        <w:rPr>
          <w:rFonts w:ascii="Cambria" w:eastAsia="Cambria" w:hAnsi="Cambria"/>
          <w:color w:val="000000"/>
          <w:sz w:val="21"/>
          <w:lang w:eastAsia="zh-CN"/>
        </w:rPr>
        <w:t>15</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工事着手予定年月日</w:t>
      </w:r>
      <w:r>
        <w:rPr>
          <w:rFonts w:ascii="ＭＳ 明朝" w:eastAsia="ＭＳ 明朝" w:hAnsi="ＭＳ 明朝"/>
          <w:color w:val="000000"/>
          <w:spacing w:val="1"/>
          <w:sz w:val="21"/>
          <w:lang w:eastAsia="zh-CN"/>
        </w:rPr>
        <w:t>】</w:t>
      </w:r>
      <w:r>
        <w:rPr>
          <w:rFonts w:ascii="Times New Roman" w:eastAsia="Times New Roman" w:hAnsi="Times New Roman"/>
          <w:color w:val="000000"/>
          <w:spacing w:val="1208"/>
          <w:sz w:val="21"/>
          <w:lang w:eastAsia="zh-CN"/>
        </w:rPr>
        <w:t xml:space="preserve"> </w:t>
      </w:r>
      <w:r>
        <w:rPr>
          <w:rFonts w:ascii="ＭＳ 明朝" w:eastAsia="ＭＳ 明朝" w:hAnsi="ＭＳ 明朝"/>
          <w:color w:val="000000"/>
          <w:spacing w:val="-1"/>
          <w:sz w:val="21"/>
          <w:lang w:eastAsia="zh-CN"/>
        </w:rPr>
        <w:t>年</w:t>
      </w:r>
      <w:r>
        <w:rPr>
          <w:rFonts w:ascii="Times New Roman" w:eastAsia="Times New Roman" w:hAnsi="Times New Roman"/>
          <w:color w:val="000000"/>
          <w:spacing w:val="368"/>
          <w:sz w:val="21"/>
          <w:lang w:eastAsia="zh-CN"/>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368"/>
          <w:sz w:val="21"/>
          <w:lang w:eastAsia="zh-CN"/>
        </w:rPr>
        <w:t xml:space="preserve"> </w:t>
      </w:r>
      <w:r>
        <w:rPr>
          <w:rFonts w:ascii="ＭＳ 明朝" w:eastAsia="ＭＳ 明朝" w:hAnsi="ＭＳ 明朝"/>
          <w:color w:val="000000"/>
          <w:spacing w:val="-1"/>
          <w:sz w:val="21"/>
          <w:lang w:eastAsia="zh-CN"/>
        </w:rPr>
        <w:t>日</w:t>
      </w:r>
    </w:p>
    <w:p w14:paraId="2A4CCD59" w14:textId="6B52EE0A" w:rsidR="00FE2144" w:rsidRDefault="009716E5" w:rsidP="00155D7B">
      <w:pPr>
        <w:wordWrap w:val="0"/>
        <w:autoSpaceDE w:val="0"/>
        <w:autoSpaceDN w:val="0"/>
        <w:spacing w:before="177" w:after="89" w:line="240" w:lineRule="auto"/>
        <w:ind w:left="262"/>
      </w:pPr>
      <w:r>
        <w:rPr>
          <w:noProof/>
          <w:lang w:eastAsia="ja-JP"/>
        </w:rPr>
        <w:drawing>
          <wp:anchor distT="0" distB="0" distL="0" distR="0" simplePos="0" relativeHeight="251623424" behindDoc="1" locked="0" layoutInCell="1" allowOverlap="1" wp14:anchorId="719C3EC9" wp14:editId="212D1D65">
            <wp:simplePos x="0" y="0"/>
            <wp:positionH relativeFrom="margin">
              <wp:align>center</wp:align>
            </wp:positionH>
            <wp:positionV relativeFrom="page">
              <wp:posOffset>5699125</wp:posOffset>
            </wp:positionV>
            <wp:extent cx="5335270" cy="1016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8"/>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z w:val="21"/>
        </w:rPr>
        <w:t>16</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工事完了予定年月日</w:t>
      </w:r>
      <w:r w:rsidR="00593264">
        <w:rPr>
          <w:rFonts w:ascii="ＭＳ 明朝" w:eastAsia="ＭＳ 明朝" w:hAnsi="ＭＳ 明朝"/>
          <w:color w:val="000000"/>
          <w:spacing w:val="1"/>
          <w:sz w:val="21"/>
          <w:lang w:eastAsia="zh-CN"/>
        </w:rPr>
        <w:t>】</w:t>
      </w:r>
      <w:r w:rsidR="00593264">
        <w:rPr>
          <w:rFonts w:ascii="Times New Roman" w:eastAsia="Times New Roman" w:hAnsi="Times New Roman"/>
          <w:color w:val="000000"/>
          <w:spacing w:val="1208"/>
          <w:sz w:val="21"/>
        </w:rPr>
        <w:t xml:space="preserve"> </w:t>
      </w:r>
      <w:r w:rsidR="00593264">
        <w:rPr>
          <w:rFonts w:ascii="ＭＳ 明朝" w:eastAsia="ＭＳ 明朝" w:hAnsi="ＭＳ 明朝"/>
          <w:color w:val="000000"/>
          <w:spacing w:val="-1"/>
          <w:sz w:val="21"/>
          <w:lang w:eastAsia="zh-CN"/>
        </w:rPr>
        <w:t>年</w:t>
      </w:r>
      <w:r w:rsidR="00593264">
        <w:rPr>
          <w:rFonts w:ascii="Times New Roman" w:eastAsia="Times New Roman" w:hAnsi="Times New Roman"/>
          <w:color w:val="000000"/>
          <w:spacing w:val="368"/>
          <w:sz w:val="21"/>
        </w:rPr>
        <w:t xml:space="preserve"> </w:t>
      </w:r>
      <w:r w:rsidR="00593264">
        <w:rPr>
          <w:rFonts w:ascii="ＭＳ 明朝" w:eastAsia="ＭＳ 明朝" w:hAnsi="ＭＳ 明朝"/>
          <w:color w:val="000000"/>
          <w:spacing w:val="1"/>
          <w:sz w:val="21"/>
          <w:lang w:eastAsia="zh-CN"/>
        </w:rPr>
        <w:t>月</w:t>
      </w:r>
      <w:r w:rsidR="00593264">
        <w:rPr>
          <w:rFonts w:ascii="Times New Roman" w:eastAsia="Times New Roman" w:hAnsi="Times New Roman"/>
          <w:color w:val="000000"/>
          <w:spacing w:val="368"/>
          <w:sz w:val="21"/>
        </w:rPr>
        <w:t xml:space="preserve"> </w:t>
      </w:r>
      <w:r w:rsidR="00593264">
        <w:rPr>
          <w:rFonts w:ascii="ＭＳ 明朝" w:eastAsia="ＭＳ 明朝" w:hAnsi="ＭＳ 明朝"/>
          <w:color w:val="000000"/>
          <w:spacing w:val="-1"/>
          <w:sz w:val="21"/>
          <w:lang w:eastAsia="zh-CN"/>
        </w:rPr>
        <w:t>日</w:t>
      </w:r>
    </w:p>
    <w:p w14:paraId="5F6E946A" w14:textId="6782D4DD" w:rsidR="00FE2144" w:rsidRDefault="00E354C4" w:rsidP="00155D7B">
      <w:pPr>
        <w:wordWrap w:val="0"/>
        <w:autoSpaceDE w:val="0"/>
        <w:autoSpaceDN w:val="0"/>
        <w:spacing w:before="179" w:after="14" w:line="240" w:lineRule="auto"/>
        <w:ind w:left="262"/>
        <w:rPr>
          <w:lang w:eastAsia="zh-TW"/>
        </w:rPr>
      </w:pPr>
      <w:r>
        <w:rPr>
          <w:noProof/>
          <w:lang w:eastAsia="ja-JP"/>
        </w:rPr>
        <w:drawing>
          <wp:anchor distT="0" distB="0" distL="0" distR="0" simplePos="0" relativeHeight="251627520" behindDoc="1" locked="0" layoutInCell="1" allowOverlap="1" wp14:anchorId="30308CFE" wp14:editId="555F1362">
            <wp:simplePos x="0" y="0"/>
            <wp:positionH relativeFrom="margin">
              <wp:align>center</wp:align>
            </wp:positionH>
            <wp:positionV relativeFrom="page">
              <wp:posOffset>5972175</wp:posOffset>
            </wp:positionV>
            <wp:extent cx="5335270" cy="1016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5"/>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sidRPr="00E37D6D">
        <w:rPr>
          <w:rFonts w:eastAsia="ＭＳ 明朝"/>
          <w:color w:val="000000"/>
          <w:w w:val="101"/>
          <w:sz w:val="21"/>
          <w:lang w:eastAsia="zh-TW"/>
        </w:rPr>
        <w:t>17</w:t>
      </w:r>
      <w:r w:rsidR="00593264" w:rsidRPr="00E37D6D">
        <w:rPr>
          <w:rFonts w:eastAsia="ＭＳ 明朝"/>
          <w:color w:val="000000"/>
          <w:spacing w:val="-1"/>
          <w:sz w:val="21"/>
          <w:lang w:eastAsia="zh-CN"/>
        </w:rPr>
        <w:t>．</w:t>
      </w:r>
      <w:r w:rsidR="00593264">
        <w:rPr>
          <w:rFonts w:ascii="ＭＳ 明朝" w:eastAsia="ＭＳ 明朝" w:hAnsi="ＭＳ 明朝"/>
          <w:color w:val="000000"/>
          <w:sz w:val="21"/>
          <w:lang w:eastAsia="zh-CN"/>
        </w:rPr>
        <w:t>特定工程工事終了予定年月日</w:t>
      </w:r>
      <w:r w:rsidR="00593264">
        <w:rPr>
          <w:rFonts w:ascii="ＭＳ 明朝" w:eastAsia="ＭＳ 明朝" w:hAnsi="ＭＳ 明朝"/>
          <w:color w:val="000000"/>
          <w:spacing w:val="1"/>
          <w:sz w:val="21"/>
          <w:lang w:eastAsia="zh-CN"/>
        </w:rPr>
        <w:t>】</w:t>
      </w:r>
      <w:r w:rsidR="00593264">
        <w:rPr>
          <w:rFonts w:ascii="Times New Roman" w:eastAsia="Times New Roman" w:hAnsi="Times New Roman"/>
          <w:color w:val="000000"/>
          <w:spacing w:val="1628"/>
          <w:sz w:val="21"/>
          <w:lang w:eastAsia="zh-TW"/>
        </w:rPr>
        <w:t xml:space="preserve"> </w:t>
      </w:r>
      <w:r w:rsidR="00593264">
        <w:rPr>
          <w:rFonts w:ascii="ＭＳ 明朝" w:eastAsia="ＭＳ 明朝" w:hAnsi="ＭＳ 明朝"/>
          <w:color w:val="000000"/>
          <w:w w:val="101"/>
          <w:sz w:val="21"/>
          <w:lang w:eastAsia="zh-TW"/>
        </w:rPr>
        <w:t>(</w:t>
      </w:r>
      <w:r w:rsidR="00593264">
        <w:rPr>
          <w:rFonts w:ascii="ＭＳ 明朝" w:eastAsia="ＭＳ 明朝" w:hAnsi="ＭＳ 明朝"/>
          <w:color w:val="000000"/>
          <w:sz w:val="21"/>
          <w:lang w:eastAsia="zh-CN"/>
        </w:rPr>
        <w:t>特定工程</w:t>
      </w:r>
      <w:r w:rsidR="00593264">
        <w:rPr>
          <w:rFonts w:ascii="ＭＳ 明朝" w:eastAsia="ＭＳ 明朝" w:hAnsi="ＭＳ 明朝"/>
          <w:color w:val="000000"/>
          <w:spacing w:val="-2"/>
          <w:sz w:val="21"/>
          <w:lang w:eastAsia="zh-TW"/>
        </w:rPr>
        <w:t>)</w:t>
      </w:r>
    </w:p>
    <w:p w14:paraId="3040927B" w14:textId="61C74A5C" w:rsidR="00FE2144" w:rsidRPr="00593264" w:rsidRDefault="00593264" w:rsidP="00155D7B">
      <w:pPr>
        <w:wordWrap w:val="0"/>
        <w:autoSpaceDE w:val="0"/>
        <w:autoSpaceDN w:val="0"/>
        <w:spacing w:before="29" w:after="14" w:line="240" w:lineRule="auto"/>
        <w:ind w:left="893"/>
      </w:pPr>
      <w:r w:rsidRPr="00593264">
        <w:rPr>
          <w:rFonts w:eastAsia="ＭＳ 明朝"/>
          <w:color w:val="000000"/>
          <w:w w:val="101"/>
          <w:sz w:val="21"/>
        </w:rPr>
        <w:t>(</w:t>
      </w:r>
      <w:r w:rsidRPr="00593264">
        <w:rPr>
          <w:rFonts w:eastAsia="ＭＳ 明朝"/>
          <w:color w:val="000000"/>
          <w:spacing w:val="-1"/>
          <w:sz w:val="21"/>
          <w:lang w:eastAsia="zh-CN"/>
        </w:rPr>
        <w:t>第</w:t>
      </w:r>
      <w:r w:rsidRPr="00593264">
        <w:rPr>
          <w:rFonts w:eastAsia="Times New Roman"/>
          <w:color w:val="000000"/>
          <w:spacing w:val="368"/>
          <w:sz w:val="21"/>
        </w:rPr>
        <w:t xml:space="preserve"> </w:t>
      </w:r>
      <w:r w:rsidRPr="00593264">
        <w:rPr>
          <w:rFonts w:eastAsia="ＭＳ 明朝"/>
          <w:color w:val="000000"/>
          <w:spacing w:val="1"/>
          <w:sz w:val="21"/>
          <w:lang w:eastAsia="zh-CN"/>
        </w:rPr>
        <w:t>回</w:t>
      </w:r>
      <w:r w:rsidRPr="00593264">
        <w:rPr>
          <w:rFonts w:eastAsia="ＭＳ 明朝"/>
          <w:color w:val="000000"/>
          <w:w w:val="101"/>
          <w:sz w:val="21"/>
        </w:rPr>
        <w:t>)</w:t>
      </w:r>
      <w:r>
        <w:rPr>
          <w:rFonts w:ascii="Times New Roman" w:eastAsia="Times New Roman" w:hAnsi="Times New Roman"/>
          <w:color w:val="000000"/>
          <w:spacing w:val="1208"/>
          <w:sz w:val="21"/>
        </w:rPr>
        <w:t xml:space="preserve"> </w:t>
      </w:r>
      <w:r>
        <w:rPr>
          <w:rFonts w:ascii="ＭＳ 明朝" w:eastAsia="ＭＳ 明朝" w:hAnsi="ＭＳ 明朝"/>
          <w:color w:val="000000"/>
          <w:spacing w:val="1"/>
          <w:sz w:val="21"/>
          <w:lang w:eastAsia="zh-CN"/>
        </w:rPr>
        <w:t>年</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日</w:t>
      </w:r>
      <w:r>
        <w:rPr>
          <w:rFonts w:ascii="Times New Roman" w:eastAsia="Times New Roman" w:hAnsi="Times New Roman"/>
          <w:color w:val="000000"/>
          <w:spacing w:val="157"/>
          <w:sz w:val="21"/>
        </w:rPr>
        <w:t xml:space="preserve"> </w:t>
      </w:r>
      <w:r w:rsidRPr="00593264">
        <w:rPr>
          <w:rFonts w:eastAsia="ＭＳ 明朝"/>
          <w:color w:val="000000"/>
          <w:spacing w:val="-2"/>
          <w:sz w:val="21"/>
        </w:rPr>
        <w:t>(</w:t>
      </w:r>
      <w:r w:rsidRPr="00593264">
        <w:rPr>
          <w:rFonts w:eastAsia="Times New Roman"/>
          <w:color w:val="000000"/>
          <w:spacing w:val="2050"/>
          <w:sz w:val="21"/>
        </w:rPr>
        <w:t xml:space="preserve"> </w:t>
      </w:r>
      <w:r w:rsidRPr="00593264">
        <w:rPr>
          <w:rFonts w:eastAsia="ＭＳ 明朝"/>
          <w:color w:val="000000"/>
          <w:spacing w:val="-2"/>
          <w:sz w:val="21"/>
        </w:rPr>
        <w:t>)</w:t>
      </w:r>
    </w:p>
    <w:p w14:paraId="384048B5" w14:textId="44D2F13F" w:rsidR="00FE2144" w:rsidRDefault="00593264" w:rsidP="00155D7B">
      <w:pPr>
        <w:wordWrap w:val="0"/>
        <w:autoSpaceDE w:val="0"/>
        <w:autoSpaceDN w:val="0"/>
        <w:spacing w:before="29" w:after="14" w:line="240" w:lineRule="auto"/>
        <w:ind w:left="893"/>
      </w:pPr>
      <w:r w:rsidRPr="00593264">
        <w:rPr>
          <w:rFonts w:eastAsia="ＭＳ 明朝"/>
          <w:color w:val="000000"/>
          <w:w w:val="101"/>
          <w:sz w:val="21"/>
        </w:rPr>
        <w:t>(</w:t>
      </w:r>
      <w:r w:rsidRPr="00593264">
        <w:rPr>
          <w:rFonts w:eastAsia="ＭＳ 明朝"/>
          <w:color w:val="000000"/>
          <w:spacing w:val="-1"/>
          <w:sz w:val="21"/>
          <w:lang w:eastAsia="zh-CN"/>
        </w:rPr>
        <w:t>第</w:t>
      </w:r>
      <w:r w:rsidRPr="00593264">
        <w:rPr>
          <w:rFonts w:eastAsia="Times New Roman"/>
          <w:color w:val="000000"/>
          <w:spacing w:val="368"/>
          <w:sz w:val="21"/>
        </w:rPr>
        <w:t xml:space="preserve"> </w:t>
      </w:r>
      <w:r w:rsidRPr="00593264">
        <w:rPr>
          <w:rFonts w:eastAsia="ＭＳ 明朝"/>
          <w:color w:val="000000"/>
          <w:spacing w:val="1"/>
          <w:sz w:val="21"/>
          <w:lang w:eastAsia="zh-CN"/>
        </w:rPr>
        <w:t>回</w:t>
      </w:r>
      <w:r w:rsidRPr="00593264">
        <w:rPr>
          <w:rFonts w:eastAsia="ＭＳ 明朝"/>
          <w:color w:val="000000"/>
          <w:w w:val="101"/>
          <w:sz w:val="21"/>
        </w:rPr>
        <w:t>)</w:t>
      </w:r>
      <w:r>
        <w:rPr>
          <w:rFonts w:ascii="Times New Roman" w:eastAsia="Times New Roman" w:hAnsi="Times New Roman"/>
          <w:color w:val="000000"/>
          <w:spacing w:val="1208"/>
          <w:sz w:val="21"/>
        </w:rPr>
        <w:t xml:space="preserve"> </w:t>
      </w:r>
      <w:r>
        <w:rPr>
          <w:rFonts w:ascii="ＭＳ 明朝" w:eastAsia="ＭＳ 明朝" w:hAnsi="ＭＳ 明朝"/>
          <w:color w:val="000000"/>
          <w:spacing w:val="1"/>
          <w:sz w:val="21"/>
          <w:lang w:eastAsia="zh-CN"/>
        </w:rPr>
        <w:t>年</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日</w:t>
      </w:r>
      <w:r>
        <w:rPr>
          <w:rFonts w:ascii="Times New Roman" w:eastAsia="Times New Roman" w:hAnsi="Times New Roman"/>
          <w:color w:val="000000"/>
          <w:spacing w:val="157"/>
          <w:sz w:val="21"/>
        </w:rPr>
        <w:t xml:space="preserve"> </w:t>
      </w:r>
      <w:r w:rsidRPr="00593264">
        <w:rPr>
          <w:rFonts w:eastAsia="ＭＳ 明朝"/>
          <w:color w:val="000000"/>
          <w:spacing w:val="-2"/>
          <w:sz w:val="21"/>
        </w:rPr>
        <w:t>(</w:t>
      </w:r>
      <w:r w:rsidRPr="00593264">
        <w:rPr>
          <w:rFonts w:eastAsia="Times New Roman"/>
          <w:color w:val="000000"/>
          <w:spacing w:val="2050"/>
          <w:sz w:val="21"/>
        </w:rPr>
        <w:t xml:space="preserve"> </w:t>
      </w:r>
      <w:r w:rsidRPr="00593264">
        <w:rPr>
          <w:rFonts w:eastAsia="ＭＳ 明朝"/>
          <w:color w:val="000000"/>
          <w:spacing w:val="-2"/>
          <w:sz w:val="21"/>
        </w:rPr>
        <w:t>)</w:t>
      </w:r>
    </w:p>
    <w:p w14:paraId="1532214C" w14:textId="4D0D8F63" w:rsidR="00FE2144" w:rsidRPr="00593264" w:rsidRDefault="00593264" w:rsidP="00155D7B">
      <w:pPr>
        <w:wordWrap w:val="0"/>
        <w:autoSpaceDE w:val="0"/>
        <w:autoSpaceDN w:val="0"/>
        <w:spacing w:before="29" w:after="101" w:line="240" w:lineRule="auto"/>
        <w:ind w:left="893"/>
        <w:rPr>
          <w:lang w:eastAsia="ja-JP"/>
        </w:rPr>
      </w:pPr>
      <w:r w:rsidRPr="00593264">
        <w:rPr>
          <w:rFonts w:eastAsia="ＭＳ 明朝"/>
          <w:color w:val="000000"/>
          <w:w w:val="101"/>
          <w:sz w:val="21"/>
          <w:lang w:eastAsia="ja-JP"/>
        </w:rPr>
        <w:t>(</w:t>
      </w:r>
      <w:r w:rsidRPr="00593264">
        <w:rPr>
          <w:rFonts w:eastAsia="ＭＳ 明朝"/>
          <w:color w:val="000000"/>
          <w:spacing w:val="-1"/>
          <w:sz w:val="21"/>
          <w:lang w:eastAsia="zh-CN"/>
        </w:rPr>
        <w:t>第</w:t>
      </w:r>
      <w:r w:rsidRPr="00593264">
        <w:rPr>
          <w:rFonts w:eastAsia="Times New Roman"/>
          <w:color w:val="000000"/>
          <w:spacing w:val="368"/>
          <w:sz w:val="21"/>
          <w:lang w:eastAsia="ja-JP"/>
        </w:rPr>
        <w:t xml:space="preserve"> </w:t>
      </w:r>
      <w:r w:rsidRPr="00593264">
        <w:rPr>
          <w:rFonts w:eastAsia="ＭＳ 明朝"/>
          <w:color w:val="000000"/>
          <w:spacing w:val="1"/>
          <w:sz w:val="21"/>
          <w:lang w:eastAsia="zh-CN"/>
        </w:rPr>
        <w:t>回</w:t>
      </w:r>
      <w:r w:rsidRPr="00593264">
        <w:rPr>
          <w:rFonts w:eastAsia="ＭＳ 明朝"/>
          <w:color w:val="000000"/>
          <w:w w:val="101"/>
          <w:sz w:val="21"/>
          <w:lang w:eastAsia="ja-JP"/>
        </w:rPr>
        <w:t>)</w:t>
      </w:r>
      <w:r>
        <w:rPr>
          <w:rFonts w:ascii="Times New Roman" w:eastAsia="Times New Roman" w:hAnsi="Times New Roman"/>
          <w:color w:val="000000"/>
          <w:spacing w:val="1208"/>
          <w:sz w:val="21"/>
          <w:lang w:eastAsia="ja-JP"/>
        </w:rPr>
        <w:t xml:space="preserve"> </w:t>
      </w:r>
      <w:r>
        <w:rPr>
          <w:rFonts w:ascii="ＭＳ 明朝" w:eastAsia="ＭＳ 明朝" w:hAnsi="ＭＳ 明朝"/>
          <w:color w:val="000000"/>
          <w:spacing w:val="1"/>
          <w:sz w:val="21"/>
          <w:lang w:eastAsia="zh-CN"/>
        </w:rPr>
        <w:t>年</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zh-CN"/>
        </w:rPr>
        <w:t>日</w:t>
      </w:r>
      <w:r>
        <w:rPr>
          <w:rFonts w:ascii="Times New Roman" w:eastAsia="Times New Roman" w:hAnsi="Times New Roman"/>
          <w:color w:val="000000"/>
          <w:spacing w:val="157"/>
          <w:sz w:val="21"/>
          <w:lang w:eastAsia="ja-JP"/>
        </w:rPr>
        <w:t xml:space="preserve"> </w:t>
      </w:r>
      <w:r w:rsidRPr="00593264">
        <w:rPr>
          <w:rFonts w:eastAsia="ＭＳ 明朝"/>
          <w:color w:val="000000"/>
          <w:spacing w:val="-2"/>
          <w:sz w:val="21"/>
          <w:lang w:eastAsia="ja-JP"/>
        </w:rPr>
        <w:t>(</w:t>
      </w:r>
      <w:r w:rsidRPr="00593264">
        <w:rPr>
          <w:rFonts w:eastAsia="Times New Roman"/>
          <w:color w:val="000000"/>
          <w:spacing w:val="2050"/>
          <w:sz w:val="21"/>
          <w:lang w:eastAsia="ja-JP"/>
        </w:rPr>
        <w:t xml:space="preserve"> </w:t>
      </w:r>
      <w:r w:rsidRPr="00593264">
        <w:rPr>
          <w:rFonts w:eastAsia="ＭＳ 明朝"/>
          <w:color w:val="000000"/>
          <w:spacing w:val="-2"/>
          <w:sz w:val="21"/>
          <w:lang w:eastAsia="ja-JP"/>
        </w:rPr>
        <w:t>)</w:t>
      </w:r>
    </w:p>
    <w:p w14:paraId="20A8CF79" w14:textId="700F5DDC" w:rsidR="00FE2144" w:rsidRDefault="00E354C4" w:rsidP="00155D7B">
      <w:pPr>
        <w:wordWrap w:val="0"/>
        <w:autoSpaceDE w:val="0"/>
        <w:autoSpaceDN w:val="0"/>
        <w:spacing w:before="221" w:after="284" w:line="240" w:lineRule="auto"/>
        <w:ind w:left="262"/>
        <w:rPr>
          <w:lang w:eastAsia="ja-JP"/>
        </w:rPr>
      </w:pPr>
      <w:r>
        <w:rPr>
          <w:noProof/>
          <w:lang w:eastAsia="ja-JP"/>
        </w:rPr>
        <w:drawing>
          <wp:anchor distT="0" distB="0" distL="0" distR="0" simplePos="0" relativeHeight="251622400" behindDoc="1" locked="0" layoutInCell="1" allowOverlap="1" wp14:anchorId="2A1CD6DC" wp14:editId="1890A87A">
            <wp:simplePos x="0" y="0"/>
            <wp:positionH relativeFrom="margin">
              <wp:align>center</wp:align>
            </wp:positionH>
            <wp:positionV relativeFrom="page">
              <wp:posOffset>6868795</wp:posOffset>
            </wp:positionV>
            <wp:extent cx="5335270" cy="1016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sidRPr="00E37D6D">
        <w:rPr>
          <w:rFonts w:eastAsia="ＭＳ 明朝"/>
          <w:color w:val="000000"/>
          <w:w w:val="101"/>
          <w:sz w:val="21"/>
          <w:lang w:eastAsia="ja-JP"/>
        </w:rPr>
        <w:t>1</w:t>
      </w:r>
      <w:r w:rsidR="007A2DF2" w:rsidRPr="00E37D6D">
        <w:rPr>
          <w:rFonts w:eastAsia="ＭＳ 明朝"/>
          <w:color w:val="000000"/>
          <w:w w:val="101"/>
          <w:sz w:val="21"/>
          <w:lang w:eastAsia="ja-JP"/>
        </w:rPr>
        <w:t>8</w:t>
      </w:r>
      <w:r w:rsidR="00593264" w:rsidRPr="00E37D6D">
        <w:rPr>
          <w:rFonts w:eastAsia="ＭＳ 明朝"/>
          <w:color w:val="000000"/>
          <w:spacing w:val="-1"/>
          <w:sz w:val="21"/>
          <w:lang w:eastAsia="zh-CN"/>
        </w:rPr>
        <w:t>．</w:t>
      </w:r>
      <w:r w:rsidR="00593264">
        <w:rPr>
          <w:rFonts w:ascii="ＭＳ 明朝" w:eastAsia="ＭＳ 明朝" w:hAnsi="ＭＳ 明朝"/>
          <w:color w:val="000000"/>
          <w:sz w:val="21"/>
          <w:lang w:eastAsia="zh-CN"/>
        </w:rPr>
        <w:t>その他必要な事項</w:t>
      </w:r>
      <w:r w:rsidR="00593264">
        <w:rPr>
          <w:rFonts w:ascii="ＭＳ 明朝" w:eastAsia="ＭＳ 明朝" w:hAnsi="ＭＳ 明朝"/>
          <w:color w:val="000000"/>
          <w:spacing w:val="1"/>
          <w:sz w:val="21"/>
          <w:lang w:eastAsia="zh-CN"/>
        </w:rPr>
        <w:t>】</w:t>
      </w:r>
    </w:p>
    <w:p w14:paraId="68204928" w14:textId="77777777" w:rsidR="00FE2144" w:rsidRDefault="00FE2144">
      <w:pPr>
        <w:spacing w:after="0"/>
        <w:rPr>
          <w:lang w:eastAsia="ja-JP"/>
        </w:rPr>
      </w:pPr>
    </w:p>
    <w:p w14:paraId="4BFCAEC7" w14:textId="1E77567D" w:rsidR="007A2DF2" w:rsidRDefault="007A2DF2">
      <w:pPr>
        <w:spacing w:after="0"/>
        <w:rPr>
          <w:lang w:eastAsia="ja-JP"/>
        </w:rPr>
      </w:pPr>
    </w:p>
    <w:p w14:paraId="04489E42" w14:textId="77777777" w:rsidR="00E354C4" w:rsidRDefault="00E354C4">
      <w:pPr>
        <w:spacing w:after="0"/>
        <w:rPr>
          <w:lang w:eastAsia="ja-JP"/>
        </w:rPr>
      </w:pPr>
    </w:p>
    <w:p w14:paraId="56FDA3A2" w14:textId="765FA6EA" w:rsidR="007A2DF2" w:rsidRDefault="00E354C4">
      <w:pPr>
        <w:spacing w:after="0"/>
        <w:rPr>
          <w:lang w:eastAsia="ja-JP"/>
        </w:rPr>
      </w:pPr>
      <w:r>
        <w:rPr>
          <w:noProof/>
          <w:lang w:eastAsia="ja-JP"/>
        </w:rPr>
        <w:drawing>
          <wp:anchor distT="0" distB="0" distL="0" distR="0" simplePos="0" relativeHeight="251708416" behindDoc="1" locked="0" layoutInCell="1" allowOverlap="1" wp14:anchorId="4E93643B" wp14:editId="2A812A7F">
            <wp:simplePos x="0" y="0"/>
            <wp:positionH relativeFrom="margin">
              <wp:posOffset>184150</wp:posOffset>
            </wp:positionH>
            <wp:positionV relativeFrom="page">
              <wp:posOffset>7950200</wp:posOffset>
            </wp:positionV>
            <wp:extent cx="5335270" cy="10160"/>
            <wp:effectExtent l="0" t="0" r="0" b="0"/>
            <wp:wrapNone/>
            <wp:docPr id="55472150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5335270" cy="10160"/>
                    </a:xfrm>
                    <a:prstGeom prst="rect">
                      <a:avLst/>
                    </a:prstGeom>
                  </pic:spPr>
                </pic:pic>
              </a:graphicData>
            </a:graphic>
          </wp:anchor>
        </w:drawing>
      </w:r>
    </w:p>
    <w:p w14:paraId="2F0EC0B0" w14:textId="1FDF783F" w:rsidR="00E354C4" w:rsidRDefault="007A2DF2" w:rsidP="00E354C4">
      <w:pPr>
        <w:spacing w:after="0"/>
        <w:ind w:firstLineChars="100" w:firstLine="220"/>
        <w:rPr>
          <w:lang w:eastAsia="zh-TW"/>
        </w:rPr>
      </w:pPr>
      <w:r>
        <w:rPr>
          <w:rFonts w:hint="eastAsia"/>
          <w:lang w:eastAsia="zh-TW"/>
        </w:rPr>
        <w:t>【</w:t>
      </w:r>
      <w:r>
        <w:rPr>
          <w:rFonts w:hint="eastAsia"/>
          <w:lang w:eastAsia="zh-TW"/>
        </w:rPr>
        <w:t>19</w:t>
      </w:r>
      <w:r>
        <w:rPr>
          <w:rFonts w:hint="eastAsia"/>
          <w:lang w:eastAsia="zh-TW"/>
        </w:rPr>
        <w:t>．備考】</w:t>
      </w:r>
    </w:p>
    <w:p w14:paraId="7EC130C8" w14:textId="5963DD7C" w:rsidR="002C1DBA" w:rsidRPr="00E354C4" w:rsidRDefault="002C1DBA">
      <w:pPr>
        <w:spacing w:after="0"/>
        <w:rPr>
          <w:lang w:eastAsia="zh-TW"/>
        </w:rPr>
      </w:pPr>
      <w:r>
        <w:rPr>
          <w:rFonts w:hint="eastAsia"/>
          <w:lang w:eastAsia="zh-TW"/>
        </w:rPr>
        <w:t xml:space="preserve">　</w:t>
      </w:r>
      <w:r w:rsidRPr="00E354C4">
        <w:rPr>
          <w:rFonts w:hint="eastAsia"/>
          <w:lang w:eastAsia="zh-TW"/>
        </w:rPr>
        <w:t xml:space="preserve">　　　　　　　　　　　　　　　　　　　　　　　　　　　　　　　　　　　　　　　</w:t>
      </w:r>
    </w:p>
    <w:p w14:paraId="434E8DD4" w14:textId="65F9569A" w:rsidR="007A2DF2" w:rsidRDefault="00E354C4">
      <w:pPr>
        <w:spacing w:after="0"/>
        <w:rPr>
          <w:lang w:eastAsia="zh-TW"/>
        </w:rPr>
        <w:sectPr w:rsidR="007A2DF2">
          <w:pgSz w:w="11906" w:h="16838"/>
          <w:pgMar w:top="845" w:right="1440" w:bottom="1440" w:left="1440" w:header="720" w:footer="720" w:gutter="0"/>
          <w:cols w:space="720" w:equalWidth="0">
            <w:col w:w="9026" w:space="0"/>
          </w:cols>
          <w:docGrid w:linePitch="360"/>
        </w:sectPr>
      </w:pPr>
      <w:r w:rsidRPr="00E354C4">
        <w:rPr>
          <w:noProof/>
          <w:lang w:eastAsia="ja-JP"/>
        </w:rPr>
        <w:drawing>
          <wp:anchor distT="0" distB="0" distL="0" distR="0" simplePos="0" relativeHeight="251710464" behindDoc="1" locked="0" layoutInCell="1" allowOverlap="1" wp14:anchorId="7984CADC" wp14:editId="297C34B4">
            <wp:simplePos x="0" y="0"/>
            <wp:positionH relativeFrom="margin">
              <wp:align>center</wp:align>
            </wp:positionH>
            <wp:positionV relativeFrom="page">
              <wp:posOffset>9227185</wp:posOffset>
            </wp:positionV>
            <wp:extent cx="5335270" cy="10160"/>
            <wp:effectExtent l="0" t="0" r="0" b="0"/>
            <wp:wrapNone/>
            <wp:docPr id="2036050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5335270" cy="10160"/>
                    </a:xfrm>
                    <a:prstGeom prst="rect">
                      <a:avLst/>
                    </a:prstGeom>
                  </pic:spPr>
                </pic:pic>
              </a:graphicData>
            </a:graphic>
          </wp:anchor>
        </w:drawing>
      </w:r>
      <w:r w:rsidR="007A2DF2" w:rsidRPr="00E354C4">
        <w:rPr>
          <w:rFonts w:hint="eastAsia"/>
          <w:lang w:eastAsia="zh-TW"/>
        </w:rPr>
        <w:t xml:space="preserve"> </w:t>
      </w:r>
    </w:p>
    <w:p w14:paraId="37A3C9FE" w14:textId="63FE3C84" w:rsidR="00FE2144" w:rsidRDefault="00593264">
      <w:pPr>
        <w:wordWrap w:val="0"/>
        <w:autoSpaceDE w:val="0"/>
        <w:autoSpaceDN w:val="0"/>
        <w:spacing w:after="352" w:line="14" w:lineRule="exact"/>
        <w:rPr>
          <w:lang w:eastAsia="zh-TW"/>
        </w:rPr>
      </w:pPr>
      <w:r>
        <w:rPr>
          <w:noProof/>
          <w:lang w:eastAsia="ja-JP"/>
        </w:rPr>
        <w:lastRenderedPageBreak/>
        <w:drawing>
          <wp:anchor distT="0" distB="0" distL="0" distR="0" simplePos="0" relativeHeight="251661312" behindDoc="1" locked="0" layoutInCell="1" allowOverlap="1" wp14:anchorId="72014A02" wp14:editId="368116A7">
            <wp:simplePos x="0" y="0"/>
            <wp:positionH relativeFrom="page">
              <wp:posOffset>1080820</wp:posOffset>
            </wp:positionH>
            <wp:positionV relativeFrom="page">
              <wp:posOffset>1316990</wp:posOffset>
            </wp:positionV>
            <wp:extent cx="5335270" cy="1016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663360" behindDoc="1" locked="0" layoutInCell="1" allowOverlap="1" wp14:anchorId="114EDC1D" wp14:editId="195EF70A">
            <wp:simplePos x="0" y="0"/>
            <wp:positionH relativeFrom="page">
              <wp:posOffset>1080820</wp:posOffset>
            </wp:positionH>
            <wp:positionV relativeFrom="page">
              <wp:posOffset>1571497</wp:posOffset>
            </wp:positionV>
            <wp:extent cx="5335270" cy="1016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7"/>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664384" behindDoc="1" locked="0" layoutInCell="1" allowOverlap="1" wp14:anchorId="6B37FE71" wp14:editId="5E291DA6">
            <wp:simplePos x="0" y="0"/>
            <wp:positionH relativeFrom="page">
              <wp:posOffset>1080820</wp:posOffset>
            </wp:positionH>
            <wp:positionV relativeFrom="page">
              <wp:posOffset>2434081</wp:posOffset>
            </wp:positionV>
            <wp:extent cx="5335270" cy="1016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3"/>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665408" behindDoc="1" locked="0" layoutInCell="1" allowOverlap="1" wp14:anchorId="6A635905" wp14:editId="005B0E5B">
            <wp:simplePos x="0" y="0"/>
            <wp:positionH relativeFrom="page">
              <wp:posOffset>1080820</wp:posOffset>
            </wp:positionH>
            <wp:positionV relativeFrom="page">
              <wp:posOffset>2840989</wp:posOffset>
            </wp:positionV>
            <wp:extent cx="5335270" cy="1016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666432" behindDoc="1" locked="0" layoutInCell="1" allowOverlap="1" wp14:anchorId="40425E00" wp14:editId="4D1CEE88">
            <wp:simplePos x="0" y="0"/>
            <wp:positionH relativeFrom="page">
              <wp:posOffset>1080820</wp:posOffset>
            </wp:positionH>
            <wp:positionV relativeFrom="page">
              <wp:posOffset>3119881</wp:posOffset>
            </wp:positionV>
            <wp:extent cx="5335270" cy="1016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3"/>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667456" behindDoc="1" locked="0" layoutInCell="1" allowOverlap="1" wp14:anchorId="69F7B909" wp14:editId="5F82821B">
            <wp:simplePos x="0" y="0"/>
            <wp:positionH relativeFrom="page">
              <wp:posOffset>1080820</wp:posOffset>
            </wp:positionH>
            <wp:positionV relativeFrom="page">
              <wp:posOffset>4708270</wp:posOffset>
            </wp:positionV>
            <wp:extent cx="5335270" cy="1016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a:stretch>
                      <a:fillRect/>
                    </a:stretch>
                  </pic:blipFill>
                  <pic:spPr>
                    <a:xfrm>
                      <a:off x="0" y="0"/>
                      <a:ext cx="5335270" cy="10160"/>
                    </a:xfrm>
                    <a:prstGeom prst="rect">
                      <a:avLst/>
                    </a:prstGeom>
                  </pic:spPr>
                </pic:pic>
              </a:graphicData>
            </a:graphic>
          </wp:anchor>
        </w:drawing>
      </w:r>
    </w:p>
    <w:p w14:paraId="2188F628" w14:textId="33C48F25" w:rsidR="00FE2144" w:rsidRPr="00E354C4" w:rsidRDefault="00E354C4">
      <w:pPr>
        <w:wordWrap w:val="0"/>
        <w:autoSpaceDE w:val="0"/>
        <w:autoSpaceDN w:val="0"/>
        <w:spacing w:before="731" w:after="25" w:line="222" w:lineRule="exact"/>
        <w:ind w:left="4067"/>
        <w:rPr>
          <w:lang w:eastAsia="zh-TW"/>
        </w:rPr>
      </w:pPr>
      <w:r>
        <w:rPr>
          <w:rFonts w:ascii="ＭＳ 明朝" w:eastAsia="ＭＳ 明朝" w:hAnsi="ＭＳ 明朝" w:cs="ＭＳ 明朝" w:hint="eastAsia"/>
          <w:color w:val="000000"/>
          <w:spacing w:val="1"/>
          <w:sz w:val="21"/>
          <w:lang w:eastAsia="zh-TW"/>
        </w:rPr>
        <w:t>（</w:t>
      </w:r>
      <w:r w:rsidR="00593264">
        <w:rPr>
          <w:rFonts w:ascii="ＭＳ 明朝" w:eastAsia="ＭＳ 明朝" w:hAnsi="ＭＳ 明朝"/>
          <w:color w:val="000000"/>
          <w:sz w:val="21"/>
          <w:lang w:eastAsia="zh-CN"/>
        </w:rPr>
        <w:t>第四面</w:t>
      </w:r>
      <w:r>
        <w:rPr>
          <w:rFonts w:ascii="ＭＳ 明朝" w:eastAsia="ＭＳ 明朝" w:hAnsi="ＭＳ 明朝" w:cs="ＭＳ 明朝" w:hint="eastAsia"/>
          <w:color w:val="000000"/>
          <w:w w:val="99"/>
          <w:sz w:val="21"/>
          <w:lang w:eastAsia="zh-TW"/>
        </w:rPr>
        <w:t>）</w:t>
      </w:r>
    </w:p>
    <w:p w14:paraId="1E58310E" w14:textId="77777777" w:rsidR="00FE2144" w:rsidRDefault="00593264">
      <w:pPr>
        <w:wordWrap w:val="0"/>
        <w:autoSpaceDE w:val="0"/>
        <w:autoSpaceDN w:val="0"/>
        <w:spacing w:before="50" w:after="101" w:line="211" w:lineRule="exact"/>
        <w:ind w:left="473"/>
        <w:rPr>
          <w:lang w:eastAsia="zh-TW"/>
        </w:rPr>
      </w:pPr>
      <w:r>
        <w:rPr>
          <w:rFonts w:ascii="ＭＳ 明朝" w:eastAsia="ＭＳ 明朝" w:hAnsi="ＭＳ 明朝"/>
          <w:color w:val="000000"/>
          <w:sz w:val="21"/>
          <w:lang w:eastAsia="zh-CN"/>
        </w:rPr>
        <w:t>建築物別概要</w:t>
      </w:r>
    </w:p>
    <w:p w14:paraId="385E955E" w14:textId="77777777" w:rsidR="00FE2144" w:rsidRDefault="00593264">
      <w:pPr>
        <w:wordWrap w:val="0"/>
        <w:autoSpaceDE w:val="0"/>
        <w:autoSpaceDN w:val="0"/>
        <w:spacing w:before="201" w:after="89" w:line="222" w:lineRule="exact"/>
        <w:ind w:left="262"/>
        <w:rPr>
          <w:lang w:eastAsia="zh-TW"/>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zh-TW"/>
        </w:rPr>
        <w:t>1</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番号</w:t>
      </w:r>
      <w:r>
        <w:rPr>
          <w:rFonts w:ascii="ＭＳ 明朝" w:eastAsia="ＭＳ 明朝" w:hAnsi="ＭＳ 明朝"/>
          <w:color w:val="000000"/>
          <w:spacing w:val="-1"/>
          <w:sz w:val="21"/>
          <w:lang w:eastAsia="zh-CN"/>
        </w:rPr>
        <w:t>】</w:t>
      </w:r>
    </w:p>
    <w:p w14:paraId="1F95023B" w14:textId="77777777" w:rsidR="00FE2144" w:rsidRDefault="00593264">
      <w:pPr>
        <w:wordWrap w:val="0"/>
        <w:autoSpaceDE w:val="0"/>
        <w:autoSpaceDN w:val="0"/>
        <w:spacing w:before="179" w:after="9" w:line="222" w:lineRule="exact"/>
        <w:ind w:left="262"/>
      </w:pPr>
      <w:r>
        <w:rPr>
          <w:rFonts w:ascii="ＭＳ 明朝" w:eastAsia="ＭＳ 明朝" w:hAnsi="ＭＳ 明朝"/>
          <w:color w:val="000000"/>
          <w:spacing w:val="1"/>
          <w:sz w:val="21"/>
          <w:lang w:eastAsia="zh-CN"/>
        </w:rPr>
        <w:t>【</w:t>
      </w:r>
      <w:r>
        <w:rPr>
          <w:rFonts w:ascii="Cambria" w:eastAsia="Cambria" w:hAnsi="Cambria"/>
          <w:color w:val="000000"/>
          <w:spacing w:val="-1"/>
          <w:sz w:val="21"/>
        </w:rPr>
        <w:t>2</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用途</w:t>
      </w:r>
      <w:r>
        <w:rPr>
          <w:rFonts w:ascii="ＭＳ 明朝" w:eastAsia="ＭＳ 明朝" w:hAnsi="ＭＳ 明朝"/>
          <w:color w:val="000000"/>
          <w:spacing w:val="1"/>
          <w:sz w:val="21"/>
          <w:lang w:eastAsia="zh-CN"/>
        </w:rPr>
        <w:t>】</w:t>
      </w:r>
      <w:r>
        <w:rPr>
          <w:rFonts w:ascii="Times New Roman" w:eastAsia="Times New Roman" w:hAnsi="Times New Roman"/>
          <w:color w:val="000000"/>
          <w:spacing w:val="156"/>
          <w:sz w:val="21"/>
        </w:rPr>
        <w:t xml:space="preserve"> </w:t>
      </w:r>
      <w:r>
        <w:rPr>
          <w:rFonts w:ascii="Cambria" w:eastAsia="Cambria" w:hAnsi="Cambria"/>
          <w:color w:val="000000"/>
          <w:w w:val="99"/>
          <w:sz w:val="21"/>
        </w:rPr>
        <w:t>(</w:t>
      </w:r>
      <w:r>
        <w:rPr>
          <w:rFonts w:ascii="ＭＳ 明朝" w:eastAsia="ＭＳ 明朝" w:hAnsi="ＭＳ 明朝"/>
          <w:color w:val="000000"/>
          <w:sz w:val="21"/>
          <w:lang w:eastAsia="zh-CN"/>
        </w:rPr>
        <w:t>区分</w:t>
      </w:r>
      <w:r>
        <w:rPr>
          <w:rFonts w:ascii="Times New Roman" w:eastAsia="Times New Roman" w:hAnsi="Times New Roman"/>
          <w:color w:val="000000"/>
          <w:spacing w:val="999"/>
          <w:sz w:val="21"/>
        </w:rPr>
        <w:t xml:space="preserve"> </w:t>
      </w:r>
      <w:r>
        <w:rPr>
          <w:rFonts w:ascii="Cambria" w:eastAsia="Cambria" w:hAnsi="Cambria"/>
          <w:color w:val="000000"/>
          <w:w w:val="99"/>
          <w:sz w:val="21"/>
        </w:rPr>
        <w:t>)</w:t>
      </w:r>
    </w:p>
    <w:p w14:paraId="3283450F" w14:textId="77777777" w:rsidR="00FE2144" w:rsidRDefault="00593264">
      <w:pPr>
        <w:wordWrap w:val="0"/>
        <w:autoSpaceDE w:val="0"/>
        <w:autoSpaceDN w:val="0"/>
        <w:spacing w:before="18" w:after="9" w:line="222" w:lineRule="exact"/>
        <w:ind w:left="1630"/>
        <w:rPr>
          <w:lang w:eastAsia="zh-TW"/>
        </w:rPr>
      </w:pPr>
      <w:r>
        <w:rPr>
          <w:rFonts w:ascii="Cambria" w:eastAsia="Cambria" w:hAnsi="Cambria"/>
          <w:color w:val="000000"/>
          <w:spacing w:val="1"/>
          <w:sz w:val="21"/>
          <w:lang w:eastAsia="zh-TW"/>
        </w:rPr>
        <w:t>(</w:t>
      </w:r>
      <w:r>
        <w:rPr>
          <w:rFonts w:ascii="ＭＳ 明朝" w:eastAsia="ＭＳ 明朝" w:hAnsi="ＭＳ 明朝"/>
          <w:color w:val="000000"/>
          <w:sz w:val="21"/>
          <w:lang w:eastAsia="zh-CN"/>
        </w:rPr>
        <w:t>区分</w:t>
      </w:r>
      <w:r>
        <w:rPr>
          <w:rFonts w:ascii="Times New Roman" w:eastAsia="Times New Roman" w:hAnsi="Times New Roman"/>
          <w:color w:val="000000"/>
          <w:spacing w:val="997"/>
          <w:sz w:val="21"/>
          <w:lang w:eastAsia="zh-TW"/>
        </w:rPr>
        <w:t xml:space="preserve"> </w:t>
      </w:r>
      <w:r>
        <w:rPr>
          <w:rFonts w:ascii="Cambria" w:eastAsia="Cambria" w:hAnsi="Cambria"/>
          <w:color w:val="000000"/>
          <w:w w:val="99"/>
          <w:sz w:val="21"/>
          <w:lang w:eastAsia="zh-TW"/>
        </w:rPr>
        <w:t>)</w:t>
      </w:r>
    </w:p>
    <w:p w14:paraId="70FD300E" w14:textId="77777777" w:rsidR="00FE2144" w:rsidRDefault="00593264">
      <w:pPr>
        <w:wordWrap w:val="0"/>
        <w:autoSpaceDE w:val="0"/>
        <w:autoSpaceDN w:val="0"/>
        <w:spacing w:before="18" w:after="9" w:line="222" w:lineRule="exact"/>
        <w:ind w:left="1630"/>
        <w:rPr>
          <w:lang w:eastAsia="zh-TW"/>
        </w:rPr>
      </w:pPr>
      <w:r>
        <w:rPr>
          <w:rFonts w:ascii="Cambria" w:eastAsia="Cambria" w:hAnsi="Cambria"/>
          <w:color w:val="000000"/>
          <w:spacing w:val="1"/>
          <w:sz w:val="21"/>
          <w:lang w:eastAsia="zh-TW"/>
        </w:rPr>
        <w:t>(</w:t>
      </w:r>
      <w:r>
        <w:rPr>
          <w:rFonts w:ascii="ＭＳ 明朝" w:eastAsia="ＭＳ 明朝" w:hAnsi="ＭＳ 明朝"/>
          <w:color w:val="000000"/>
          <w:sz w:val="21"/>
          <w:lang w:eastAsia="zh-CN"/>
        </w:rPr>
        <w:t>区分</w:t>
      </w:r>
      <w:r>
        <w:rPr>
          <w:rFonts w:ascii="Times New Roman" w:eastAsia="Times New Roman" w:hAnsi="Times New Roman"/>
          <w:color w:val="000000"/>
          <w:spacing w:val="997"/>
          <w:sz w:val="21"/>
          <w:lang w:eastAsia="zh-TW"/>
        </w:rPr>
        <w:t xml:space="preserve"> </w:t>
      </w:r>
      <w:r>
        <w:rPr>
          <w:rFonts w:ascii="Cambria" w:eastAsia="Cambria" w:hAnsi="Cambria"/>
          <w:color w:val="000000"/>
          <w:w w:val="99"/>
          <w:sz w:val="21"/>
          <w:lang w:eastAsia="zh-TW"/>
        </w:rPr>
        <w:t>)</w:t>
      </w:r>
    </w:p>
    <w:p w14:paraId="3C298099" w14:textId="77777777" w:rsidR="00FE2144" w:rsidRDefault="00593264">
      <w:pPr>
        <w:wordWrap w:val="0"/>
        <w:autoSpaceDE w:val="0"/>
        <w:autoSpaceDN w:val="0"/>
        <w:spacing w:before="18" w:after="9" w:line="222" w:lineRule="exact"/>
        <w:ind w:left="1630"/>
        <w:rPr>
          <w:lang w:eastAsia="zh-TW"/>
        </w:rPr>
      </w:pPr>
      <w:r>
        <w:rPr>
          <w:rFonts w:ascii="Cambria" w:eastAsia="Cambria" w:hAnsi="Cambria"/>
          <w:color w:val="000000"/>
          <w:spacing w:val="1"/>
          <w:sz w:val="21"/>
          <w:lang w:eastAsia="zh-TW"/>
        </w:rPr>
        <w:t>(</w:t>
      </w:r>
      <w:r>
        <w:rPr>
          <w:rFonts w:ascii="ＭＳ 明朝" w:eastAsia="ＭＳ 明朝" w:hAnsi="ＭＳ 明朝"/>
          <w:color w:val="000000"/>
          <w:sz w:val="21"/>
          <w:lang w:eastAsia="zh-CN"/>
        </w:rPr>
        <w:t>区分</w:t>
      </w:r>
      <w:r>
        <w:rPr>
          <w:rFonts w:ascii="Times New Roman" w:eastAsia="Times New Roman" w:hAnsi="Times New Roman"/>
          <w:color w:val="000000"/>
          <w:spacing w:val="997"/>
          <w:sz w:val="21"/>
          <w:lang w:eastAsia="zh-TW"/>
        </w:rPr>
        <w:t xml:space="preserve"> </w:t>
      </w:r>
      <w:r>
        <w:rPr>
          <w:rFonts w:ascii="Cambria" w:eastAsia="Cambria" w:hAnsi="Cambria"/>
          <w:color w:val="000000"/>
          <w:w w:val="99"/>
          <w:sz w:val="21"/>
          <w:lang w:eastAsia="zh-TW"/>
        </w:rPr>
        <w:t>)</w:t>
      </w:r>
    </w:p>
    <w:p w14:paraId="1F373CA2" w14:textId="77777777" w:rsidR="00FE2144" w:rsidRDefault="00593264">
      <w:pPr>
        <w:wordWrap w:val="0"/>
        <w:autoSpaceDE w:val="0"/>
        <w:autoSpaceDN w:val="0"/>
        <w:spacing w:before="18" w:after="88" w:line="222" w:lineRule="exact"/>
        <w:ind w:left="1630"/>
        <w:rPr>
          <w:lang w:eastAsia="zh-TW"/>
        </w:rPr>
      </w:pPr>
      <w:r>
        <w:rPr>
          <w:rFonts w:ascii="Cambria" w:eastAsia="Cambria" w:hAnsi="Cambria"/>
          <w:color w:val="000000"/>
          <w:spacing w:val="1"/>
          <w:sz w:val="21"/>
          <w:lang w:eastAsia="zh-TW"/>
        </w:rPr>
        <w:t>(</w:t>
      </w:r>
      <w:r>
        <w:rPr>
          <w:rFonts w:ascii="ＭＳ 明朝" w:eastAsia="ＭＳ 明朝" w:hAnsi="ＭＳ 明朝"/>
          <w:color w:val="000000"/>
          <w:sz w:val="21"/>
          <w:lang w:eastAsia="zh-CN"/>
        </w:rPr>
        <w:t>区分</w:t>
      </w:r>
      <w:r>
        <w:rPr>
          <w:rFonts w:ascii="Times New Roman" w:eastAsia="Times New Roman" w:hAnsi="Times New Roman"/>
          <w:color w:val="000000"/>
          <w:spacing w:val="997"/>
          <w:sz w:val="21"/>
          <w:lang w:eastAsia="zh-TW"/>
        </w:rPr>
        <w:t xml:space="preserve"> </w:t>
      </w:r>
      <w:r>
        <w:rPr>
          <w:rFonts w:ascii="Cambria" w:eastAsia="Cambria" w:hAnsi="Cambria"/>
          <w:color w:val="000000"/>
          <w:w w:val="99"/>
          <w:sz w:val="21"/>
          <w:lang w:eastAsia="zh-TW"/>
        </w:rPr>
        <w:t>)</w:t>
      </w:r>
    </w:p>
    <w:p w14:paraId="251DDE88" w14:textId="77777777" w:rsidR="00FE2144" w:rsidRDefault="00593264">
      <w:pPr>
        <w:wordWrap w:val="0"/>
        <w:autoSpaceDE w:val="0"/>
        <w:autoSpaceDN w:val="0"/>
        <w:spacing w:before="177" w:after="9" w:line="222" w:lineRule="exact"/>
        <w:ind w:left="262"/>
        <w:rPr>
          <w:lang w:eastAsia="zh-TW"/>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zh-TW"/>
        </w:rPr>
        <w:t>3</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工事種別</w:t>
      </w:r>
      <w:r>
        <w:rPr>
          <w:rFonts w:ascii="ＭＳ 明朝" w:eastAsia="ＭＳ 明朝" w:hAnsi="ＭＳ 明朝"/>
          <w:color w:val="000000"/>
          <w:spacing w:val="-1"/>
          <w:sz w:val="21"/>
          <w:lang w:eastAsia="zh-CN"/>
        </w:rPr>
        <w:t>】</w:t>
      </w:r>
    </w:p>
    <w:p w14:paraId="05EECC6B" w14:textId="77777777" w:rsidR="00FE2144" w:rsidRDefault="00593264">
      <w:pPr>
        <w:wordWrap w:val="0"/>
        <w:autoSpaceDE w:val="0"/>
        <w:autoSpaceDN w:val="0"/>
        <w:spacing w:before="18" w:after="115" w:line="211" w:lineRule="exact"/>
        <w:ind w:left="792"/>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新築</w:t>
      </w:r>
      <w:r>
        <w:rPr>
          <w:rFonts w:ascii="Times New Roman" w:eastAsia="Times New Roman" w:hAnsi="Times New Roman"/>
          <w:color w:val="000000"/>
          <w:spacing w:val="137"/>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増築</w:t>
      </w:r>
      <w:r>
        <w:rPr>
          <w:rFonts w:ascii="Times New Roman" w:eastAsia="Times New Roman" w:hAnsi="Times New Roman"/>
          <w:color w:val="000000"/>
          <w:spacing w:val="140"/>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改築</w:t>
      </w:r>
      <w:r>
        <w:rPr>
          <w:rFonts w:ascii="Times New Roman" w:eastAsia="Times New Roman" w:hAnsi="Times New Roman"/>
          <w:color w:val="000000"/>
          <w:spacing w:val="13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移転</w:t>
      </w:r>
      <w:r>
        <w:rPr>
          <w:rFonts w:ascii="Times New Roman" w:eastAsia="Times New Roman" w:hAnsi="Times New Roman"/>
          <w:color w:val="000000"/>
          <w:spacing w:val="137"/>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用途変更</w:t>
      </w:r>
      <w:r>
        <w:rPr>
          <w:rFonts w:ascii="Times New Roman" w:eastAsia="Times New Roman" w:hAnsi="Times New Roman"/>
          <w:color w:val="000000"/>
          <w:spacing w:val="137"/>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大規模の修繕</w:t>
      </w:r>
      <w:r>
        <w:rPr>
          <w:rFonts w:ascii="Times New Roman" w:eastAsia="Times New Roman" w:hAnsi="Times New Roman"/>
          <w:color w:val="000000"/>
          <w:spacing w:val="140"/>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大規模の模様替</w:t>
      </w:r>
    </w:p>
    <w:p w14:paraId="3524E383" w14:textId="77777777" w:rsidR="00FE2144" w:rsidRDefault="00593264">
      <w:pPr>
        <w:wordWrap w:val="0"/>
        <w:autoSpaceDE w:val="0"/>
        <w:autoSpaceDN w:val="0"/>
        <w:spacing w:before="230" w:after="88" w:line="222" w:lineRule="exact"/>
        <w:ind w:left="262"/>
        <w:rPr>
          <w:lang w:eastAsia="zh-TW"/>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zh-TW"/>
        </w:rPr>
        <w:t>4</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w:t>
      </w:r>
      <w:r>
        <w:rPr>
          <w:rFonts w:ascii="ＭＳ 明朝" w:eastAsia="ＭＳ 明朝" w:hAnsi="ＭＳ 明朝"/>
          <w:color w:val="000000"/>
          <w:spacing w:val="1"/>
          <w:sz w:val="21"/>
          <w:lang w:eastAsia="zh-CN"/>
        </w:rPr>
        <w:t>】</w:t>
      </w:r>
      <w:r>
        <w:rPr>
          <w:rFonts w:ascii="Times New Roman" w:eastAsia="Times New Roman" w:hAnsi="Times New Roman"/>
          <w:color w:val="000000"/>
          <w:spacing w:val="1837"/>
          <w:sz w:val="21"/>
          <w:lang w:eastAsia="zh-TW"/>
        </w:rPr>
        <w:t xml:space="preserve"> </w:t>
      </w:r>
      <w:r>
        <w:rPr>
          <w:rFonts w:ascii="ＭＳ 明朝" w:eastAsia="ＭＳ 明朝" w:hAnsi="ＭＳ 明朝"/>
          <w:color w:val="000000"/>
          <w:spacing w:val="1"/>
          <w:sz w:val="21"/>
          <w:lang w:eastAsia="zh-CN"/>
        </w:rPr>
        <w:t>造</w:t>
      </w:r>
      <w:r>
        <w:rPr>
          <w:rFonts w:ascii="Times New Roman" w:eastAsia="Times New Roman" w:hAnsi="Times New Roman"/>
          <w:color w:val="000000"/>
          <w:spacing w:val="576"/>
          <w:sz w:val="21"/>
          <w:lang w:eastAsia="zh-TW"/>
        </w:rPr>
        <w:t xml:space="preserve"> </w:t>
      </w:r>
      <w:r>
        <w:rPr>
          <w:rFonts w:ascii="ＭＳ 明朝" w:eastAsia="ＭＳ 明朝" w:hAnsi="ＭＳ 明朝"/>
          <w:color w:val="000000"/>
          <w:sz w:val="21"/>
          <w:lang w:eastAsia="zh-CN"/>
        </w:rPr>
        <w:t>一部</w:t>
      </w:r>
      <w:r>
        <w:rPr>
          <w:rFonts w:ascii="Times New Roman" w:eastAsia="Times New Roman" w:hAnsi="Times New Roman"/>
          <w:color w:val="000000"/>
          <w:spacing w:val="1210"/>
          <w:sz w:val="21"/>
          <w:lang w:eastAsia="zh-TW"/>
        </w:rPr>
        <w:t xml:space="preserve"> </w:t>
      </w:r>
      <w:r>
        <w:rPr>
          <w:rFonts w:ascii="ＭＳ 明朝" w:eastAsia="ＭＳ 明朝" w:hAnsi="ＭＳ 明朝"/>
          <w:color w:val="000000"/>
          <w:spacing w:val="-1"/>
          <w:sz w:val="21"/>
          <w:lang w:eastAsia="zh-CN"/>
        </w:rPr>
        <w:t>造</w:t>
      </w:r>
    </w:p>
    <w:p w14:paraId="6338ECBC" w14:textId="77777777" w:rsidR="00FE2144" w:rsidRDefault="00593264">
      <w:pPr>
        <w:wordWrap w:val="0"/>
        <w:autoSpaceDE w:val="0"/>
        <w:autoSpaceDN w:val="0"/>
        <w:spacing w:before="177" w:after="44" w:line="211" w:lineRule="exact"/>
        <w:ind w:left="262"/>
        <w:rPr>
          <w:lang w:eastAsia="zh-TW"/>
        </w:rPr>
      </w:pPr>
      <w:r>
        <w:rPr>
          <w:rFonts w:ascii="ＭＳ 明朝" w:eastAsia="ＭＳ 明朝" w:hAnsi="ＭＳ 明朝"/>
          <w:color w:val="000000"/>
          <w:spacing w:val="1"/>
          <w:sz w:val="21"/>
          <w:lang w:eastAsia="zh-CN"/>
        </w:rPr>
        <w:t>【</w:t>
      </w:r>
      <w:r w:rsidRPr="00167E63">
        <w:rPr>
          <w:rFonts w:eastAsia="ＭＳ 明朝"/>
          <w:color w:val="000000"/>
          <w:sz w:val="21"/>
          <w:lang w:eastAsia="zh-TW"/>
        </w:rPr>
        <w:t>5</w:t>
      </w:r>
      <w:r w:rsidRPr="00167E63">
        <w:rPr>
          <w:rFonts w:eastAsia="ＭＳ 明朝"/>
          <w:color w:val="000000"/>
          <w:spacing w:val="-1"/>
          <w:sz w:val="21"/>
          <w:lang w:eastAsia="zh-CN"/>
        </w:rPr>
        <w:t>．</w:t>
      </w:r>
      <w:r>
        <w:rPr>
          <w:rFonts w:ascii="ＭＳ 明朝" w:eastAsia="ＭＳ 明朝" w:hAnsi="ＭＳ 明朝"/>
          <w:color w:val="000000"/>
          <w:sz w:val="21"/>
          <w:lang w:eastAsia="zh-CN"/>
        </w:rPr>
        <w:t>主要構造部</w:t>
      </w:r>
      <w:r>
        <w:rPr>
          <w:rFonts w:ascii="ＭＳ 明朝" w:eastAsia="ＭＳ 明朝" w:hAnsi="ＭＳ 明朝"/>
          <w:color w:val="000000"/>
          <w:spacing w:val="-1"/>
          <w:sz w:val="21"/>
          <w:lang w:eastAsia="zh-CN"/>
        </w:rPr>
        <w:t>】</w:t>
      </w:r>
    </w:p>
    <w:p w14:paraId="19DEC177"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耐火構造</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防火上及び避難上支障がない主要構造部を有しない場合</w:t>
      </w:r>
      <w:r>
        <w:rPr>
          <w:rFonts w:ascii="ＭＳ 明朝" w:eastAsia="ＭＳ 明朝" w:hAnsi="ＭＳ 明朝"/>
          <w:color w:val="000000"/>
          <w:spacing w:val="-2"/>
          <w:sz w:val="21"/>
          <w:lang w:eastAsia="ja-JP"/>
        </w:rPr>
        <w:t>)</w:t>
      </w:r>
    </w:p>
    <w:p w14:paraId="11B0AB8E"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耐火構造</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防火上及び避難上支障がない主要構造部を有する場合</w:t>
      </w:r>
      <w:r>
        <w:rPr>
          <w:rFonts w:ascii="ＭＳ 明朝" w:eastAsia="ＭＳ 明朝" w:hAnsi="ＭＳ 明朝"/>
          <w:color w:val="000000"/>
          <w:spacing w:val="-2"/>
          <w:sz w:val="21"/>
          <w:lang w:eastAsia="ja-JP"/>
        </w:rPr>
        <w:t>)</w:t>
      </w:r>
    </w:p>
    <w:p w14:paraId="41B21857"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108</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4</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号イ及びロに掲げる基準に適合する構造</w:t>
      </w:r>
    </w:p>
    <w:p w14:paraId="685C8C75"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準耐火構造</w:t>
      </w:r>
    </w:p>
    <w:p w14:paraId="41854FF4"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準耐火構造と同等の準耐火性能を有する構造</w:t>
      </w:r>
      <w:r>
        <w:rPr>
          <w:rFonts w:ascii="ＭＳ 明朝" w:eastAsia="ＭＳ 明朝" w:hAnsi="ＭＳ 明朝"/>
          <w:color w:val="000000"/>
          <w:spacing w:val="-2"/>
          <w:sz w:val="21"/>
          <w:lang w:eastAsia="ja-JP"/>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ja-JP"/>
        </w:rPr>
        <w:t>―</w:t>
      </w:r>
      <w:r>
        <w:rPr>
          <w:rFonts w:ascii="ＭＳ 明朝" w:eastAsia="ＭＳ 明朝" w:hAnsi="ＭＳ 明朝"/>
          <w:color w:val="000000"/>
          <w:w w:val="101"/>
          <w:sz w:val="21"/>
          <w:lang w:eastAsia="ja-JP"/>
        </w:rPr>
        <w:t>1</w:t>
      </w:r>
      <w:r>
        <w:rPr>
          <w:rFonts w:ascii="ＭＳ 明朝" w:eastAsia="ＭＳ 明朝" w:hAnsi="ＭＳ 明朝"/>
          <w:color w:val="000000"/>
          <w:spacing w:val="-2"/>
          <w:sz w:val="21"/>
          <w:lang w:eastAsia="ja-JP"/>
        </w:rPr>
        <w:t>)</w:t>
      </w:r>
    </w:p>
    <w:p w14:paraId="32590940"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準耐火構造と同等の準耐火性能を有する構造</w:t>
      </w:r>
      <w:r>
        <w:rPr>
          <w:rFonts w:ascii="ＭＳ 明朝" w:eastAsia="ＭＳ 明朝" w:hAnsi="ＭＳ 明朝"/>
          <w:color w:val="000000"/>
          <w:spacing w:val="-2"/>
          <w:sz w:val="21"/>
          <w:lang w:eastAsia="ja-JP"/>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ja-JP"/>
        </w:rPr>
        <w:t>―</w:t>
      </w:r>
      <w:r>
        <w:rPr>
          <w:rFonts w:ascii="ＭＳ 明朝" w:eastAsia="ＭＳ 明朝" w:hAnsi="ＭＳ 明朝"/>
          <w:color w:val="000000"/>
          <w:w w:val="101"/>
          <w:sz w:val="21"/>
          <w:lang w:eastAsia="ja-JP"/>
        </w:rPr>
        <w:t>2</w:t>
      </w:r>
      <w:r>
        <w:rPr>
          <w:rFonts w:ascii="ＭＳ 明朝" w:eastAsia="ＭＳ 明朝" w:hAnsi="ＭＳ 明朝"/>
          <w:color w:val="000000"/>
          <w:spacing w:val="-2"/>
          <w:sz w:val="21"/>
          <w:lang w:eastAsia="ja-JP"/>
        </w:rPr>
        <w:t>)</w:t>
      </w:r>
    </w:p>
    <w:p w14:paraId="1CC4AC47" w14:textId="77777777" w:rsidR="00FE2144" w:rsidRDefault="00593264">
      <w:pPr>
        <w:wordWrap w:val="0"/>
        <w:autoSpaceDE w:val="0"/>
        <w:autoSpaceDN w:val="0"/>
        <w:spacing w:before="89" w:after="95"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その他</w:t>
      </w:r>
    </w:p>
    <w:p w14:paraId="4011D2F8" w14:textId="77777777" w:rsidR="00FE2144" w:rsidRDefault="00593264">
      <w:pPr>
        <w:wordWrap w:val="0"/>
        <w:autoSpaceDE w:val="0"/>
        <w:autoSpaceDN w:val="0"/>
        <w:spacing w:before="189" w:after="44" w:line="211" w:lineRule="exact"/>
        <w:ind w:left="262"/>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ja-JP"/>
        </w:rPr>
        <w:t>6</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ＭＳ 明朝" w:eastAsia="ＭＳ 明朝" w:hAnsi="ＭＳ 明朝"/>
          <w:color w:val="000000"/>
          <w:w w:val="99"/>
          <w:sz w:val="21"/>
          <w:lang w:eastAsia="ja-JP"/>
        </w:rPr>
        <w:t>21</w:t>
      </w:r>
      <w:r>
        <w:rPr>
          <w:rFonts w:ascii="ＭＳ 明朝" w:eastAsia="ＭＳ 明朝" w:hAnsi="ＭＳ 明朝"/>
          <w:color w:val="000000"/>
          <w:sz w:val="21"/>
          <w:lang w:eastAsia="zh-CN"/>
        </w:rPr>
        <w:t>条及び第</w:t>
      </w:r>
      <w:r>
        <w:rPr>
          <w:rFonts w:ascii="ＭＳ 明朝" w:eastAsia="ＭＳ 明朝" w:hAnsi="ＭＳ 明朝"/>
          <w:color w:val="000000"/>
          <w:w w:val="99"/>
          <w:sz w:val="21"/>
          <w:lang w:eastAsia="ja-JP"/>
        </w:rPr>
        <w:t>27</w:t>
      </w:r>
      <w:r>
        <w:rPr>
          <w:rFonts w:ascii="ＭＳ 明朝" w:eastAsia="ＭＳ 明朝" w:hAnsi="ＭＳ 明朝"/>
          <w:color w:val="000000"/>
          <w:sz w:val="21"/>
          <w:lang w:eastAsia="zh-CN"/>
        </w:rPr>
        <w:t>条の規定の適用</w:t>
      </w:r>
      <w:r>
        <w:rPr>
          <w:rFonts w:ascii="ＭＳ 明朝" w:eastAsia="ＭＳ 明朝" w:hAnsi="ＭＳ 明朝"/>
          <w:color w:val="000000"/>
          <w:spacing w:val="-1"/>
          <w:sz w:val="21"/>
          <w:lang w:eastAsia="zh-CN"/>
        </w:rPr>
        <w:t>】</w:t>
      </w:r>
    </w:p>
    <w:p w14:paraId="06D75042"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109</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5</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号に掲げる基準に適合する構造</w:t>
      </w:r>
    </w:p>
    <w:p w14:paraId="0D2EB77E"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建築基準法第</w:t>
      </w:r>
      <w:r>
        <w:rPr>
          <w:rFonts w:ascii="ＭＳ 明朝" w:eastAsia="ＭＳ 明朝" w:hAnsi="ＭＳ 明朝"/>
          <w:color w:val="000000"/>
          <w:w w:val="99"/>
          <w:sz w:val="21"/>
          <w:lang w:eastAsia="ja-JP"/>
        </w:rPr>
        <w:t>21</w:t>
      </w:r>
      <w:r>
        <w:rPr>
          <w:rFonts w:ascii="ＭＳ 明朝" w:eastAsia="ＭＳ 明朝" w:hAnsi="ＭＳ 明朝"/>
          <w:color w:val="000000"/>
          <w:sz w:val="21"/>
          <w:lang w:eastAsia="zh-CN"/>
        </w:rPr>
        <w:t>条第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項ただし書に該当する建築物</w:t>
      </w:r>
    </w:p>
    <w:p w14:paraId="54420323"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109</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7</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号に掲げる基準に適合する構造</w:t>
      </w:r>
    </w:p>
    <w:p w14:paraId="037F2F8F"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110</w:t>
      </w:r>
      <w:r>
        <w:rPr>
          <w:rFonts w:ascii="ＭＳ 明朝" w:eastAsia="ＭＳ 明朝" w:hAnsi="ＭＳ 明朝"/>
          <w:color w:val="000000"/>
          <w:sz w:val="21"/>
          <w:lang w:eastAsia="zh-CN"/>
        </w:rPr>
        <w:t>条第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号に掲げる基準に適合する構造</w:t>
      </w:r>
    </w:p>
    <w:p w14:paraId="41502C42"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その他</w:t>
      </w:r>
    </w:p>
    <w:p w14:paraId="3BBEB95E" w14:textId="77777777" w:rsidR="00FE2144" w:rsidRDefault="00593264">
      <w:pPr>
        <w:wordWrap w:val="0"/>
        <w:autoSpaceDE w:val="0"/>
        <w:autoSpaceDN w:val="0"/>
        <w:spacing w:before="89" w:after="95"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建築基準法第</w:t>
      </w:r>
      <w:r>
        <w:rPr>
          <w:rFonts w:ascii="ＭＳ 明朝" w:eastAsia="ＭＳ 明朝" w:hAnsi="ＭＳ 明朝"/>
          <w:color w:val="000000"/>
          <w:w w:val="99"/>
          <w:sz w:val="21"/>
          <w:lang w:eastAsia="ja-JP"/>
        </w:rPr>
        <w:t>21</w:t>
      </w:r>
      <w:r>
        <w:rPr>
          <w:rFonts w:ascii="ＭＳ 明朝" w:eastAsia="ＭＳ 明朝" w:hAnsi="ＭＳ 明朝"/>
          <w:color w:val="000000"/>
          <w:sz w:val="21"/>
          <w:lang w:eastAsia="zh-CN"/>
        </w:rPr>
        <w:t>条又は第</w:t>
      </w:r>
      <w:r>
        <w:rPr>
          <w:rFonts w:ascii="ＭＳ 明朝" w:eastAsia="ＭＳ 明朝" w:hAnsi="ＭＳ 明朝"/>
          <w:color w:val="000000"/>
          <w:w w:val="99"/>
          <w:sz w:val="21"/>
          <w:lang w:eastAsia="ja-JP"/>
        </w:rPr>
        <w:t>27</w:t>
      </w:r>
      <w:r>
        <w:rPr>
          <w:rFonts w:ascii="ＭＳ 明朝" w:eastAsia="ＭＳ 明朝" w:hAnsi="ＭＳ 明朝"/>
          <w:color w:val="000000"/>
          <w:sz w:val="21"/>
          <w:lang w:eastAsia="zh-CN"/>
        </w:rPr>
        <w:t>条の規定の適用を受けない</w:t>
      </w:r>
    </w:p>
    <w:p w14:paraId="1EDA1960" w14:textId="2B647237" w:rsidR="00FE2144" w:rsidRDefault="00744663">
      <w:pPr>
        <w:wordWrap w:val="0"/>
        <w:autoSpaceDE w:val="0"/>
        <w:autoSpaceDN w:val="0"/>
        <w:spacing w:before="189" w:after="44" w:line="211" w:lineRule="exact"/>
        <w:ind w:left="262"/>
        <w:rPr>
          <w:lang w:eastAsia="ja-JP"/>
        </w:rPr>
      </w:pPr>
      <w:r>
        <w:rPr>
          <w:noProof/>
          <w:lang w:eastAsia="ja-JP"/>
        </w:rPr>
        <w:drawing>
          <wp:anchor distT="0" distB="0" distL="0" distR="0" simplePos="0" relativeHeight="251668480" behindDoc="1" locked="0" layoutInCell="1" allowOverlap="1" wp14:anchorId="2CC63EF8" wp14:editId="477E6ECA">
            <wp:simplePos x="0" y="0"/>
            <wp:positionH relativeFrom="margin">
              <wp:align>center</wp:align>
            </wp:positionH>
            <wp:positionV relativeFrom="page">
              <wp:posOffset>6086475</wp:posOffset>
            </wp:positionV>
            <wp:extent cx="5335270" cy="1016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0"/>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ja-JP"/>
        </w:rPr>
        <w:t>7</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建築基準法第</w:t>
      </w:r>
      <w:r w:rsidR="00593264">
        <w:rPr>
          <w:rFonts w:ascii="ＭＳ 明朝" w:eastAsia="ＭＳ 明朝" w:hAnsi="ＭＳ 明朝"/>
          <w:color w:val="000000"/>
          <w:w w:val="99"/>
          <w:sz w:val="21"/>
          <w:lang w:eastAsia="ja-JP"/>
        </w:rPr>
        <w:t>61</w:t>
      </w:r>
      <w:r w:rsidR="00593264">
        <w:rPr>
          <w:rFonts w:ascii="ＭＳ 明朝" w:eastAsia="ＭＳ 明朝" w:hAnsi="ＭＳ 明朝"/>
          <w:color w:val="000000"/>
          <w:sz w:val="21"/>
          <w:lang w:eastAsia="zh-CN"/>
        </w:rPr>
        <w:t>条の規定の適用】</w:t>
      </w:r>
    </w:p>
    <w:p w14:paraId="300C43A1" w14:textId="77777777" w:rsidR="00FE2144" w:rsidRDefault="00593264">
      <w:pPr>
        <w:wordWrap w:val="0"/>
        <w:autoSpaceDE w:val="0"/>
        <w:autoSpaceDN w:val="0"/>
        <w:spacing w:before="89" w:after="44" w:line="211" w:lineRule="exact"/>
        <w:ind w:left="473"/>
        <w:rPr>
          <w:lang w:eastAsia="zh-TW"/>
        </w:rPr>
      </w:pPr>
      <w:r>
        <w:rPr>
          <w:rFonts w:ascii="ＭＳ 明朝" w:eastAsia="ＭＳ 明朝" w:hAnsi="ＭＳ 明朝"/>
          <w:color w:val="000000"/>
          <w:spacing w:val="1"/>
          <w:sz w:val="21"/>
          <w:lang w:eastAsia="zh-TW"/>
        </w:rPr>
        <w:t>□</w:t>
      </w:r>
      <w:r>
        <w:rPr>
          <w:rFonts w:ascii="ＭＳ 明朝" w:eastAsia="ＭＳ 明朝" w:hAnsi="ＭＳ 明朝"/>
          <w:color w:val="000000"/>
          <w:sz w:val="21"/>
          <w:lang w:eastAsia="zh-CN"/>
        </w:rPr>
        <w:t>耐火建築物</w:t>
      </w:r>
    </w:p>
    <w:p w14:paraId="618B4377" w14:textId="77777777" w:rsidR="00FE2144" w:rsidRDefault="00593264">
      <w:pPr>
        <w:wordWrap w:val="0"/>
        <w:autoSpaceDE w:val="0"/>
        <w:autoSpaceDN w:val="0"/>
        <w:spacing w:before="89" w:after="44" w:line="211" w:lineRule="exact"/>
        <w:ind w:left="473"/>
        <w:rPr>
          <w:lang w:eastAsia="zh-TW"/>
        </w:rPr>
      </w:pPr>
      <w:r>
        <w:rPr>
          <w:rFonts w:ascii="ＭＳ 明朝" w:eastAsia="ＭＳ 明朝" w:hAnsi="ＭＳ 明朝"/>
          <w:color w:val="000000"/>
          <w:spacing w:val="1"/>
          <w:sz w:val="21"/>
          <w:lang w:eastAsia="zh-TW"/>
        </w:rPr>
        <w:t>□</w:t>
      </w:r>
      <w:r>
        <w:rPr>
          <w:rFonts w:ascii="ＭＳ 明朝" w:eastAsia="ＭＳ 明朝" w:hAnsi="ＭＳ 明朝"/>
          <w:color w:val="000000"/>
          <w:sz w:val="21"/>
          <w:lang w:eastAsia="zh-CN"/>
        </w:rPr>
        <w:t>延焼防止建築物</w:t>
      </w:r>
    </w:p>
    <w:p w14:paraId="36A80D1D" w14:textId="77777777" w:rsidR="00FE2144" w:rsidRDefault="00593264">
      <w:pPr>
        <w:wordWrap w:val="0"/>
        <w:autoSpaceDE w:val="0"/>
        <w:autoSpaceDN w:val="0"/>
        <w:spacing w:before="89" w:after="44" w:line="211" w:lineRule="exact"/>
        <w:ind w:left="473"/>
        <w:rPr>
          <w:lang w:eastAsia="zh-TW"/>
        </w:rPr>
      </w:pPr>
      <w:r>
        <w:rPr>
          <w:rFonts w:ascii="ＭＳ 明朝" w:eastAsia="ＭＳ 明朝" w:hAnsi="ＭＳ 明朝"/>
          <w:color w:val="000000"/>
          <w:spacing w:val="1"/>
          <w:sz w:val="21"/>
          <w:lang w:eastAsia="zh-TW"/>
        </w:rPr>
        <w:t>□</w:t>
      </w:r>
      <w:r>
        <w:rPr>
          <w:rFonts w:ascii="ＭＳ 明朝" w:eastAsia="ＭＳ 明朝" w:hAnsi="ＭＳ 明朝"/>
          <w:color w:val="000000"/>
          <w:sz w:val="21"/>
          <w:lang w:eastAsia="zh-CN"/>
        </w:rPr>
        <w:t>準耐火建築物</w:t>
      </w:r>
    </w:p>
    <w:p w14:paraId="680BE60D" w14:textId="77777777" w:rsidR="00FE2144" w:rsidRDefault="00593264">
      <w:pPr>
        <w:wordWrap w:val="0"/>
        <w:autoSpaceDE w:val="0"/>
        <w:autoSpaceDN w:val="0"/>
        <w:spacing w:before="89" w:after="44" w:line="211" w:lineRule="exact"/>
        <w:ind w:left="473"/>
        <w:rPr>
          <w:lang w:eastAsia="zh-TW"/>
        </w:rPr>
      </w:pPr>
      <w:r>
        <w:rPr>
          <w:rFonts w:ascii="ＭＳ 明朝" w:eastAsia="ＭＳ 明朝" w:hAnsi="ＭＳ 明朝"/>
          <w:color w:val="000000"/>
          <w:spacing w:val="1"/>
          <w:sz w:val="21"/>
          <w:lang w:eastAsia="zh-TW"/>
        </w:rPr>
        <w:t>□</w:t>
      </w:r>
      <w:r>
        <w:rPr>
          <w:rFonts w:ascii="ＭＳ 明朝" w:eastAsia="ＭＳ 明朝" w:hAnsi="ＭＳ 明朝"/>
          <w:color w:val="000000"/>
          <w:sz w:val="21"/>
          <w:lang w:eastAsia="zh-CN"/>
        </w:rPr>
        <w:t>準延焼防止建築物</w:t>
      </w:r>
    </w:p>
    <w:p w14:paraId="2B857CBB"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その他</w:t>
      </w:r>
    </w:p>
    <w:p w14:paraId="3B0EDD03" w14:textId="187B817C" w:rsidR="00FE2144" w:rsidRPr="00744663" w:rsidRDefault="00593264">
      <w:pPr>
        <w:wordWrap w:val="0"/>
        <w:autoSpaceDE w:val="0"/>
        <w:autoSpaceDN w:val="0"/>
        <w:spacing w:before="89" w:after="144" w:line="211" w:lineRule="exact"/>
        <w:ind w:left="473"/>
        <w:rPr>
          <w:lang w:eastAsia="ja-JP"/>
        </w:rPr>
      </w:pPr>
      <w:r w:rsidRPr="00744663">
        <w:rPr>
          <w:rFonts w:ascii="ＭＳ 明朝" w:eastAsia="ＭＳ 明朝" w:hAnsi="ＭＳ 明朝"/>
          <w:color w:val="000000"/>
          <w:spacing w:val="1"/>
          <w:sz w:val="21"/>
          <w:lang w:eastAsia="ja-JP"/>
        </w:rPr>
        <w:t>□</w:t>
      </w:r>
      <w:r w:rsidRPr="00744663">
        <w:rPr>
          <w:rFonts w:ascii="ＭＳ 明朝" w:eastAsia="ＭＳ 明朝" w:hAnsi="ＭＳ 明朝"/>
          <w:color w:val="000000"/>
          <w:sz w:val="21"/>
          <w:lang w:eastAsia="zh-CN"/>
        </w:rPr>
        <w:t>建築基準法第</w:t>
      </w:r>
      <w:r w:rsidRPr="00744663">
        <w:rPr>
          <w:rFonts w:ascii="ＭＳ 明朝" w:eastAsia="ＭＳ 明朝" w:hAnsi="ＭＳ 明朝"/>
          <w:color w:val="000000"/>
          <w:w w:val="99"/>
          <w:sz w:val="21"/>
          <w:lang w:eastAsia="ja-JP"/>
        </w:rPr>
        <w:t>61</w:t>
      </w:r>
      <w:r w:rsidRPr="00744663">
        <w:rPr>
          <w:rFonts w:ascii="ＭＳ 明朝" w:eastAsia="ＭＳ 明朝" w:hAnsi="ＭＳ 明朝"/>
          <w:color w:val="000000"/>
          <w:sz w:val="21"/>
          <w:lang w:eastAsia="zh-CN"/>
        </w:rPr>
        <w:t>条の規定の適用を受けない</w:t>
      </w:r>
    </w:p>
    <w:p w14:paraId="44419614" w14:textId="79164152" w:rsidR="00FE2144" w:rsidRDefault="00744663">
      <w:pPr>
        <w:wordWrap w:val="0"/>
        <w:autoSpaceDE w:val="0"/>
        <w:autoSpaceDN w:val="0"/>
        <w:spacing w:before="288" w:after="9" w:line="222" w:lineRule="exact"/>
        <w:ind w:left="262"/>
        <w:rPr>
          <w:lang w:eastAsia="ja-JP"/>
        </w:rPr>
      </w:pPr>
      <w:r>
        <w:rPr>
          <w:noProof/>
          <w:lang w:eastAsia="ja-JP"/>
        </w:rPr>
        <w:drawing>
          <wp:anchor distT="0" distB="0" distL="0" distR="0" simplePos="0" relativeHeight="251669504" behindDoc="1" locked="0" layoutInCell="1" allowOverlap="1" wp14:anchorId="2C93DA82" wp14:editId="2561BB11">
            <wp:simplePos x="0" y="0"/>
            <wp:positionH relativeFrom="page">
              <wp:posOffset>1125220</wp:posOffset>
            </wp:positionH>
            <wp:positionV relativeFrom="page">
              <wp:posOffset>7546340</wp:posOffset>
            </wp:positionV>
            <wp:extent cx="5335270" cy="1016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6"/>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8</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階数</w:t>
      </w:r>
      <w:r w:rsidR="00593264">
        <w:rPr>
          <w:rFonts w:ascii="ＭＳ 明朝" w:eastAsia="ＭＳ 明朝" w:hAnsi="ＭＳ 明朝"/>
          <w:color w:val="000000"/>
          <w:spacing w:val="-1"/>
          <w:sz w:val="21"/>
          <w:lang w:eastAsia="zh-CN"/>
        </w:rPr>
        <w:t>】</w:t>
      </w:r>
    </w:p>
    <w:p w14:paraId="23275CE0" w14:textId="77777777" w:rsidR="00FE2144" w:rsidRDefault="00593264">
      <w:pPr>
        <w:wordWrap w:val="0"/>
        <w:autoSpaceDE w:val="0"/>
        <w:autoSpaceDN w:val="0"/>
        <w:spacing w:before="1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地階を除く階数</w:t>
      </w:r>
      <w:r>
        <w:rPr>
          <w:rFonts w:ascii="ＭＳ 明朝" w:eastAsia="ＭＳ 明朝" w:hAnsi="ＭＳ 明朝"/>
          <w:color w:val="000000"/>
          <w:spacing w:val="1"/>
          <w:sz w:val="21"/>
          <w:lang w:eastAsia="zh-CN"/>
        </w:rPr>
        <w:t>】</w:t>
      </w:r>
    </w:p>
    <w:p w14:paraId="3822CE86" w14:textId="77777777" w:rsidR="00FE2144" w:rsidRDefault="00593264">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地階の階数】</w:t>
      </w:r>
    </w:p>
    <w:p w14:paraId="2A59B9A8" w14:textId="77777777" w:rsidR="00FE2144" w:rsidRDefault="00593264">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昇降機塔等の階の数</w:t>
      </w:r>
      <w:r>
        <w:rPr>
          <w:rFonts w:ascii="ＭＳ 明朝" w:eastAsia="ＭＳ 明朝" w:hAnsi="ＭＳ 明朝"/>
          <w:color w:val="000000"/>
          <w:spacing w:val="-1"/>
          <w:sz w:val="21"/>
          <w:lang w:eastAsia="zh-CN"/>
        </w:rPr>
        <w:t>】</w:t>
      </w:r>
    </w:p>
    <w:p w14:paraId="4F3426BD" w14:textId="77777777" w:rsidR="00FE2144" w:rsidRDefault="00593264">
      <w:pPr>
        <w:wordWrap w:val="0"/>
        <w:autoSpaceDE w:val="0"/>
        <w:autoSpaceDN w:val="0"/>
        <w:spacing w:before="29" w:after="95"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地階の倉庫等の階の数</w:t>
      </w:r>
      <w:r>
        <w:rPr>
          <w:rFonts w:ascii="ＭＳ 明朝" w:eastAsia="ＭＳ 明朝" w:hAnsi="ＭＳ 明朝"/>
          <w:color w:val="000000"/>
          <w:spacing w:val="-1"/>
          <w:sz w:val="21"/>
          <w:lang w:eastAsia="zh-CN"/>
        </w:rPr>
        <w:t>】</w:t>
      </w:r>
    </w:p>
    <w:p w14:paraId="1EBF1028" w14:textId="71F92903" w:rsidR="00FE2144" w:rsidRDefault="00744663">
      <w:pPr>
        <w:wordWrap w:val="0"/>
        <w:autoSpaceDE w:val="0"/>
        <w:autoSpaceDN w:val="0"/>
        <w:spacing w:before="189" w:after="9" w:line="222" w:lineRule="exact"/>
        <w:ind w:left="262"/>
        <w:rPr>
          <w:lang w:eastAsia="ja-JP"/>
        </w:rPr>
      </w:pPr>
      <w:r>
        <w:rPr>
          <w:noProof/>
          <w:lang w:eastAsia="ja-JP"/>
        </w:rPr>
        <w:drawing>
          <wp:anchor distT="0" distB="0" distL="0" distR="0" simplePos="0" relativeHeight="251670528" behindDoc="1" locked="0" layoutInCell="1" allowOverlap="1" wp14:anchorId="0F2F9777" wp14:editId="7EA73D9D">
            <wp:simplePos x="0" y="0"/>
            <wp:positionH relativeFrom="margin">
              <wp:align>center</wp:align>
            </wp:positionH>
            <wp:positionV relativeFrom="page">
              <wp:posOffset>8411210</wp:posOffset>
            </wp:positionV>
            <wp:extent cx="5335270" cy="1016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9</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高さ</w:t>
      </w:r>
      <w:r w:rsidR="00593264">
        <w:rPr>
          <w:rFonts w:ascii="ＭＳ 明朝" w:eastAsia="ＭＳ 明朝" w:hAnsi="ＭＳ 明朝"/>
          <w:color w:val="000000"/>
          <w:spacing w:val="-1"/>
          <w:sz w:val="21"/>
          <w:lang w:eastAsia="zh-CN"/>
        </w:rPr>
        <w:t>】</w:t>
      </w:r>
    </w:p>
    <w:p w14:paraId="22DB8CCC" w14:textId="77777777" w:rsidR="00FE2144" w:rsidRDefault="00593264">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最高の高さ】</w:t>
      </w:r>
    </w:p>
    <w:p w14:paraId="5BB545C6" w14:textId="77777777" w:rsidR="00FE2144" w:rsidRDefault="00593264">
      <w:pPr>
        <w:wordWrap w:val="0"/>
        <w:autoSpaceDE w:val="0"/>
        <w:autoSpaceDN w:val="0"/>
        <w:spacing w:before="29" w:after="93"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最高の軒の高さ</w:t>
      </w:r>
      <w:r>
        <w:rPr>
          <w:rFonts w:ascii="ＭＳ 明朝" w:eastAsia="ＭＳ 明朝" w:hAnsi="ＭＳ 明朝"/>
          <w:color w:val="000000"/>
          <w:spacing w:val="1"/>
          <w:sz w:val="21"/>
          <w:lang w:eastAsia="zh-CN"/>
        </w:rPr>
        <w:t>】</w:t>
      </w:r>
    </w:p>
    <w:p w14:paraId="5442AAB3" w14:textId="5BD0C2F5" w:rsidR="00FE2144" w:rsidRDefault="00744663">
      <w:pPr>
        <w:wordWrap w:val="0"/>
        <w:autoSpaceDE w:val="0"/>
        <w:autoSpaceDN w:val="0"/>
        <w:spacing w:before="187" w:after="89" w:line="222" w:lineRule="exact"/>
        <w:ind w:left="262"/>
        <w:rPr>
          <w:lang w:eastAsia="ja-JP"/>
        </w:rPr>
      </w:pPr>
      <w:r>
        <w:rPr>
          <w:noProof/>
          <w:lang w:eastAsia="ja-JP"/>
        </w:rPr>
        <w:drawing>
          <wp:anchor distT="0" distB="0" distL="0" distR="0" simplePos="0" relativeHeight="251671552" behindDoc="1" locked="0" layoutInCell="1" allowOverlap="1" wp14:anchorId="3602C005" wp14:editId="72D41A80">
            <wp:simplePos x="0" y="0"/>
            <wp:positionH relativeFrom="margin">
              <wp:align>center</wp:align>
            </wp:positionH>
            <wp:positionV relativeFrom="page">
              <wp:posOffset>8977630</wp:posOffset>
            </wp:positionV>
            <wp:extent cx="5335270" cy="1016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7"/>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z w:val="21"/>
          <w:lang w:eastAsia="ja-JP"/>
        </w:rPr>
        <w:t>10</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建築設備の種類】</w:t>
      </w:r>
    </w:p>
    <w:p w14:paraId="3B010E7F" w14:textId="092734C8" w:rsidR="00744663" w:rsidRDefault="00744663" w:rsidP="00270726">
      <w:pPr>
        <w:wordWrap w:val="0"/>
        <w:autoSpaceDE w:val="0"/>
        <w:autoSpaceDN w:val="0"/>
        <w:spacing w:before="179" w:after="14" w:line="211" w:lineRule="exact"/>
        <w:ind w:left="261"/>
        <w:rPr>
          <w:rFonts w:ascii="ＭＳ 明朝" w:eastAsia="ＭＳ 明朝" w:hAnsi="ＭＳ 明朝"/>
          <w:color w:val="000000"/>
          <w:spacing w:val="1"/>
          <w:sz w:val="21"/>
          <w:lang w:eastAsia="ja-JP"/>
        </w:rPr>
      </w:pPr>
    </w:p>
    <w:p w14:paraId="46577119" w14:textId="5CA5C699" w:rsidR="00744663" w:rsidRDefault="00744663" w:rsidP="00744663">
      <w:pPr>
        <w:wordWrap w:val="0"/>
        <w:autoSpaceDE w:val="0"/>
        <w:autoSpaceDN w:val="0"/>
        <w:spacing w:before="179" w:after="14" w:line="211" w:lineRule="exact"/>
        <w:rPr>
          <w:rFonts w:ascii="ＭＳ 明朝" w:eastAsia="ＭＳ 明朝" w:hAnsi="ＭＳ 明朝"/>
          <w:color w:val="000000"/>
          <w:spacing w:val="1"/>
          <w:sz w:val="21"/>
          <w:lang w:eastAsia="ja-JP"/>
        </w:rPr>
      </w:pPr>
      <w:r>
        <w:rPr>
          <w:noProof/>
          <w:lang w:eastAsia="ja-JP"/>
        </w:rPr>
        <w:drawing>
          <wp:anchor distT="0" distB="0" distL="0" distR="0" simplePos="0" relativeHeight="251673600" behindDoc="1" locked="0" layoutInCell="1" allowOverlap="1" wp14:anchorId="23BDF351" wp14:editId="5EC0B259">
            <wp:simplePos x="0" y="0"/>
            <wp:positionH relativeFrom="margin">
              <wp:align>center</wp:align>
            </wp:positionH>
            <wp:positionV relativeFrom="page">
              <wp:posOffset>9667875</wp:posOffset>
            </wp:positionV>
            <wp:extent cx="5335270" cy="1016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a:stretch>
                      <a:fillRect/>
                    </a:stretch>
                  </pic:blipFill>
                  <pic:spPr>
                    <a:xfrm>
                      <a:off x="0" y="0"/>
                      <a:ext cx="5335270" cy="10160"/>
                    </a:xfrm>
                    <a:prstGeom prst="rect">
                      <a:avLst/>
                    </a:prstGeom>
                  </pic:spPr>
                </pic:pic>
              </a:graphicData>
            </a:graphic>
          </wp:anchor>
        </w:drawing>
      </w:r>
    </w:p>
    <w:p w14:paraId="69D17487" w14:textId="77777777" w:rsidR="00744663" w:rsidRDefault="00744663" w:rsidP="00270726">
      <w:pPr>
        <w:wordWrap w:val="0"/>
        <w:autoSpaceDE w:val="0"/>
        <w:autoSpaceDN w:val="0"/>
        <w:spacing w:before="179" w:after="14" w:line="211" w:lineRule="exact"/>
        <w:ind w:left="261"/>
        <w:rPr>
          <w:rFonts w:ascii="ＭＳ 明朝" w:eastAsia="ＭＳ 明朝" w:hAnsi="ＭＳ 明朝"/>
          <w:color w:val="000000"/>
          <w:spacing w:val="1"/>
          <w:sz w:val="21"/>
          <w:lang w:eastAsia="ja-JP"/>
        </w:rPr>
      </w:pPr>
    </w:p>
    <w:p w14:paraId="1C9B72D7" w14:textId="586D07CF" w:rsidR="00FE2144" w:rsidRDefault="00593264" w:rsidP="00270726">
      <w:pPr>
        <w:wordWrap w:val="0"/>
        <w:autoSpaceDE w:val="0"/>
        <w:autoSpaceDN w:val="0"/>
        <w:spacing w:before="179" w:after="14" w:line="211" w:lineRule="exact"/>
        <w:ind w:left="261"/>
        <w:rPr>
          <w:lang w:eastAsia="ja-JP"/>
        </w:rPr>
      </w:pPr>
      <w:r>
        <w:rPr>
          <w:rFonts w:ascii="ＭＳ 明朝" w:eastAsia="ＭＳ 明朝" w:hAnsi="ＭＳ 明朝"/>
          <w:color w:val="000000"/>
          <w:spacing w:val="1"/>
          <w:sz w:val="21"/>
          <w:lang w:eastAsia="zh-CN"/>
        </w:rPr>
        <w:t>【</w:t>
      </w:r>
      <w:r w:rsidRPr="00155D7B">
        <w:rPr>
          <w:rFonts w:asciiTheme="majorHAnsi" w:eastAsia="ＭＳ 明朝" w:hAnsiTheme="majorHAnsi" w:cstheme="majorHAnsi"/>
          <w:color w:val="000000"/>
          <w:w w:val="101"/>
          <w:sz w:val="21"/>
          <w:lang w:eastAsia="ja-JP"/>
        </w:rPr>
        <w:t>11</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確認の特例</w:t>
      </w:r>
      <w:r>
        <w:rPr>
          <w:rFonts w:ascii="ＭＳ 明朝" w:eastAsia="ＭＳ 明朝" w:hAnsi="ＭＳ 明朝"/>
          <w:color w:val="000000"/>
          <w:spacing w:val="-1"/>
          <w:sz w:val="21"/>
          <w:lang w:eastAsia="zh-CN"/>
        </w:rPr>
        <w:t>】</w:t>
      </w:r>
    </w:p>
    <w:p w14:paraId="1C2BAE86" w14:textId="77777777" w:rsidR="00744663" w:rsidRDefault="00593264" w:rsidP="00744663">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ＭＳ 明朝" w:eastAsia="ＭＳ 明朝" w:hAnsi="ＭＳ 明朝"/>
          <w:color w:val="000000"/>
          <w:spacing w:val="-2"/>
          <w:sz w:val="21"/>
          <w:lang w:eastAsia="ja-JP"/>
        </w:rPr>
        <w:t>6</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3</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項ただし書又は同法第</w:t>
      </w:r>
      <w:r>
        <w:rPr>
          <w:rFonts w:ascii="ＭＳ 明朝" w:eastAsia="ＭＳ 明朝" w:hAnsi="ＭＳ 明朝"/>
          <w:color w:val="000000"/>
          <w:w w:val="99"/>
          <w:sz w:val="21"/>
          <w:lang w:eastAsia="ja-JP"/>
        </w:rPr>
        <w:t>18</w:t>
      </w:r>
      <w:r>
        <w:rPr>
          <w:rFonts w:ascii="ＭＳ 明朝" w:eastAsia="ＭＳ 明朝" w:hAnsi="ＭＳ 明朝"/>
          <w:color w:val="000000"/>
          <w:sz w:val="21"/>
          <w:lang w:eastAsia="zh-CN"/>
        </w:rPr>
        <w:t>条第</w:t>
      </w:r>
      <w:r w:rsidR="007A0843">
        <w:rPr>
          <w:rFonts w:ascii="ＭＳ 明朝" w:eastAsia="ＭＳ 明朝" w:hAnsi="ＭＳ 明朝" w:hint="eastAsia"/>
          <w:color w:val="000000"/>
          <w:w w:val="101"/>
          <w:sz w:val="21"/>
          <w:lang w:eastAsia="ja-JP"/>
        </w:rPr>
        <w:t>5</w:t>
      </w:r>
      <w:r>
        <w:rPr>
          <w:rFonts w:ascii="ＭＳ 明朝" w:eastAsia="ＭＳ 明朝" w:hAnsi="ＭＳ 明朝"/>
          <w:color w:val="000000"/>
          <w:sz w:val="21"/>
          <w:lang w:eastAsia="zh-CN"/>
        </w:rPr>
        <w:t>項ただし書の規定による審査</w:t>
      </w:r>
      <w:r w:rsidR="00744663">
        <w:rPr>
          <w:rFonts w:ascii="ＭＳ 明朝" w:eastAsia="ＭＳ 明朝" w:hAnsi="ＭＳ 明朝" w:hint="eastAsia"/>
          <w:color w:val="000000"/>
          <w:sz w:val="21"/>
          <w:lang w:eastAsia="ja-JP"/>
        </w:rPr>
        <w:t xml:space="preserve">　　</w:t>
      </w:r>
      <w:r>
        <w:rPr>
          <w:rFonts w:ascii="ＭＳ 明朝" w:eastAsia="ＭＳ 明朝" w:hAnsi="ＭＳ 明朝"/>
          <w:color w:val="000000"/>
          <w:sz w:val="21"/>
          <w:lang w:eastAsia="zh-CN"/>
        </w:rPr>
        <w:t>の特例の適用の有無】</w:t>
      </w:r>
      <w:r w:rsidR="00155D7B">
        <w:rPr>
          <w:rFonts w:ascii="ＭＳ 明朝" w:eastAsia="ＭＳ 明朝" w:hAnsi="ＭＳ 明朝" w:hint="eastAsia"/>
          <w:color w:val="000000"/>
          <w:sz w:val="21"/>
          <w:lang w:eastAsia="ja-JP"/>
        </w:rPr>
        <w:t xml:space="preserve">　</w:t>
      </w:r>
    </w:p>
    <w:p w14:paraId="7AA996D0" w14:textId="0AD94155" w:rsidR="00744663" w:rsidRPr="00744663" w:rsidRDefault="00155D7B" w:rsidP="00744663">
      <w:pPr>
        <w:wordWrap w:val="0"/>
        <w:autoSpaceDE w:val="0"/>
        <w:autoSpaceDN w:val="0"/>
        <w:spacing w:before="29" w:after="14" w:line="211" w:lineRule="exact"/>
        <w:ind w:left="473" w:firstLineChars="200" w:firstLine="418"/>
        <w:rPr>
          <w:rFonts w:eastAsia="SimSun"/>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有</w:t>
      </w:r>
      <w:r w:rsidR="00744663">
        <w:rPr>
          <w:rFonts w:ascii="Times New Roman" w:hAnsi="Times New Roman" w:hint="eastAsia"/>
          <w:color w:val="000000"/>
          <w:spacing w:val="156"/>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無</w:t>
      </w:r>
    </w:p>
    <w:p w14:paraId="3471E4BF" w14:textId="1636F2C4" w:rsidR="00FE2144" w:rsidRDefault="00744663" w:rsidP="00744663">
      <w:pPr>
        <w:wordWrap w:val="0"/>
        <w:autoSpaceDE w:val="0"/>
        <w:autoSpaceDN w:val="0"/>
        <w:spacing w:before="29" w:after="0" w:line="211" w:lineRule="exact"/>
        <w:ind w:firstLineChars="200" w:firstLine="422"/>
        <w:rPr>
          <w:lang w:eastAsia="ja-JP"/>
        </w:rPr>
      </w:pPr>
      <w:r>
        <w:rPr>
          <w:rFonts w:ascii="ＭＳ 明朝" w:eastAsia="ＭＳ 明朝" w:hAnsi="ＭＳ 明朝" w:hint="eastAsia"/>
          <w:color w:val="000000"/>
          <w:spacing w:val="1"/>
          <w:sz w:val="21"/>
          <w:lang w:eastAsia="ja-JP"/>
        </w:rPr>
        <w:t>【</w:t>
      </w:r>
      <w:r w:rsidR="00593264">
        <w:rPr>
          <w:rFonts w:ascii="ＭＳ 明朝" w:eastAsia="ＭＳ 明朝" w:hAnsi="ＭＳ 明朝"/>
          <w:color w:val="000000"/>
          <w:spacing w:val="-1"/>
          <w:sz w:val="21"/>
          <w:lang w:eastAsia="zh-CN"/>
        </w:rPr>
        <w:t>ロ</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適用があるときは</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特例の区分</w:t>
      </w:r>
      <w:r w:rsidR="00593264">
        <w:rPr>
          <w:rFonts w:ascii="ＭＳ 明朝" w:eastAsia="ＭＳ 明朝" w:hAnsi="ＭＳ 明朝"/>
          <w:color w:val="000000"/>
          <w:spacing w:val="-1"/>
          <w:sz w:val="21"/>
          <w:lang w:eastAsia="zh-CN"/>
        </w:rPr>
        <w:t>】</w:t>
      </w:r>
    </w:p>
    <w:p w14:paraId="106138B3" w14:textId="77777777" w:rsidR="00FE2144" w:rsidRDefault="00593264" w:rsidP="00744663">
      <w:pPr>
        <w:wordWrap w:val="0"/>
        <w:autoSpaceDE w:val="0"/>
        <w:autoSpaceDN w:val="0"/>
        <w:spacing w:before="29" w:after="14"/>
        <w:ind w:left="684" w:firstLineChars="100" w:firstLine="209"/>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建築基準法第</w:t>
      </w:r>
      <w:r>
        <w:rPr>
          <w:rFonts w:ascii="ＭＳ 明朝" w:eastAsia="ＭＳ 明朝" w:hAnsi="ＭＳ 明朝"/>
          <w:color w:val="000000"/>
          <w:w w:val="101"/>
          <w:sz w:val="21"/>
          <w:lang w:eastAsia="ja-JP"/>
        </w:rPr>
        <w:t>6</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3</w:t>
      </w:r>
      <w:r>
        <w:rPr>
          <w:rFonts w:ascii="ＭＳ 明朝" w:eastAsia="ＭＳ 明朝" w:hAnsi="ＭＳ 明朝"/>
          <w:color w:val="000000"/>
          <w:spacing w:val="1"/>
          <w:sz w:val="21"/>
          <w:lang w:eastAsia="zh-CN"/>
        </w:rPr>
        <w:t>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項第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号に掲げる確認審査又は同法第</w:t>
      </w:r>
      <w:r>
        <w:rPr>
          <w:rFonts w:ascii="ＭＳ 明朝" w:eastAsia="ＭＳ 明朝" w:hAnsi="ＭＳ 明朝"/>
          <w:color w:val="000000"/>
          <w:w w:val="101"/>
          <w:sz w:val="21"/>
          <w:lang w:eastAsia="ja-JP"/>
        </w:rPr>
        <w:t>18</w:t>
      </w:r>
      <w:r>
        <w:rPr>
          <w:rFonts w:ascii="ＭＳ 明朝" w:eastAsia="ＭＳ 明朝" w:hAnsi="ＭＳ 明朝"/>
          <w:color w:val="000000"/>
          <w:sz w:val="21"/>
          <w:lang w:eastAsia="zh-CN"/>
        </w:rPr>
        <w:t>条第</w:t>
      </w:r>
      <w:r w:rsidR="007F6514">
        <w:rPr>
          <w:rFonts w:ascii="ＭＳ 明朝" w:eastAsia="ＭＳ 明朝" w:hAnsi="ＭＳ 明朝"/>
          <w:color w:val="000000"/>
          <w:spacing w:val="-1"/>
          <w:sz w:val="21"/>
          <w:lang w:eastAsia="ja-JP"/>
        </w:rPr>
        <w:t>5</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号に掲げ</w:t>
      </w:r>
    </w:p>
    <w:p w14:paraId="7CC8DF2D" w14:textId="77777777" w:rsidR="00FE2144" w:rsidRDefault="00593264" w:rsidP="00744663">
      <w:pPr>
        <w:wordWrap w:val="0"/>
        <w:autoSpaceDE w:val="0"/>
        <w:autoSpaceDN w:val="0"/>
        <w:spacing w:before="29" w:after="14"/>
        <w:ind w:left="893" w:firstLineChars="100" w:firstLine="210"/>
        <w:rPr>
          <w:lang w:eastAsia="ja-JP"/>
        </w:rPr>
      </w:pPr>
      <w:r>
        <w:rPr>
          <w:rFonts w:ascii="ＭＳ 明朝" w:eastAsia="ＭＳ 明朝" w:hAnsi="ＭＳ 明朝"/>
          <w:color w:val="000000"/>
          <w:sz w:val="21"/>
          <w:lang w:eastAsia="zh-CN"/>
        </w:rPr>
        <w:t>る審査</w:t>
      </w:r>
    </w:p>
    <w:p w14:paraId="4126AB5F" w14:textId="77777777" w:rsidR="00FE2144" w:rsidRDefault="00593264" w:rsidP="00744663">
      <w:pPr>
        <w:wordWrap w:val="0"/>
        <w:autoSpaceDE w:val="0"/>
        <w:autoSpaceDN w:val="0"/>
        <w:spacing w:before="29" w:after="14"/>
        <w:ind w:left="684" w:firstLineChars="100" w:firstLine="209"/>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建築基準法第</w:t>
      </w:r>
      <w:r>
        <w:rPr>
          <w:rFonts w:ascii="ＭＳ 明朝" w:eastAsia="ＭＳ 明朝" w:hAnsi="ＭＳ 明朝"/>
          <w:color w:val="000000"/>
          <w:w w:val="101"/>
          <w:sz w:val="21"/>
          <w:lang w:eastAsia="ja-JP"/>
        </w:rPr>
        <w:t>6</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3</w:t>
      </w:r>
      <w:r>
        <w:rPr>
          <w:rFonts w:ascii="ＭＳ 明朝" w:eastAsia="ＭＳ 明朝" w:hAnsi="ＭＳ 明朝"/>
          <w:color w:val="000000"/>
          <w:spacing w:val="1"/>
          <w:sz w:val="21"/>
          <w:lang w:eastAsia="zh-CN"/>
        </w:rPr>
        <w:t>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項第</w:t>
      </w:r>
      <w:r>
        <w:rPr>
          <w:rFonts w:ascii="ＭＳ 明朝" w:eastAsia="ＭＳ 明朝" w:hAnsi="ＭＳ 明朝"/>
          <w:color w:val="000000"/>
          <w:spacing w:val="-2"/>
          <w:sz w:val="21"/>
          <w:lang w:eastAsia="ja-JP"/>
        </w:rPr>
        <w:t>2</w:t>
      </w:r>
      <w:r>
        <w:rPr>
          <w:rFonts w:ascii="ＭＳ 明朝" w:eastAsia="ＭＳ 明朝" w:hAnsi="ＭＳ 明朝"/>
          <w:color w:val="000000"/>
          <w:sz w:val="21"/>
          <w:lang w:eastAsia="zh-CN"/>
        </w:rPr>
        <w:t>号に掲げる確認審査又は同法第</w:t>
      </w:r>
      <w:r>
        <w:rPr>
          <w:rFonts w:ascii="ＭＳ 明朝" w:eastAsia="ＭＳ 明朝" w:hAnsi="ＭＳ 明朝"/>
          <w:color w:val="000000"/>
          <w:w w:val="101"/>
          <w:sz w:val="21"/>
          <w:lang w:eastAsia="ja-JP"/>
        </w:rPr>
        <w:t>18</w:t>
      </w:r>
      <w:r>
        <w:rPr>
          <w:rFonts w:ascii="ＭＳ 明朝" w:eastAsia="ＭＳ 明朝" w:hAnsi="ＭＳ 明朝"/>
          <w:color w:val="000000"/>
          <w:sz w:val="21"/>
          <w:lang w:eastAsia="zh-CN"/>
        </w:rPr>
        <w:t>条第</w:t>
      </w:r>
      <w:r w:rsidR="007F6514">
        <w:rPr>
          <w:rFonts w:ascii="ＭＳ 明朝" w:eastAsia="ＭＳ 明朝" w:hAnsi="ＭＳ 明朝"/>
          <w:color w:val="000000"/>
          <w:spacing w:val="-1"/>
          <w:sz w:val="21"/>
          <w:lang w:eastAsia="ja-JP"/>
        </w:rPr>
        <w:t>5</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2</w:t>
      </w:r>
      <w:r>
        <w:rPr>
          <w:rFonts w:ascii="ＭＳ 明朝" w:eastAsia="ＭＳ 明朝" w:hAnsi="ＭＳ 明朝"/>
          <w:color w:val="000000"/>
          <w:sz w:val="21"/>
          <w:lang w:eastAsia="zh-CN"/>
        </w:rPr>
        <w:t>号に掲げ</w:t>
      </w:r>
    </w:p>
    <w:p w14:paraId="03893641" w14:textId="23AA7E21" w:rsidR="00FE2144" w:rsidRDefault="00744663" w:rsidP="00744663">
      <w:pPr>
        <w:wordWrap w:val="0"/>
        <w:autoSpaceDE w:val="0"/>
        <w:autoSpaceDN w:val="0"/>
        <w:spacing w:before="29" w:after="14"/>
        <w:ind w:left="893" w:firstLineChars="100" w:firstLine="210"/>
        <w:rPr>
          <w:lang w:eastAsia="ja-JP"/>
        </w:rPr>
      </w:pPr>
      <w:r>
        <w:rPr>
          <w:rFonts w:ascii="ＭＳ 明朝" w:eastAsia="ＭＳ 明朝" w:hAnsi="ＭＳ 明朝" w:hint="eastAsia"/>
          <w:color w:val="000000"/>
          <w:sz w:val="21"/>
          <w:lang w:eastAsia="ja-JP"/>
        </w:rPr>
        <w:t>る</w:t>
      </w:r>
      <w:r w:rsidR="00593264">
        <w:rPr>
          <w:rFonts w:ascii="ＭＳ 明朝" w:eastAsia="ＭＳ 明朝" w:hAnsi="ＭＳ 明朝"/>
          <w:color w:val="000000"/>
          <w:sz w:val="21"/>
          <w:lang w:eastAsia="zh-CN"/>
        </w:rPr>
        <w:t>審査</w:t>
      </w:r>
    </w:p>
    <w:p w14:paraId="215FC724" w14:textId="77777777" w:rsidR="00744663" w:rsidRDefault="00593264" w:rsidP="00744663">
      <w:pPr>
        <w:wordWrap w:val="0"/>
        <w:autoSpaceDE w:val="0"/>
        <w:autoSpaceDN w:val="0"/>
        <w:spacing w:before="29" w:after="14"/>
        <w:ind w:firstLineChars="300" w:firstLine="635"/>
        <w:rPr>
          <w:rFonts w:ascii="ＭＳ 明朝" w:eastAsia="ＭＳ 明朝" w:hAnsi="ＭＳ 明朝"/>
          <w:color w:val="000000"/>
          <w:sz w:val="21"/>
          <w:lang w:eastAsia="ja-JP"/>
        </w:rPr>
      </w:pPr>
      <w:r>
        <w:rPr>
          <w:rFonts w:ascii="ＭＳ 明朝" w:eastAsia="ＭＳ 明朝" w:hAnsi="ＭＳ 明朝"/>
          <w:color w:val="000000"/>
          <w:w w:val="101"/>
          <w:sz w:val="21"/>
          <w:lang w:eastAsia="ja-JP"/>
        </w:rPr>
        <w:t>(</w:t>
      </w:r>
      <w:r>
        <w:rPr>
          <w:rFonts w:ascii="ＭＳ 明朝" w:eastAsia="ＭＳ 明朝" w:hAnsi="ＭＳ 明朝"/>
          <w:color w:val="000000"/>
          <w:spacing w:val="3"/>
          <w:sz w:val="21"/>
          <w:lang w:eastAsia="zh-CN"/>
        </w:rPr>
        <w:t>構造設計を行った構造設計一級建築士又は構造関係規定に適合することを確認し</w:t>
      </w:r>
      <w:r>
        <w:rPr>
          <w:rFonts w:ascii="ＭＳ 明朝" w:eastAsia="ＭＳ 明朝" w:hAnsi="ＭＳ 明朝"/>
          <w:color w:val="000000"/>
          <w:sz w:val="21"/>
          <w:lang w:eastAsia="zh-CN"/>
        </w:rPr>
        <w:t>た</w:t>
      </w:r>
    </w:p>
    <w:p w14:paraId="2465D93A" w14:textId="713BE226" w:rsidR="00FE2144" w:rsidRDefault="00593264" w:rsidP="00744663">
      <w:pPr>
        <w:wordWrap w:val="0"/>
        <w:autoSpaceDE w:val="0"/>
        <w:autoSpaceDN w:val="0"/>
        <w:spacing w:before="29" w:after="14"/>
        <w:ind w:firstLineChars="350" w:firstLine="735"/>
        <w:rPr>
          <w:lang w:eastAsia="zh-TW"/>
        </w:rPr>
      </w:pPr>
      <w:r>
        <w:rPr>
          <w:rFonts w:ascii="ＭＳ 明朝" w:eastAsia="ＭＳ 明朝" w:hAnsi="ＭＳ 明朝"/>
          <w:color w:val="000000"/>
          <w:sz w:val="21"/>
          <w:lang w:eastAsia="zh-CN"/>
        </w:rPr>
        <w:t>構造設計一級建築士</w:t>
      </w:r>
      <w:r>
        <w:rPr>
          <w:rFonts w:ascii="ＭＳ 明朝" w:eastAsia="ＭＳ 明朝" w:hAnsi="ＭＳ 明朝"/>
          <w:color w:val="000000"/>
          <w:spacing w:val="-2"/>
          <w:sz w:val="21"/>
          <w:lang w:eastAsia="zh-TW"/>
        </w:rPr>
        <w:t>)</w:t>
      </w:r>
    </w:p>
    <w:p w14:paraId="724B58CA" w14:textId="034C114C" w:rsidR="00FE2144" w:rsidRDefault="00593264" w:rsidP="00155D7B">
      <w:pPr>
        <w:wordWrap w:val="0"/>
        <w:autoSpaceDE w:val="0"/>
        <w:autoSpaceDN w:val="0"/>
        <w:spacing w:before="29" w:after="14"/>
        <w:ind w:left="1104"/>
        <w:rPr>
          <w:lang w:eastAsia="zh-TW"/>
        </w:rPr>
      </w:pPr>
      <w:r>
        <w:rPr>
          <w:rFonts w:ascii="ＭＳ 明朝" w:eastAsia="ＭＳ 明朝" w:hAnsi="ＭＳ 明朝"/>
          <w:color w:val="000000"/>
          <w:w w:val="101"/>
          <w:sz w:val="21"/>
          <w:lang w:eastAsia="zh-TW"/>
        </w:rPr>
        <w:t>(</w:t>
      </w:r>
      <w:r>
        <w:rPr>
          <w:rFonts w:ascii="ＭＳ 明朝" w:eastAsia="ＭＳ 明朝" w:hAnsi="ＭＳ 明朝"/>
          <w:color w:val="000000"/>
          <w:spacing w:val="-2"/>
          <w:sz w:val="21"/>
          <w:lang w:eastAsia="zh-TW"/>
        </w:rPr>
        <w:t>1</w:t>
      </w:r>
      <w:r>
        <w:rPr>
          <w:rFonts w:ascii="ＭＳ 明朝" w:eastAsia="ＭＳ 明朝" w:hAnsi="ＭＳ 明朝"/>
          <w:color w:val="000000"/>
          <w:sz w:val="21"/>
          <w:lang w:eastAsia="zh-TW"/>
        </w:rPr>
        <w:t>)</w:t>
      </w:r>
      <w:r>
        <w:rPr>
          <w:rFonts w:ascii="ＭＳ 明朝" w:eastAsia="ＭＳ 明朝" w:hAnsi="ＭＳ 明朝"/>
          <w:color w:val="000000"/>
          <w:spacing w:val="-1"/>
          <w:sz w:val="21"/>
          <w:lang w:eastAsia="zh-CN"/>
        </w:rPr>
        <w:t>氏</w:t>
      </w:r>
      <w:r w:rsidR="00744663">
        <w:rPr>
          <w:rFonts w:ascii="ＭＳ 明朝" w:eastAsia="ＭＳ 明朝" w:hAnsi="ＭＳ 明朝" w:hint="eastAsia"/>
          <w:color w:val="000000"/>
          <w:spacing w:val="-1"/>
          <w:sz w:val="21"/>
          <w:lang w:eastAsia="zh-TW"/>
        </w:rPr>
        <w:t xml:space="preserve">  </w:t>
      </w:r>
      <w:r>
        <w:rPr>
          <w:rFonts w:ascii="ＭＳ 明朝" w:eastAsia="ＭＳ 明朝" w:hAnsi="ＭＳ 明朝"/>
          <w:color w:val="000000"/>
          <w:spacing w:val="-1"/>
          <w:sz w:val="21"/>
          <w:lang w:eastAsia="zh-CN"/>
        </w:rPr>
        <w:t>名</w:t>
      </w:r>
    </w:p>
    <w:p w14:paraId="4F9A2B9A" w14:textId="338C68EB" w:rsidR="00FE2144" w:rsidRDefault="00593264" w:rsidP="00155D7B">
      <w:pPr>
        <w:wordWrap w:val="0"/>
        <w:autoSpaceDE w:val="0"/>
        <w:autoSpaceDN w:val="0"/>
        <w:spacing w:before="29" w:after="14"/>
        <w:ind w:left="1104"/>
        <w:rPr>
          <w:lang w:eastAsia="zh-TW"/>
        </w:rPr>
      </w:pPr>
      <w:r>
        <w:rPr>
          <w:rFonts w:ascii="ＭＳ 明朝" w:eastAsia="ＭＳ 明朝" w:hAnsi="ＭＳ 明朝"/>
          <w:color w:val="000000"/>
          <w:w w:val="101"/>
          <w:sz w:val="21"/>
          <w:lang w:eastAsia="zh-TW"/>
        </w:rPr>
        <w:t>(</w:t>
      </w:r>
      <w:r>
        <w:rPr>
          <w:rFonts w:ascii="ＭＳ 明朝" w:eastAsia="ＭＳ 明朝" w:hAnsi="ＭＳ 明朝"/>
          <w:color w:val="000000"/>
          <w:spacing w:val="-2"/>
          <w:sz w:val="21"/>
          <w:lang w:eastAsia="zh-TW"/>
        </w:rPr>
        <w:t>2</w:t>
      </w:r>
      <w:r>
        <w:rPr>
          <w:rFonts w:ascii="ＭＳ 明朝" w:eastAsia="ＭＳ 明朝" w:hAnsi="ＭＳ 明朝"/>
          <w:color w:val="000000"/>
          <w:sz w:val="21"/>
          <w:lang w:eastAsia="zh-TW"/>
        </w:rPr>
        <w:t>)</w:t>
      </w:r>
      <w:r>
        <w:rPr>
          <w:rFonts w:ascii="ＭＳ 明朝" w:eastAsia="ＭＳ 明朝" w:hAnsi="ＭＳ 明朝"/>
          <w:color w:val="000000"/>
          <w:sz w:val="21"/>
          <w:lang w:eastAsia="zh-CN"/>
        </w:rPr>
        <w:t>資</w:t>
      </w:r>
      <w:r w:rsidR="00744663">
        <w:rPr>
          <w:rFonts w:ascii="ＭＳ 明朝" w:eastAsia="ＭＳ 明朝" w:hAnsi="ＭＳ 明朝" w:hint="eastAsia"/>
          <w:color w:val="000000"/>
          <w:sz w:val="21"/>
          <w:lang w:eastAsia="zh-TW"/>
        </w:rPr>
        <w:t xml:space="preserve">  </w:t>
      </w:r>
      <w:r>
        <w:rPr>
          <w:rFonts w:ascii="ＭＳ 明朝" w:eastAsia="ＭＳ 明朝" w:hAnsi="ＭＳ 明朝"/>
          <w:color w:val="000000"/>
          <w:sz w:val="21"/>
          <w:lang w:eastAsia="zh-CN"/>
        </w:rPr>
        <w:t>格</w:t>
      </w:r>
      <w:r>
        <w:rPr>
          <w:rFonts w:ascii="Times New Roman" w:eastAsia="Times New Roman" w:hAnsi="Times New Roman"/>
          <w:color w:val="000000"/>
          <w:spacing w:val="156"/>
          <w:sz w:val="21"/>
          <w:lang w:eastAsia="zh-TW"/>
        </w:rPr>
        <w:t xml:space="preserve"> </w:t>
      </w:r>
      <w:r>
        <w:rPr>
          <w:rFonts w:ascii="ＭＳ 明朝" w:eastAsia="ＭＳ 明朝" w:hAnsi="ＭＳ 明朝"/>
          <w:color w:val="000000"/>
          <w:sz w:val="21"/>
          <w:lang w:eastAsia="zh-CN"/>
        </w:rPr>
        <w:t>構造設計一級建築士</w:t>
      </w:r>
      <w:r w:rsidR="00744663">
        <w:rPr>
          <w:rFonts w:ascii="ＭＳ 明朝" w:eastAsia="ＭＳ 明朝" w:hAnsi="ＭＳ 明朝" w:hint="eastAsia"/>
          <w:color w:val="000000"/>
          <w:sz w:val="21"/>
          <w:lang w:eastAsia="zh-TW"/>
        </w:rPr>
        <w:t xml:space="preserve">  </w:t>
      </w:r>
      <w:r>
        <w:rPr>
          <w:rFonts w:ascii="ＭＳ 明朝" w:eastAsia="ＭＳ 明朝" w:hAnsi="ＭＳ 明朝"/>
          <w:color w:val="000000"/>
          <w:sz w:val="21"/>
          <w:lang w:eastAsia="zh-CN"/>
        </w:rPr>
        <w:t>交付第</w:t>
      </w:r>
      <w:r>
        <w:rPr>
          <w:rFonts w:ascii="Times New Roman" w:eastAsia="Times New Roman" w:hAnsi="Times New Roman"/>
          <w:color w:val="000000"/>
          <w:spacing w:val="790"/>
          <w:sz w:val="21"/>
          <w:lang w:eastAsia="zh-TW"/>
        </w:rPr>
        <w:t xml:space="preserve"> </w:t>
      </w:r>
      <w:r>
        <w:rPr>
          <w:rFonts w:ascii="ＭＳ 明朝" w:eastAsia="ＭＳ 明朝" w:hAnsi="ＭＳ 明朝"/>
          <w:color w:val="000000"/>
          <w:spacing w:val="-1"/>
          <w:sz w:val="21"/>
          <w:lang w:eastAsia="zh-CN"/>
        </w:rPr>
        <w:t>号</w:t>
      </w:r>
    </w:p>
    <w:p w14:paraId="68879446" w14:textId="4BABFE5E" w:rsidR="00FE2144" w:rsidRDefault="00593264" w:rsidP="00155D7B">
      <w:pPr>
        <w:wordWrap w:val="0"/>
        <w:autoSpaceDE w:val="0"/>
        <w:autoSpaceDN w:val="0"/>
        <w:spacing w:before="29" w:after="14"/>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ＭＳ 明朝" w:eastAsia="ＭＳ 明朝" w:hAnsi="ＭＳ 明朝"/>
          <w:color w:val="000000"/>
          <w:spacing w:val="-2"/>
          <w:sz w:val="21"/>
          <w:lang w:eastAsia="ja-JP"/>
        </w:rPr>
        <w:t>6</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4</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項の規定による確認の特例の適用の有無】</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有</w:t>
      </w:r>
      <w:r>
        <w:rPr>
          <w:rFonts w:ascii="Times New Roman" w:eastAsia="Times New Roman" w:hAnsi="Times New Roman"/>
          <w:color w:val="000000"/>
          <w:spacing w:val="159"/>
          <w:sz w:val="21"/>
          <w:lang w:eastAsia="ja-JP"/>
        </w:rPr>
        <w:t xml:space="preserve"> </w:t>
      </w:r>
      <w:r w:rsidR="00744663">
        <w:rPr>
          <w:rFonts w:ascii="Times New Roman" w:hAnsi="Times New Roman" w:hint="eastAsia"/>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無</w:t>
      </w:r>
    </w:p>
    <w:p w14:paraId="34503FC3" w14:textId="77777777" w:rsidR="00FE2144" w:rsidRDefault="00593264" w:rsidP="00155D7B">
      <w:pPr>
        <w:wordWrap w:val="0"/>
        <w:autoSpaceDE w:val="0"/>
        <w:autoSpaceDN w:val="0"/>
        <w:spacing w:before="29" w:after="14"/>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w w:val="99"/>
          <w:sz w:val="21"/>
          <w:lang w:eastAsia="ja-JP"/>
        </w:rPr>
        <w:t>10</w:t>
      </w:r>
      <w:r>
        <w:rPr>
          <w:rFonts w:ascii="ＭＳ 明朝" w:eastAsia="ＭＳ 明朝" w:hAnsi="ＭＳ 明朝"/>
          <w:color w:val="000000"/>
          <w:sz w:val="21"/>
          <w:lang w:eastAsia="zh-CN"/>
        </w:rPr>
        <w:t>条各号に掲げる建築物の区分</w:t>
      </w:r>
      <w:r>
        <w:rPr>
          <w:rFonts w:ascii="ＭＳ 明朝" w:eastAsia="ＭＳ 明朝" w:hAnsi="ＭＳ 明朝"/>
          <w:color w:val="000000"/>
          <w:spacing w:val="-1"/>
          <w:sz w:val="21"/>
          <w:lang w:eastAsia="zh-CN"/>
        </w:rPr>
        <w:t>】</w:t>
      </w:r>
    </w:p>
    <w:p w14:paraId="05AAD8C3" w14:textId="77777777" w:rsidR="00FE2144" w:rsidRDefault="00593264" w:rsidP="00155D7B">
      <w:pPr>
        <w:wordWrap w:val="0"/>
        <w:autoSpaceDE w:val="0"/>
        <w:autoSpaceDN w:val="0"/>
        <w:spacing w:before="29" w:after="14"/>
        <w:ind w:left="6563"/>
        <w:rPr>
          <w:lang w:eastAsia="ja-JP"/>
        </w:rPr>
      </w:pPr>
      <w:r>
        <w:rPr>
          <w:rFonts w:ascii="ＭＳ 明朝" w:eastAsia="ＭＳ 明朝" w:hAnsi="ＭＳ 明朝"/>
          <w:color w:val="000000"/>
          <w:spacing w:val="1"/>
          <w:sz w:val="21"/>
          <w:lang w:eastAsia="zh-CN"/>
        </w:rPr>
        <w:t>第</w:t>
      </w:r>
      <w:r>
        <w:rPr>
          <w:rFonts w:ascii="Times New Roman" w:eastAsia="Times New Roman" w:hAnsi="Times New Roman"/>
          <w:color w:val="000000"/>
          <w:spacing w:val="1628"/>
          <w:sz w:val="21"/>
          <w:lang w:eastAsia="ja-JP"/>
        </w:rPr>
        <w:t xml:space="preserve"> </w:t>
      </w:r>
      <w:r>
        <w:rPr>
          <w:rFonts w:ascii="ＭＳ 明朝" w:eastAsia="ＭＳ 明朝" w:hAnsi="ＭＳ 明朝"/>
          <w:color w:val="000000"/>
          <w:spacing w:val="-1"/>
          <w:sz w:val="21"/>
          <w:lang w:eastAsia="zh-CN"/>
        </w:rPr>
        <w:t>号</w:t>
      </w:r>
    </w:p>
    <w:p w14:paraId="064A57CE" w14:textId="77777777" w:rsidR="00FE2144" w:rsidRDefault="00593264" w:rsidP="00155D7B">
      <w:pPr>
        <w:wordWrap w:val="0"/>
        <w:autoSpaceDE w:val="0"/>
        <w:autoSpaceDN w:val="0"/>
        <w:spacing w:before="29" w:after="14"/>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認定型式の認定番号</w:t>
      </w:r>
      <w:r>
        <w:rPr>
          <w:rFonts w:ascii="ＭＳ 明朝" w:eastAsia="ＭＳ 明朝" w:hAnsi="ＭＳ 明朝"/>
          <w:color w:val="000000"/>
          <w:spacing w:val="-1"/>
          <w:sz w:val="21"/>
          <w:lang w:eastAsia="zh-CN"/>
        </w:rPr>
        <w:t>】</w:t>
      </w:r>
    </w:p>
    <w:p w14:paraId="6D173EB1" w14:textId="77777777" w:rsidR="00FE2144" w:rsidRDefault="00593264" w:rsidP="00744663">
      <w:pPr>
        <w:wordWrap w:val="0"/>
        <w:autoSpaceDE w:val="0"/>
        <w:autoSpaceDN w:val="0"/>
        <w:spacing w:before="29" w:after="14"/>
        <w:ind w:left="684" w:firstLineChars="200" w:firstLine="418"/>
        <w:rPr>
          <w:lang w:eastAsia="ja-JP"/>
        </w:rPr>
      </w:pPr>
      <w:r>
        <w:rPr>
          <w:rFonts w:ascii="ＭＳ 明朝" w:eastAsia="ＭＳ 明朝" w:hAnsi="ＭＳ 明朝"/>
          <w:color w:val="000000"/>
          <w:spacing w:val="-1"/>
          <w:sz w:val="21"/>
          <w:lang w:eastAsia="zh-CN"/>
        </w:rPr>
        <w:t>第</w:t>
      </w:r>
      <w:r>
        <w:rPr>
          <w:rFonts w:ascii="Times New Roman" w:eastAsia="Times New Roman" w:hAnsi="Times New Roman"/>
          <w:color w:val="000000"/>
          <w:spacing w:val="2050"/>
          <w:sz w:val="21"/>
          <w:lang w:eastAsia="ja-JP"/>
        </w:rPr>
        <w:t xml:space="preserve"> </w:t>
      </w:r>
      <w:r>
        <w:rPr>
          <w:rFonts w:ascii="ＭＳ 明朝" w:eastAsia="ＭＳ 明朝" w:hAnsi="ＭＳ 明朝"/>
          <w:color w:val="000000"/>
          <w:spacing w:val="-1"/>
          <w:sz w:val="21"/>
          <w:lang w:eastAsia="zh-CN"/>
        </w:rPr>
        <w:t>号</w:t>
      </w:r>
    </w:p>
    <w:p w14:paraId="2FCD09BB" w14:textId="77777777" w:rsidR="00FE2144" w:rsidRDefault="00593264" w:rsidP="00155D7B">
      <w:pPr>
        <w:wordWrap w:val="0"/>
        <w:autoSpaceDE w:val="0"/>
        <w:autoSpaceDN w:val="0"/>
        <w:spacing w:before="29" w:after="15"/>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適合する一連の規定の区分</w:t>
      </w:r>
      <w:r>
        <w:rPr>
          <w:rFonts w:ascii="ＭＳ 明朝" w:eastAsia="ＭＳ 明朝" w:hAnsi="ＭＳ 明朝"/>
          <w:color w:val="000000"/>
          <w:spacing w:val="-1"/>
          <w:sz w:val="21"/>
          <w:lang w:eastAsia="zh-CN"/>
        </w:rPr>
        <w:t>】</w:t>
      </w:r>
    </w:p>
    <w:p w14:paraId="67FB2778" w14:textId="77777777" w:rsidR="00FE2144" w:rsidRDefault="00593264" w:rsidP="00DA7020">
      <w:pPr>
        <w:wordWrap w:val="0"/>
        <w:autoSpaceDE w:val="0"/>
        <w:autoSpaceDN w:val="0"/>
        <w:spacing w:before="29" w:after="14"/>
        <w:ind w:left="684" w:firstLineChars="100" w:firstLine="209"/>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136</w:t>
      </w:r>
      <w:r>
        <w:rPr>
          <w:rFonts w:ascii="ＭＳ 明朝" w:eastAsia="ＭＳ 明朝" w:hAnsi="ＭＳ 明朝"/>
          <w:color w:val="000000"/>
          <w:spacing w:val="1"/>
          <w:sz w:val="21"/>
          <w:lang w:eastAsia="zh-CN"/>
        </w:rPr>
        <w:t>条の</w:t>
      </w:r>
      <w:r>
        <w:rPr>
          <w:rFonts w:ascii="ＭＳ 明朝" w:eastAsia="ＭＳ 明朝" w:hAnsi="ＭＳ 明朝"/>
          <w:color w:val="000000"/>
          <w:spacing w:val="-2"/>
          <w:sz w:val="21"/>
          <w:lang w:eastAsia="ja-JP"/>
        </w:rPr>
        <w:t>2</w:t>
      </w:r>
      <w:r>
        <w:rPr>
          <w:rFonts w:ascii="ＭＳ 明朝" w:eastAsia="ＭＳ 明朝" w:hAnsi="ＭＳ 明朝"/>
          <w:color w:val="000000"/>
          <w:spacing w:val="1"/>
          <w:sz w:val="21"/>
          <w:lang w:eastAsia="zh-CN"/>
        </w:rPr>
        <w:t>の</w:t>
      </w:r>
      <w:r>
        <w:rPr>
          <w:rFonts w:ascii="ＭＳ 明朝" w:eastAsia="ＭＳ 明朝" w:hAnsi="ＭＳ 明朝"/>
          <w:color w:val="000000"/>
          <w:w w:val="99"/>
          <w:sz w:val="21"/>
          <w:lang w:eastAsia="ja-JP"/>
        </w:rPr>
        <w:t>11</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号イ</w:t>
      </w:r>
    </w:p>
    <w:p w14:paraId="29260CF3" w14:textId="77777777" w:rsidR="00FE2144" w:rsidRDefault="00593264" w:rsidP="00DA7020">
      <w:pPr>
        <w:wordWrap w:val="0"/>
        <w:autoSpaceDE w:val="0"/>
        <w:autoSpaceDN w:val="0"/>
        <w:spacing w:before="29" w:after="14"/>
        <w:ind w:left="684" w:firstLineChars="100" w:firstLine="209"/>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136</w:t>
      </w:r>
      <w:r>
        <w:rPr>
          <w:rFonts w:ascii="ＭＳ 明朝" w:eastAsia="ＭＳ 明朝" w:hAnsi="ＭＳ 明朝"/>
          <w:color w:val="000000"/>
          <w:spacing w:val="1"/>
          <w:sz w:val="21"/>
          <w:lang w:eastAsia="zh-CN"/>
        </w:rPr>
        <w:t>条の</w:t>
      </w:r>
      <w:r>
        <w:rPr>
          <w:rFonts w:ascii="ＭＳ 明朝" w:eastAsia="ＭＳ 明朝" w:hAnsi="ＭＳ 明朝"/>
          <w:color w:val="000000"/>
          <w:spacing w:val="-2"/>
          <w:sz w:val="21"/>
          <w:lang w:eastAsia="ja-JP"/>
        </w:rPr>
        <w:t>2</w:t>
      </w:r>
      <w:r>
        <w:rPr>
          <w:rFonts w:ascii="ＭＳ 明朝" w:eastAsia="ＭＳ 明朝" w:hAnsi="ＭＳ 明朝"/>
          <w:color w:val="000000"/>
          <w:spacing w:val="1"/>
          <w:sz w:val="21"/>
          <w:lang w:eastAsia="zh-CN"/>
        </w:rPr>
        <w:t>の</w:t>
      </w:r>
      <w:r>
        <w:rPr>
          <w:rFonts w:ascii="ＭＳ 明朝" w:eastAsia="ＭＳ 明朝" w:hAnsi="ＭＳ 明朝"/>
          <w:color w:val="000000"/>
          <w:w w:val="99"/>
          <w:sz w:val="21"/>
          <w:lang w:eastAsia="ja-JP"/>
        </w:rPr>
        <w:t>11</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号ロ</w:t>
      </w:r>
    </w:p>
    <w:p w14:paraId="33CB7E66" w14:textId="7EFD22A4" w:rsidR="00FE2144" w:rsidRDefault="00593264" w:rsidP="00155D7B">
      <w:pPr>
        <w:wordWrap w:val="0"/>
        <w:autoSpaceDE w:val="0"/>
        <w:autoSpaceDN w:val="0"/>
        <w:spacing w:before="29" w:after="104"/>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認証型式部材等認証番号</w:t>
      </w:r>
      <w:r>
        <w:rPr>
          <w:rFonts w:ascii="ＭＳ 明朝" w:eastAsia="ＭＳ 明朝" w:hAnsi="ＭＳ 明朝"/>
          <w:color w:val="000000"/>
          <w:spacing w:val="-1"/>
          <w:sz w:val="21"/>
          <w:lang w:eastAsia="zh-CN"/>
        </w:rPr>
        <w:t>】</w:t>
      </w:r>
    </w:p>
    <w:p w14:paraId="20BCEAC5" w14:textId="5026DA00" w:rsidR="00FE2144" w:rsidRDefault="00DA7020" w:rsidP="00155D7B">
      <w:pPr>
        <w:wordWrap w:val="0"/>
        <w:autoSpaceDE w:val="0"/>
        <w:autoSpaceDN w:val="0"/>
        <w:spacing w:before="209" w:after="9"/>
        <w:ind w:left="262"/>
        <w:rPr>
          <w:lang w:eastAsia="ja-JP"/>
        </w:rPr>
      </w:pPr>
      <w:r>
        <w:rPr>
          <w:noProof/>
          <w:lang w:eastAsia="ja-JP"/>
        </w:rPr>
        <w:drawing>
          <wp:anchor distT="0" distB="0" distL="0" distR="0" simplePos="0" relativeHeight="251631616" behindDoc="1" locked="0" layoutInCell="1" allowOverlap="1" wp14:anchorId="40582C7D" wp14:editId="7D86058B">
            <wp:simplePos x="0" y="0"/>
            <wp:positionH relativeFrom="margin">
              <wp:align>center</wp:align>
            </wp:positionH>
            <wp:positionV relativeFrom="page">
              <wp:posOffset>5203190</wp:posOffset>
            </wp:positionV>
            <wp:extent cx="5335270" cy="1016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z w:val="21"/>
          <w:lang w:eastAsia="ja-JP"/>
        </w:rPr>
        <w:t>12</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床面積</w:t>
      </w:r>
      <w:r w:rsidR="00593264">
        <w:rPr>
          <w:rFonts w:ascii="ＭＳ 明朝" w:eastAsia="ＭＳ 明朝" w:hAnsi="ＭＳ 明朝"/>
          <w:color w:val="000000"/>
          <w:spacing w:val="1"/>
          <w:sz w:val="21"/>
          <w:lang w:eastAsia="zh-CN"/>
        </w:rPr>
        <w:t>】</w:t>
      </w:r>
      <w:r w:rsidR="00593264">
        <w:rPr>
          <w:rFonts w:ascii="Times New Roman" w:eastAsia="Times New Roman" w:hAnsi="Times New Roman"/>
          <w:color w:val="000000"/>
          <w:spacing w:val="1206"/>
          <w:sz w:val="21"/>
          <w:lang w:eastAsia="ja-JP"/>
        </w:rPr>
        <w:t xml:space="preserve"> </w:t>
      </w:r>
      <w:r w:rsidR="00593264">
        <w:rPr>
          <w:rFonts w:ascii="Cambria" w:eastAsia="Cambria" w:hAnsi="Cambria"/>
          <w:color w:val="000000"/>
          <w:spacing w:val="1"/>
          <w:sz w:val="21"/>
          <w:lang w:eastAsia="ja-JP"/>
        </w:rPr>
        <w:t>(</w:t>
      </w:r>
      <w:r w:rsidR="00593264">
        <w:rPr>
          <w:rFonts w:ascii="ＭＳ 明朝" w:eastAsia="ＭＳ 明朝" w:hAnsi="ＭＳ 明朝"/>
          <w:color w:val="000000"/>
          <w:sz w:val="21"/>
          <w:lang w:eastAsia="zh-CN"/>
        </w:rPr>
        <w:t>申請部分</w:t>
      </w:r>
      <w:r w:rsidR="00593264">
        <w:rPr>
          <w:rFonts w:ascii="Times New Roman" w:eastAsia="Times New Roman" w:hAnsi="Times New Roman"/>
          <w:color w:val="000000"/>
          <w:spacing w:val="576"/>
          <w:sz w:val="21"/>
          <w:lang w:eastAsia="ja-JP"/>
        </w:rPr>
        <w:t xml:space="preserve"> </w:t>
      </w:r>
      <w:r w:rsidR="00593264">
        <w:rPr>
          <w:rFonts w:ascii="Cambria" w:eastAsia="Cambria" w:hAnsi="Cambria"/>
          <w:color w:val="000000"/>
          <w:sz w:val="21"/>
          <w:lang w:eastAsia="ja-JP"/>
        </w:rPr>
        <w:t>)(</w:t>
      </w:r>
      <w:r w:rsidR="00593264">
        <w:rPr>
          <w:rFonts w:ascii="ＭＳ 明朝" w:eastAsia="ＭＳ 明朝" w:hAnsi="ＭＳ 明朝"/>
          <w:color w:val="000000"/>
          <w:sz w:val="21"/>
          <w:lang w:eastAsia="zh-CN"/>
        </w:rPr>
        <w:t>申請以外の部分</w:t>
      </w:r>
      <w:r w:rsidR="00593264">
        <w:rPr>
          <w:rFonts w:ascii="Cambria" w:eastAsia="Cambria" w:hAnsi="Cambria"/>
          <w:color w:val="000000"/>
          <w:sz w:val="21"/>
          <w:lang w:eastAsia="ja-JP"/>
        </w:rPr>
        <w:t>)(</w:t>
      </w:r>
      <w:r w:rsidR="00593264">
        <w:rPr>
          <w:rFonts w:ascii="ＭＳ 明朝" w:eastAsia="ＭＳ 明朝" w:hAnsi="ＭＳ 明朝"/>
          <w:color w:val="000000"/>
          <w:sz w:val="21"/>
          <w:lang w:eastAsia="zh-CN"/>
        </w:rPr>
        <w:t>合計</w:t>
      </w:r>
      <w:r w:rsidR="00593264">
        <w:rPr>
          <w:rFonts w:ascii="Times New Roman" w:eastAsia="Times New Roman" w:hAnsi="Times New Roman"/>
          <w:color w:val="000000"/>
          <w:spacing w:val="999"/>
          <w:sz w:val="21"/>
          <w:lang w:eastAsia="ja-JP"/>
        </w:rPr>
        <w:t xml:space="preserve"> </w:t>
      </w:r>
      <w:r w:rsidR="00593264">
        <w:rPr>
          <w:rFonts w:ascii="Cambria" w:eastAsia="Cambria" w:hAnsi="Cambria"/>
          <w:color w:val="000000"/>
          <w:w w:val="99"/>
          <w:sz w:val="21"/>
          <w:lang w:eastAsia="ja-JP"/>
        </w:rPr>
        <w:t>)</w:t>
      </w:r>
    </w:p>
    <w:p w14:paraId="0A8747A2" w14:textId="77777777" w:rsidR="00FE2144" w:rsidRDefault="00593264" w:rsidP="00155D7B">
      <w:pPr>
        <w:wordWrap w:val="0"/>
        <w:autoSpaceDE w:val="0"/>
        <w:autoSpaceDN w:val="0"/>
        <w:spacing w:before="18" w:after="9"/>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階別</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2"/>
          <w:sz w:val="21"/>
          <w:lang w:eastAsia="zh-CN"/>
        </w:rPr>
        <w:t>階</w:t>
      </w: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p>
    <w:p w14:paraId="02D3D0F2" w14:textId="77777777" w:rsidR="00FE2144" w:rsidRDefault="00593264" w:rsidP="00155D7B">
      <w:pPr>
        <w:wordWrap w:val="0"/>
        <w:autoSpaceDE w:val="0"/>
        <w:autoSpaceDN w:val="0"/>
        <w:spacing w:before="18" w:after="9"/>
        <w:ind w:left="1733"/>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2"/>
          <w:sz w:val="21"/>
          <w:lang w:eastAsia="zh-CN"/>
        </w:rPr>
        <w:t>階</w:t>
      </w: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p>
    <w:p w14:paraId="13038525" w14:textId="77777777" w:rsidR="00FE2144" w:rsidRDefault="00593264" w:rsidP="00155D7B">
      <w:pPr>
        <w:wordWrap w:val="0"/>
        <w:autoSpaceDE w:val="0"/>
        <w:autoSpaceDN w:val="0"/>
        <w:spacing w:before="18" w:after="9"/>
        <w:ind w:left="1733"/>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2"/>
          <w:sz w:val="21"/>
          <w:lang w:eastAsia="zh-CN"/>
        </w:rPr>
        <w:t>階</w:t>
      </w: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p>
    <w:p w14:paraId="09179CE3" w14:textId="77777777" w:rsidR="00FE2144" w:rsidRDefault="00593264" w:rsidP="00155D7B">
      <w:pPr>
        <w:wordWrap w:val="0"/>
        <w:autoSpaceDE w:val="0"/>
        <w:autoSpaceDN w:val="0"/>
        <w:spacing w:before="18" w:after="9"/>
        <w:ind w:left="1733"/>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2"/>
          <w:sz w:val="21"/>
          <w:lang w:eastAsia="zh-CN"/>
        </w:rPr>
        <w:t>階</w:t>
      </w: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p>
    <w:p w14:paraId="69EA5CAC" w14:textId="77777777" w:rsidR="00FE2144" w:rsidRDefault="00593264" w:rsidP="00155D7B">
      <w:pPr>
        <w:wordWrap w:val="0"/>
        <w:autoSpaceDE w:val="0"/>
        <w:autoSpaceDN w:val="0"/>
        <w:spacing w:before="18" w:after="9"/>
        <w:ind w:left="1733"/>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2"/>
          <w:sz w:val="21"/>
          <w:lang w:eastAsia="zh-CN"/>
        </w:rPr>
        <w:t>階</w:t>
      </w: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p>
    <w:p w14:paraId="5EF212C4" w14:textId="77777777" w:rsidR="00FE2144" w:rsidRDefault="00593264" w:rsidP="00155D7B">
      <w:pPr>
        <w:wordWrap w:val="0"/>
        <w:autoSpaceDE w:val="0"/>
        <w:autoSpaceDN w:val="0"/>
        <w:spacing w:before="18" w:after="9"/>
        <w:ind w:left="1733"/>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2"/>
          <w:sz w:val="21"/>
          <w:lang w:eastAsia="zh-CN"/>
        </w:rPr>
        <w:t>階</w:t>
      </w: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p>
    <w:p w14:paraId="07C6D2B5" w14:textId="05C70100" w:rsidR="00FE2144" w:rsidRDefault="00593264" w:rsidP="00155D7B">
      <w:pPr>
        <w:wordWrap w:val="0"/>
        <w:autoSpaceDE w:val="0"/>
        <w:autoSpaceDN w:val="0"/>
        <w:spacing w:before="18" w:after="88"/>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合計</w:t>
      </w:r>
      <w:r>
        <w:rPr>
          <w:rFonts w:ascii="ＭＳ 明朝" w:eastAsia="ＭＳ 明朝" w:hAnsi="ＭＳ 明朝"/>
          <w:color w:val="000000"/>
          <w:spacing w:val="-1"/>
          <w:sz w:val="21"/>
          <w:lang w:eastAsia="zh-CN"/>
        </w:rPr>
        <w:t>】</w:t>
      </w:r>
      <w:r>
        <w:rPr>
          <w:rFonts w:ascii="Times New Roman" w:eastAsia="Times New Roman" w:hAnsi="Times New Roman"/>
          <w:color w:val="000000"/>
          <w:spacing w:val="1208"/>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p>
    <w:p w14:paraId="718E13A3" w14:textId="31BE2579" w:rsidR="00FE2144" w:rsidRDefault="00DA7020" w:rsidP="00155D7B">
      <w:pPr>
        <w:wordWrap w:val="0"/>
        <w:autoSpaceDE w:val="0"/>
        <w:autoSpaceDN w:val="0"/>
        <w:spacing w:before="177" w:after="90"/>
        <w:ind w:left="262"/>
        <w:rPr>
          <w:lang w:eastAsia="ja-JP"/>
        </w:rPr>
      </w:pPr>
      <w:r>
        <w:rPr>
          <w:noProof/>
          <w:lang w:eastAsia="ja-JP"/>
        </w:rPr>
        <w:drawing>
          <wp:anchor distT="0" distB="0" distL="0" distR="0" simplePos="0" relativeHeight="251694080" behindDoc="1" locked="0" layoutInCell="1" allowOverlap="1" wp14:anchorId="19721E42" wp14:editId="63FCFCCE">
            <wp:simplePos x="0" y="0"/>
            <wp:positionH relativeFrom="margin">
              <wp:align>center</wp:align>
            </wp:positionH>
            <wp:positionV relativeFrom="page">
              <wp:posOffset>6996430</wp:posOffset>
            </wp:positionV>
            <wp:extent cx="5335270" cy="1016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z w:val="21"/>
          <w:lang w:eastAsia="ja-JP"/>
        </w:rPr>
        <w:t>13</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屋根</w:t>
      </w:r>
      <w:r w:rsidR="00593264">
        <w:rPr>
          <w:rFonts w:ascii="ＭＳ 明朝" w:eastAsia="ＭＳ 明朝" w:hAnsi="ＭＳ 明朝"/>
          <w:color w:val="000000"/>
          <w:spacing w:val="-1"/>
          <w:sz w:val="21"/>
          <w:lang w:eastAsia="zh-CN"/>
        </w:rPr>
        <w:t>】</w:t>
      </w:r>
    </w:p>
    <w:p w14:paraId="729442A8" w14:textId="375F39F4" w:rsidR="00FE2144" w:rsidRDefault="00DA7020" w:rsidP="00155D7B">
      <w:pPr>
        <w:wordWrap w:val="0"/>
        <w:autoSpaceDE w:val="0"/>
        <w:autoSpaceDN w:val="0"/>
        <w:spacing w:before="179" w:after="89"/>
        <w:ind w:left="262"/>
        <w:rPr>
          <w:lang w:eastAsia="ja-JP"/>
        </w:rPr>
      </w:pPr>
      <w:r>
        <w:rPr>
          <w:noProof/>
          <w:lang w:eastAsia="ja-JP"/>
        </w:rPr>
        <w:drawing>
          <wp:anchor distT="0" distB="0" distL="0" distR="0" simplePos="0" relativeHeight="251643904" behindDoc="1" locked="0" layoutInCell="1" allowOverlap="1" wp14:anchorId="6B6266F4" wp14:editId="1D09C17E">
            <wp:simplePos x="0" y="0"/>
            <wp:positionH relativeFrom="margin">
              <wp:align>center</wp:align>
            </wp:positionH>
            <wp:positionV relativeFrom="page">
              <wp:posOffset>7319645</wp:posOffset>
            </wp:positionV>
            <wp:extent cx="5335270" cy="1016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z w:val="21"/>
          <w:lang w:eastAsia="ja-JP"/>
        </w:rPr>
        <w:t>14</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外壁</w:t>
      </w:r>
      <w:r w:rsidR="00593264">
        <w:rPr>
          <w:rFonts w:ascii="ＭＳ 明朝" w:eastAsia="ＭＳ 明朝" w:hAnsi="ＭＳ 明朝"/>
          <w:color w:val="000000"/>
          <w:spacing w:val="-1"/>
          <w:sz w:val="21"/>
          <w:lang w:eastAsia="zh-CN"/>
        </w:rPr>
        <w:t>】</w:t>
      </w:r>
    </w:p>
    <w:p w14:paraId="3CCE1D58" w14:textId="5770F80C" w:rsidR="00FE2144" w:rsidRDefault="00DA7020" w:rsidP="00155D7B">
      <w:pPr>
        <w:wordWrap w:val="0"/>
        <w:autoSpaceDE w:val="0"/>
        <w:autoSpaceDN w:val="0"/>
        <w:spacing w:before="179" w:after="88"/>
        <w:ind w:left="262"/>
        <w:rPr>
          <w:lang w:eastAsia="ja-JP"/>
        </w:rPr>
      </w:pPr>
      <w:r>
        <w:rPr>
          <w:noProof/>
          <w:lang w:eastAsia="ja-JP"/>
        </w:rPr>
        <w:drawing>
          <wp:anchor distT="0" distB="0" distL="0" distR="0" simplePos="0" relativeHeight="251653120" behindDoc="1" locked="0" layoutInCell="1" allowOverlap="1" wp14:anchorId="5FEB485D" wp14:editId="5EE8DC02">
            <wp:simplePos x="0" y="0"/>
            <wp:positionH relativeFrom="page">
              <wp:posOffset>1131570</wp:posOffset>
            </wp:positionH>
            <wp:positionV relativeFrom="page">
              <wp:posOffset>7618730</wp:posOffset>
            </wp:positionV>
            <wp:extent cx="5335270" cy="1016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z w:val="21"/>
          <w:lang w:eastAsia="ja-JP"/>
        </w:rPr>
        <w:t>15</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軒裏</w:t>
      </w:r>
      <w:r w:rsidR="00593264">
        <w:rPr>
          <w:rFonts w:ascii="ＭＳ 明朝" w:eastAsia="ＭＳ 明朝" w:hAnsi="ＭＳ 明朝"/>
          <w:color w:val="000000"/>
          <w:spacing w:val="-1"/>
          <w:sz w:val="21"/>
          <w:lang w:eastAsia="zh-CN"/>
        </w:rPr>
        <w:t>】</w:t>
      </w:r>
    </w:p>
    <w:p w14:paraId="4A488B9D" w14:textId="560BF9CE" w:rsidR="00FE2144" w:rsidRDefault="00DA7020" w:rsidP="00155D7B">
      <w:pPr>
        <w:wordWrap w:val="0"/>
        <w:autoSpaceDE w:val="0"/>
        <w:autoSpaceDN w:val="0"/>
        <w:spacing w:before="177" w:after="89"/>
        <w:ind w:left="262"/>
        <w:rPr>
          <w:lang w:eastAsia="ja-JP"/>
        </w:rPr>
      </w:pPr>
      <w:r>
        <w:rPr>
          <w:noProof/>
          <w:lang w:eastAsia="ja-JP"/>
        </w:rPr>
        <w:drawing>
          <wp:anchor distT="0" distB="0" distL="0" distR="0" simplePos="0" relativeHeight="251660288" behindDoc="1" locked="0" layoutInCell="1" allowOverlap="1" wp14:anchorId="662A4148" wp14:editId="646EA507">
            <wp:simplePos x="0" y="0"/>
            <wp:positionH relativeFrom="page">
              <wp:posOffset>1131570</wp:posOffset>
            </wp:positionH>
            <wp:positionV relativeFrom="page">
              <wp:posOffset>7917815</wp:posOffset>
            </wp:positionV>
            <wp:extent cx="5335270" cy="1016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5"/>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z w:val="21"/>
          <w:lang w:eastAsia="ja-JP"/>
        </w:rPr>
        <w:t>16</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居室の床の高さ】</w:t>
      </w:r>
    </w:p>
    <w:p w14:paraId="5C20ED49" w14:textId="28F0EC99" w:rsidR="00FE2144" w:rsidRDefault="00DA7020" w:rsidP="00155D7B">
      <w:pPr>
        <w:wordWrap w:val="0"/>
        <w:autoSpaceDE w:val="0"/>
        <w:autoSpaceDN w:val="0"/>
        <w:spacing w:before="179" w:after="89"/>
        <w:ind w:left="262"/>
        <w:rPr>
          <w:lang w:eastAsia="ja-JP"/>
        </w:rPr>
      </w:pPr>
      <w:r>
        <w:rPr>
          <w:noProof/>
          <w:lang w:eastAsia="ja-JP"/>
        </w:rPr>
        <w:drawing>
          <wp:anchor distT="0" distB="0" distL="0" distR="0" simplePos="0" relativeHeight="251662336" behindDoc="1" locked="0" layoutInCell="1" allowOverlap="1" wp14:anchorId="2C39FA89" wp14:editId="5A8AC041">
            <wp:simplePos x="0" y="0"/>
            <wp:positionH relativeFrom="page">
              <wp:posOffset>1131570</wp:posOffset>
            </wp:positionH>
            <wp:positionV relativeFrom="page">
              <wp:posOffset>8244205</wp:posOffset>
            </wp:positionV>
            <wp:extent cx="5335270" cy="1016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0"/>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z w:val="21"/>
          <w:lang w:eastAsia="ja-JP"/>
        </w:rPr>
        <w:t>17</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便所の種類</w:t>
      </w:r>
      <w:r w:rsidR="00593264">
        <w:rPr>
          <w:rFonts w:ascii="ＭＳ 明朝" w:eastAsia="ＭＳ 明朝" w:hAnsi="ＭＳ 明朝"/>
          <w:color w:val="000000"/>
          <w:spacing w:val="-1"/>
          <w:sz w:val="21"/>
          <w:lang w:eastAsia="zh-CN"/>
        </w:rPr>
        <w:t>】</w:t>
      </w:r>
    </w:p>
    <w:p w14:paraId="6ECC7FE7" w14:textId="6BD6E099" w:rsidR="00DA7020" w:rsidRPr="00DA7020" w:rsidRDefault="00DA7020" w:rsidP="00DA7020">
      <w:pPr>
        <w:wordWrap w:val="0"/>
        <w:autoSpaceDE w:val="0"/>
        <w:autoSpaceDN w:val="0"/>
        <w:spacing w:before="179" w:after="88"/>
        <w:ind w:left="262"/>
        <w:rPr>
          <w:rFonts w:ascii="ＭＳ 明朝" w:eastAsia="ＭＳ 明朝" w:hAnsi="ＭＳ 明朝"/>
          <w:color w:val="000000"/>
          <w:spacing w:val="1"/>
          <w:sz w:val="21"/>
          <w:lang w:eastAsia="ja-JP"/>
        </w:rPr>
      </w:pPr>
      <w:r>
        <w:rPr>
          <w:noProof/>
          <w:lang w:eastAsia="ja-JP"/>
        </w:rPr>
        <w:drawing>
          <wp:anchor distT="0" distB="0" distL="0" distR="0" simplePos="0" relativeHeight="251672576" behindDoc="1" locked="0" layoutInCell="1" allowOverlap="1" wp14:anchorId="76E7432B" wp14:editId="387F4C2B">
            <wp:simplePos x="0" y="0"/>
            <wp:positionH relativeFrom="margin">
              <wp:align>center</wp:align>
            </wp:positionH>
            <wp:positionV relativeFrom="page">
              <wp:posOffset>8558530</wp:posOffset>
            </wp:positionV>
            <wp:extent cx="5335270" cy="1016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z w:val="21"/>
          <w:lang w:eastAsia="ja-JP"/>
        </w:rPr>
        <w:t>18</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その他必要な事項</w:t>
      </w:r>
      <w:r w:rsidR="00593264">
        <w:rPr>
          <w:rFonts w:ascii="ＭＳ 明朝" w:eastAsia="ＭＳ 明朝" w:hAnsi="ＭＳ 明朝"/>
          <w:color w:val="000000"/>
          <w:spacing w:val="1"/>
          <w:sz w:val="21"/>
          <w:lang w:eastAsia="zh-CN"/>
        </w:rPr>
        <w:t>】</w:t>
      </w:r>
    </w:p>
    <w:p w14:paraId="7448BE2D" w14:textId="6C58FD3C" w:rsidR="00FE2144" w:rsidRDefault="00DA7020" w:rsidP="00155D7B">
      <w:pPr>
        <w:wordWrap w:val="0"/>
        <w:autoSpaceDE w:val="0"/>
        <w:autoSpaceDN w:val="0"/>
        <w:spacing w:before="177" w:after="0"/>
        <w:ind w:left="262"/>
        <w:rPr>
          <w:lang w:eastAsia="ja-JP"/>
        </w:rPr>
      </w:pPr>
      <w:r>
        <w:rPr>
          <w:noProof/>
          <w:lang w:eastAsia="ja-JP"/>
        </w:rPr>
        <w:drawing>
          <wp:anchor distT="0" distB="0" distL="0" distR="0" simplePos="0" relativeHeight="251674624" behindDoc="1" locked="0" layoutInCell="1" allowOverlap="1" wp14:anchorId="31ADD96E" wp14:editId="2CF7C5BC">
            <wp:simplePos x="0" y="0"/>
            <wp:positionH relativeFrom="margin">
              <wp:align>center</wp:align>
            </wp:positionH>
            <wp:positionV relativeFrom="page">
              <wp:posOffset>8870315</wp:posOffset>
            </wp:positionV>
            <wp:extent cx="5335270" cy="1016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5"/>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682816" behindDoc="1" locked="0" layoutInCell="1" allowOverlap="1" wp14:anchorId="69ED4E4F" wp14:editId="6835B20B">
            <wp:simplePos x="0" y="0"/>
            <wp:positionH relativeFrom="margin">
              <wp:align>center</wp:align>
            </wp:positionH>
            <wp:positionV relativeFrom="page">
              <wp:posOffset>9672955</wp:posOffset>
            </wp:positionV>
            <wp:extent cx="5335270" cy="1016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0"/>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z w:val="21"/>
          <w:lang w:eastAsia="ja-JP"/>
        </w:rPr>
        <w:t>19</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備考</w:t>
      </w:r>
      <w:r w:rsidR="00593264">
        <w:rPr>
          <w:rFonts w:ascii="ＭＳ 明朝" w:eastAsia="ＭＳ 明朝" w:hAnsi="ＭＳ 明朝"/>
          <w:color w:val="000000"/>
          <w:spacing w:val="-1"/>
          <w:sz w:val="21"/>
          <w:lang w:eastAsia="zh-CN"/>
        </w:rPr>
        <w:t>】</w:t>
      </w:r>
    </w:p>
    <w:p w14:paraId="25B4AF46" w14:textId="77777777" w:rsidR="00FE2144" w:rsidRDefault="00FE2144">
      <w:pPr>
        <w:spacing w:after="0"/>
        <w:rPr>
          <w:lang w:eastAsia="ja-JP"/>
        </w:rPr>
        <w:sectPr w:rsidR="00FE2144">
          <w:pgSz w:w="11906" w:h="16838"/>
          <w:pgMar w:top="694" w:right="1440" w:bottom="1440" w:left="1440" w:header="720" w:footer="720" w:gutter="0"/>
          <w:cols w:space="720" w:equalWidth="0">
            <w:col w:w="9026" w:space="0"/>
          </w:cols>
          <w:docGrid w:linePitch="360"/>
        </w:sectPr>
      </w:pPr>
    </w:p>
    <w:p w14:paraId="75F75F80" w14:textId="55749F0E" w:rsidR="00FE2144" w:rsidRPr="00E354C4" w:rsidRDefault="00E354C4" w:rsidP="00DA7020">
      <w:pPr>
        <w:autoSpaceDE w:val="0"/>
        <w:autoSpaceDN w:val="0"/>
        <w:spacing w:after="0" w:line="220" w:lineRule="exact"/>
        <w:jc w:val="center"/>
        <w:rPr>
          <w:lang w:eastAsia="ja-JP"/>
        </w:rPr>
      </w:pPr>
      <w:r>
        <w:rPr>
          <w:rFonts w:ascii="ＭＳ 明朝" w:eastAsia="ＭＳ 明朝" w:hAnsi="ＭＳ 明朝" w:cs="ＭＳ 明朝" w:hint="eastAsia"/>
          <w:color w:val="000000"/>
          <w:spacing w:val="1"/>
          <w:sz w:val="21"/>
          <w:lang w:eastAsia="ja-JP"/>
        </w:rPr>
        <w:lastRenderedPageBreak/>
        <w:t>（</w:t>
      </w:r>
      <w:r w:rsidR="00593264">
        <w:rPr>
          <w:rFonts w:ascii="ＭＳ 明朝" w:eastAsia="ＭＳ 明朝" w:hAnsi="ＭＳ 明朝"/>
          <w:color w:val="000000"/>
          <w:sz w:val="21"/>
          <w:lang w:eastAsia="zh-CN"/>
        </w:rPr>
        <w:t>第五面</w:t>
      </w:r>
      <w:r>
        <w:rPr>
          <w:rFonts w:ascii="ＭＳ 明朝" w:eastAsia="ＭＳ 明朝" w:hAnsi="ＭＳ 明朝" w:cs="ＭＳ 明朝" w:hint="eastAsia"/>
          <w:color w:val="000000"/>
          <w:w w:val="99"/>
          <w:sz w:val="21"/>
          <w:lang w:eastAsia="ja-JP"/>
        </w:rPr>
        <w:t>）</w:t>
      </w:r>
    </w:p>
    <w:p w14:paraId="2E17AAA9" w14:textId="769A5AF0" w:rsidR="00FE2144" w:rsidRDefault="00593264">
      <w:pPr>
        <w:wordWrap w:val="0"/>
        <w:autoSpaceDE w:val="0"/>
        <w:autoSpaceDN w:val="0"/>
        <w:spacing w:before="52" w:after="101" w:line="211" w:lineRule="exact"/>
        <w:ind w:left="473"/>
        <w:rPr>
          <w:lang w:eastAsia="ja-JP"/>
        </w:rPr>
      </w:pPr>
      <w:r>
        <w:rPr>
          <w:rFonts w:ascii="ＭＳ 明朝" w:eastAsia="ＭＳ 明朝" w:hAnsi="ＭＳ 明朝"/>
          <w:color w:val="000000"/>
          <w:sz w:val="21"/>
          <w:lang w:eastAsia="zh-CN"/>
        </w:rPr>
        <w:t>建築物の階別概要</w:t>
      </w:r>
    </w:p>
    <w:p w14:paraId="5CFAE44B" w14:textId="43ACB9E6" w:rsidR="00FE2144" w:rsidRDefault="00DA7020">
      <w:pPr>
        <w:wordWrap w:val="0"/>
        <w:autoSpaceDE w:val="0"/>
        <w:autoSpaceDN w:val="0"/>
        <w:spacing w:before="201" w:after="89" w:line="222" w:lineRule="exact"/>
        <w:ind w:left="262"/>
        <w:rPr>
          <w:lang w:eastAsia="ja-JP"/>
        </w:rPr>
      </w:pPr>
      <w:r>
        <w:rPr>
          <w:noProof/>
          <w:lang w:eastAsia="ja-JP"/>
        </w:rPr>
        <w:drawing>
          <wp:anchor distT="0" distB="0" distL="0" distR="0" simplePos="0" relativeHeight="251675648" behindDoc="1" locked="0" layoutInCell="1" allowOverlap="1" wp14:anchorId="0E2C0E6B" wp14:editId="2CDE40E3">
            <wp:simplePos x="0" y="0"/>
            <wp:positionH relativeFrom="page">
              <wp:posOffset>1118870</wp:posOffset>
            </wp:positionH>
            <wp:positionV relativeFrom="page">
              <wp:posOffset>918845</wp:posOffset>
            </wp:positionV>
            <wp:extent cx="5335270" cy="1016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3"/>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1</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番号</w:t>
      </w:r>
      <w:r w:rsidR="00593264">
        <w:rPr>
          <w:rFonts w:ascii="ＭＳ 明朝" w:eastAsia="ＭＳ 明朝" w:hAnsi="ＭＳ 明朝"/>
          <w:color w:val="000000"/>
          <w:spacing w:val="-1"/>
          <w:sz w:val="21"/>
          <w:lang w:eastAsia="zh-CN"/>
        </w:rPr>
        <w:t>】</w:t>
      </w:r>
    </w:p>
    <w:p w14:paraId="2014F55A" w14:textId="6DE37622" w:rsidR="00FE2144" w:rsidRDefault="00DA7020">
      <w:pPr>
        <w:wordWrap w:val="0"/>
        <w:autoSpaceDE w:val="0"/>
        <w:autoSpaceDN w:val="0"/>
        <w:spacing w:before="179" w:after="88" w:line="222" w:lineRule="exact"/>
        <w:ind w:left="262"/>
        <w:rPr>
          <w:lang w:eastAsia="ja-JP"/>
        </w:rPr>
      </w:pPr>
      <w:r>
        <w:rPr>
          <w:noProof/>
          <w:lang w:eastAsia="ja-JP"/>
        </w:rPr>
        <w:drawing>
          <wp:anchor distT="0" distB="0" distL="0" distR="0" simplePos="0" relativeHeight="251676672" behindDoc="1" locked="0" layoutInCell="1" allowOverlap="1" wp14:anchorId="540013BE" wp14:editId="5C34A2C9">
            <wp:simplePos x="0" y="0"/>
            <wp:positionH relativeFrom="margin">
              <wp:align>center</wp:align>
            </wp:positionH>
            <wp:positionV relativeFrom="page">
              <wp:posOffset>1186180</wp:posOffset>
            </wp:positionV>
            <wp:extent cx="5335270" cy="1016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2</w:t>
      </w:r>
      <w:r w:rsidR="00593264">
        <w:rPr>
          <w:rFonts w:ascii="ＭＳ 明朝" w:eastAsia="ＭＳ 明朝" w:hAnsi="ＭＳ 明朝"/>
          <w:color w:val="000000"/>
          <w:spacing w:val="1"/>
          <w:sz w:val="21"/>
          <w:lang w:eastAsia="zh-CN"/>
        </w:rPr>
        <w:t>．階</w:t>
      </w:r>
      <w:r w:rsidR="00593264">
        <w:rPr>
          <w:rFonts w:ascii="ＭＳ 明朝" w:eastAsia="ＭＳ 明朝" w:hAnsi="ＭＳ 明朝"/>
          <w:color w:val="000000"/>
          <w:spacing w:val="-1"/>
          <w:sz w:val="21"/>
          <w:lang w:eastAsia="zh-CN"/>
        </w:rPr>
        <w:t>】</w:t>
      </w:r>
    </w:p>
    <w:p w14:paraId="5F154AF2" w14:textId="164912ED" w:rsidR="00FE2144" w:rsidRDefault="00DA7020">
      <w:pPr>
        <w:wordWrap w:val="0"/>
        <w:autoSpaceDE w:val="0"/>
        <w:autoSpaceDN w:val="0"/>
        <w:spacing w:before="177" w:after="89" w:line="222" w:lineRule="exact"/>
        <w:ind w:left="262"/>
        <w:rPr>
          <w:lang w:eastAsia="ja-JP"/>
        </w:rPr>
      </w:pPr>
      <w:r>
        <w:rPr>
          <w:noProof/>
          <w:lang w:eastAsia="ja-JP"/>
        </w:rPr>
        <w:drawing>
          <wp:anchor distT="0" distB="0" distL="0" distR="0" simplePos="0" relativeHeight="251677696" behindDoc="1" locked="0" layoutInCell="1" allowOverlap="1" wp14:anchorId="49982EC9" wp14:editId="04546C40">
            <wp:simplePos x="0" y="0"/>
            <wp:positionH relativeFrom="margin">
              <wp:align>center</wp:align>
            </wp:positionH>
            <wp:positionV relativeFrom="page">
              <wp:posOffset>1438910</wp:posOffset>
            </wp:positionV>
            <wp:extent cx="5335270" cy="1016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3</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柱の小径</w:t>
      </w:r>
      <w:r w:rsidR="00593264">
        <w:rPr>
          <w:rFonts w:ascii="ＭＳ 明朝" w:eastAsia="ＭＳ 明朝" w:hAnsi="ＭＳ 明朝"/>
          <w:color w:val="000000"/>
          <w:spacing w:val="-1"/>
          <w:sz w:val="21"/>
          <w:lang w:eastAsia="zh-CN"/>
        </w:rPr>
        <w:t>】</w:t>
      </w:r>
    </w:p>
    <w:p w14:paraId="4EE90A2B" w14:textId="104186E5" w:rsidR="00FE2144" w:rsidRDefault="00DA7020">
      <w:pPr>
        <w:wordWrap w:val="0"/>
        <w:autoSpaceDE w:val="0"/>
        <w:autoSpaceDN w:val="0"/>
        <w:spacing w:before="179" w:after="89" w:line="222" w:lineRule="exact"/>
        <w:ind w:left="262"/>
        <w:rPr>
          <w:lang w:eastAsia="ja-JP"/>
        </w:rPr>
      </w:pPr>
      <w:r>
        <w:rPr>
          <w:noProof/>
          <w:lang w:eastAsia="ja-JP"/>
        </w:rPr>
        <w:drawing>
          <wp:anchor distT="0" distB="0" distL="0" distR="0" simplePos="0" relativeHeight="251678720" behindDoc="1" locked="0" layoutInCell="1" allowOverlap="1" wp14:anchorId="4FEC3581" wp14:editId="161E7A2C">
            <wp:simplePos x="0" y="0"/>
            <wp:positionH relativeFrom="margin">
              <wp:align>center</wp:align>
            </wp:positionH>
            <wp:positionV relativeFrom="page">
              <wp:posOffset>1693545</wp:posOffset>
            </wp:positionV>
            <wp:extent cx="5335270" cy="1016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3"/>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4</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横架材間の垂直距離</w:t>
      </w:r>
      <w:r w:rsidR="00593264">
        <w:rPr>
          <w:rFonts w:ascii="ＭＳ 明朝" w:eastAsia="ＭＳ 明朝" w:hAnsi="ＭＳ 明朝"/>
          <w:color w:val="000000"/>
          <w:spacing w:val="1"/>
          <w:sz w:val="21"/>
          <w:lang w:eastAsia="zh-CN"/>
        </w:rPr>
        <w:t>】</w:t>
      </w:r>
    </w:p>
    <w:p w14:paraId="5D37EECF" w14:textId="65001A99" w:rsidR="00FE2144" w:rsidRDefault="00DA7020">
      <w:pPr>
        <w:wordWrap w:val="0"/>
        <w:autoSpaceDE w:val="0"/>
        <w:autoSpaceDN w:val="0"/>
        <w:spacing w:before="179" w:after="88" w:line="222" w:lineRule="exact"/>
        <w:ind w:left="262"/>
        <w:rPr>
          <w:lang w:eastAsia="ja-JP"/>
        </w:rPr>
      </w:pPr>
      <w:r>
        <w:rPr>
          <w:noProof/>
          <w:lang w:eastAsia="ja-JP"/>
        </w:rPr>
        <w:drawing>
          <wp:anchor distT="0" distB="0" distL="0" distR="0" simplePos="0" relativeHeight="251679744" behindDoc="1" locked="0" layoutInCell="1" allowOverlap="1" wp14:anchorId="6EC3F5B6" wp14:editId="11B81EB0">
            <wp:simplePos x="0" y="0"/>
            <wp:positionH relativeFrom="margin">
              <wp:align>center</wp:align>
            </wp:positionH>
            <wp:positionV relativeFrom="page">
              <wp:posOffset>1948180</wp:posOffset>
            </wp:positionV>
            <wp:extent cx="5335270" cy="1016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5</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階の高さ</w:t>
      </w:r>
      <w:r w:rsidR="00593264">
        <w:rPr>
          <w:rFonts w:ascii="ＭＳ 明朝" w:eastAsia="ＭＳ 明朝" w:hAnsi="ＭＳ 明朝"/>
          <w:color w:val="000000"/>
          <w:spacing w:val="-1"/>
          <w:sz w:val="21"/>
          <w:lang w:eastAsia="zh-CN"/>
        </w:rPr>
        <w:t>】</w:t>
      </w:r>
    </w:p>
    <w:p w14:paraId="45D15736" w14:textId="5AD3917F" w:rsidR="00FE2144" w:rsidRDefault="00DA7020">
      <w:pPr>
        <w:wordWrap w:val="0"/>
        <w:autoSpaceDE w:val="0"/>
        <w:autoSpaceDN w:val="0"/>
        <w:spacing w:before="177" w:after="39" w:line="222" w:lineRule="exact"/>
        <w:ind w:left="262"/>
        <w:rPr>
          <w:lang w:eastAsia="ja-JP"/>
        </w:rPr>
      </w:pPr>
      <w:r>
        <w:rPr>
          <w:noProof/>
          <w:lang w:eastAsia="ja-JP"/>
        </w:rPr>
        <w:drawing>
          <wp:anchor distT="0" distB="0" distL="0" distR="0" simplePos="0" relativeHeight="251680768" behindDoc="1" locked="0" layoutInCell="1" allowOverlap="1" wp14:anchorId="5ED2C974" wp14:editId="2C1FA57D">
            <wp:simplePos x="0" y="0"/>
            <wp:positionH relativeFrom="page">
              <wp:posOffset>1144270</wp:posOffset>
            </wp:positionH>
            <wp:positionV relativeFrom="page">
              <wp:posOffset>2200910</wp:posOffset>
            </wp:positionV>
            <wp:extent cx="5335270" cy="1016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6</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天井</w:t>
      </w:r>
      <w:r w:rsidR="00593264">
        <w:rPr>
          <w:rFonts w:ascii="ＭＳ 明朝" w:eastAsia="ＭＳ 明朝" w:hAnsi="ＭＳ 明朝"/>
          <w:color w:val="000000"/>
          <w:spacing w:val="-1"/>
          <w:sz w:val="21"/>
          <w:lang w:eastAsia="zh-CN"/>
        </w:rPr>
        <w:t>】</w:t>
      </w:r>
    </w:p>
    <w:p w14:paraId="0B0B8E8F" w14:textId="55EDD448" w:rsidR="00FE2144" w:rsidRDefault="00593264">
      <w:pPr>
        <w:wordWrap w:val="0"/>
        <w:autoSpaceDE w:val="0"/>
        <w:autoSpaceDN w:val="0"/>
        <w:spacing w:before="78" w:after="4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居室の天井の高さ</w:t>
      </w:r>
      <w:r>
        <w:rPr>
          <w:rFonts w:ascii="ＭＳ 明朝" w:eastAsia="ＭＳ 明朝" w:hAnsi="ＭＳ 明朝"/>
          <w:color w:val="000000"/>
          <w:spacing w:val="-1"/>
          <w:sz w:val="21"/>
          <w:lang w:eastAsia="zh-CN"/>
        </w:rPr>
        <w:t>】</w:t>
      </w:r>
    </w:p>
    <w:p w14:paraId="5568B28E" w14:textId="1C6580A1" w:rsidR="00FE2144" w:rsidRDefault="00DA7020">
      <w:pPr>
        <w:wordWrap w:val="0"/>
        <w:autoSpaceDE w:val="0"/>
        <w:autoSpaceDN w:val="0"/>
        <w:spacing w:before="89" w:after="90" w:line="222" w:lineRule="exact"/>
        <w:ind w:left="473"/>
        <w:rPr>
          <w:lang w:eastAsia="ja-JP"/>
        </w:rPr>
      </w:pPr>
      <w:r>
        <w:rPr>
          <w:noProof/>
          <w:lang w:eastAsia="ja-JP"/>
        </w:rPr>
        <w:drawing>
          <wp:anchor distT="0" distB="0" distL="0" distR="0" simplePos="0" relativeHeight="251681792" behindDoc="1" locked="0" layoutInCell="1" allowOverlap="1" wp14:anchorId="7BD76336" wp14:editId="60EB9CE4">
            <wp:simplePos x="0" y="0"/>
            <wp:positionH relativeFrom="page">
              <wp:posOffset>1137920</wp:posOffset>
            </wp:positionH>
            <wp:positionV relativeFrom="page">
              <wp:posOffset>2817495</wp:posOffset>
            </wp:positionV>
            <wp:extent cx="5335270" cy="1016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4"/>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pacing w:val="-1"/>
          <w:sz w:val="21"/>
          <w:lang w:eastAsia="zh-CN"/>
        </w:rPr>
        <w:t>ロ</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建築基準法施行令第</w:t>
      </w:r>
      <w:r w:rsidR="00593264">
        <w:rPr>
          <w:rFonts w:ascii="Cambria" w:eastAsia="Cambria" w:hAnsi="Cambria"/>
          <w:color w:val="000000"/>
          <w:sz w:val="21"/>
          <w:lang w:eastAsia="ja-JP"/>
        </w:rPr>
        <w:t>39</w:t>
      </w:r>
      <w:r w:rsidR="00593264">
        <w:rPr>
          <w:rFonts w:ascii="ＭＳ 明朝" w:eastAsia="ＭＳ 明朝" w:hAnsi="ＭＳ 明朝"/>
          <w:color w:val="000000"/>
          <w:sz w:val="21"/>
          <w:lang w:eastAsia="zh-CN"/>
        </w:rPr>
        <w:t>条第</w:t>
      </w:r>
      <w:r w:rsidR="00593264">
        <w:rPr>
          <w:rFonts w:ascii="Cambria" w:eastAsia="Cambria" w:hAnsi="Cambria"/>
          <w:color w:val="000000"/>
          <w:spacing w:val="1"/>
          <w:sz w:val="21"/>
          <w:lang w:eastAsia="ja-JP"/>
        </w:rPr>
        <w:t>3</w:t>
      </w:r>
      <w:r w:rsidR="00593264">
        <w:rPr>
          <w:rFonts w:ascii="ＭＳ 明朝" w:eastAsia="ＭＳ 明朝" w:hAnsi="ＭＳ 明朝"/>
          <w:color w:val="000000"/>
          <w:sz w:val="21"/>
          <w:lang w:eastAsia="zh-CN"/>
        </w:rPr>
        <w:t>項に規定する特定天井</w:t>
      </w:r>
      <w:r w:rsidR="00593264">
        <w:rPr>
          <w:rFonts w:ascii="ＭＳ 明朝" w:eastAsia="ＭＳ 明朝" w:hAnsi="ＭＳ 明朝"/>
          <w:color w:val="000000"/>
          <w:spacing w:val="-1"/>
          <w:sz w:val="21"/>
          <w:lang w:eastAsia="zh-CN"/>
        </w:rPr>
        <w:t>】</w:t>
      </w:r>
      <w:r w:rsidR="00593264">
        <w:rPr>
          <w:rFonts w:ascii="Times New Roman" w:eastAsia="Times New Roman" w:hAnsi="Times New Roman"/>
          <w:color w:val="000000"/>
          <w:spacing w:val="368"/>
          <w:sz w:val="21"/>
          <w:lang w:eastAsia="ja-JP"/>
        </w:rPr>
        <w:t xml:space="preserve"> </w:t>
      </w:r>
      <w:r w:rsidR="00593264">
        <w:rPr>
          <w:rFonts w:ascii="ＭＳ 明朝" w:eastAsia="ＭＳ 明朝" w:hAnsi="ＭＳ 明朝"/>
          <w:color w:val="000000"/>
          <w:spacing w:val="1"/>
          <w:sz w:val="21"/>
          <w:lang w:eastAsia="ja-JP"/>
        </w:rPr>
        <w:t>□</w:t>
      </w:r>
      <w:r w:rsidR="00593264">
        <w:rPr>
          <w:rFonts w:ascii="ＭＳ 明朝" w:eastAsia="ＭＳ 明朝" w:hAnsi="ＭＳ 明朝"/>
          <w:color w:val="000000"/>
          <w:spacing w:val="-1"/>
          <w:sz w:val="21"/>
          <w:lang w:eastAsia="zh-CN"/>
        </w:rPr>
        <w:t>有</w:t>
      </w:r>
      <w:r w:rsidR="00593264">
        <w:rPr>
          <w:rFonts w:ascii="Times New Roman" w:eastAsia="Times New Roman" w:hAnsi="Times New Roman"/>
          <w:color w:val="000000"/>
          <w:spacing w:val="159"/>
          <w:sz w:val="21"/>
          <w:lang w:eastAsia="ja-JP"/>
        </w:rPr>
        <w:t xml:space="preserve"> </w:t>
      </w:r>
      <w:r w:rsidR="00593264">
        <w:rPr>
          <w:rFonts w:ascii="ＭＳ 明朝" w:eastAsia="ＭＳ 明朝" w:hAnsi="ＭＳ 明朝"/>
          <w:color w:val="000000"/>
          <w:spacing w:val="-1"/>
          <w:sz w:val="21"/>
          <w:lang w:eastAsia="ja-JP"/>
        </w:rPr>
        <w:t>□</w:t>
      </w:r>
      <w:r w:rsidR="00593264">
        <w:rPr>
          <w:rFonts w:ascii="ＭＳ 明朝" w:eastAsia="ＭＳ 明朝" w:hAnsi="ＭＳ 明朝"/>
          <w:color w:val="000000"/>
          <w:spacing w:val="2"/>
          <w:sz w:val="21"/>
          <w:lang w:eastAsia="zh-CN"/>
        </w:rPr>
        <w:t>無</w:t>
      </w:r>
    </w:p>
    <w:p w14:paraId="2C96CAAD" w14:textId="3B7174A2" w:rsidR="00FE2144" w:rsidRDefault="00593264">
      <w:pPr>
        <w:wordWrap w:val="0"/>
        <w:autoSpaceDE w:val="0"/>
        <w:autoSpaceDN w:val="0"/>
        <w:spacing w:before="180"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7</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用途別床面積】</w:t>
      </w:r>
    </w:p>
    <w:p w14:paraId="2FEA2790" w14:textId="43DC201E" w:rsidR="00FE2144" w:rsidRDefault="00593264">
      <w:pPr>
        <w:wordWrap w:val="0"/>
        <w:autoSpaceDE w:val="0"/>
        <w:autoSpaceDN w:val="0"/>
        <w:spacing w:before="18" w:after="9" w:line="222" w:lineRule="exact"/>
        <w:ind w:left="1733"/>
        <w:rPr>
          <w:lang w:eastAsia="ja-JP"/>
        </w:rPr>
      </w:pPr>
      <w:r>
        <w:rPr>
          <w:rFonts w:ascii="Cambria" w:eastAsia="Cambria" w:hAnsi="Cambria"/>
          <w:color w:val="000000"/>
          <w:w w:val="99"/>
          <w:sz w:val="21"/>
          <w:lang w:eastAsia="ja-JP"/>
        </w:rPr>
        <w:t>(</w:t>
      </w:r>
      <w:r>
        <w:rPr>
          <w:rFonts w:ascii="ＭＳ 明朝" w:eastAsia="ＭＳ 明朝" w:hAnsi="ＭＳ 明朝"/>
          <w:color w:val="000000"/>
          <w:sz w:val="21"/>
          <w:lang w:eastAsia="zh-CN"/>
        </w:rPr>
        <w:t>用途の区分</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ＭＳ 明朝" w:eastAsia="ＭＳ 明朝" w:hAnsi="ＭＳ 明朝"/>
          <w:color w:val="000000"/>
          <w:sz w:val="21"/>
          <w:lang w:eastAsia="zh-CN"/>
        </w:rPr>
        <w:t>具体的な用途の名称</w:t>
      </w:r>
      <w:r>
        <w:rPr>
          <w:rFonts w:ascii="Times New Roman" w:eastAsia="Times New Roman" w:hAnsi="Times New Roman"/>
          <w:color w:val="000000"/>
          <w:spacing w:val="156"/>
          <w:sz w:val="21"/>
          <w:lang w:eastAsia="ja-JP"/>
        </w:rPr>
        <w:t xml:space="preserve"> </w:t>
      </w:r>
      <w:r>
        <w:rPr>
          <w:rFonts w:ascii="Cambria" w:eastAsia="Cambria" w:hAnsi="Cambria"/>
          <w:color w:val="000000"/>
          <w:sz w:val="21"/>
          <w:lang w:eastAsia="ja-JP"/>
        </w:rPr>
        <w:t>)(</w:t>
      </w:r>
      <w:r>
        <w:rPr>
          <w:rFonts w:ascii="ＭＳ 明朝" w:eastAsia="ＭＳ 明朝" w:hAnsi="ＭＳ 明朝"/>
          <w:color w:val="000000"/>
          <w:sz w:val="21"/>
          <w:lang w:eastAsia="zh-CN"/>
        </w:rPr>
        <w:t>床面積</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668FADDD" w14:textId="49EECF3D" w:rsidR="00DA7020" w:rsidRPr="00DA7020" w:rsidRDefault="00593264" w:rsidP="00DA7020">
      <w:pPr>
        <w:wordWrap w:val="0"/>
        <w:autoSpaceDE w:val="0"/>
        <w:autoSpaceDN w:val="0"/>
        <w:spacing w:before="18" w:after="9" w:line="222" w:lineRule="exact"/>
        <w:ind w:left="473"/>
        <w:rPr>
          <w:rFonts w:ascii="Cambria" w:hAnsi="Cambria"/>
          <w:color w:val="000000"/>
          <w:w w:val="99"/>
          <w:sz w:val="21"/>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
    <w:p w14:paraId="29E83AB4" w14:textId="77777777" w:rsidR="00FE2144" w:rsidRDefault="00593264">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
    <w:p w14:paraId="4D20D3FF" w14:textId="77777777" w:rsidR="00FE2144" w:rsidRDefault="00593264">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
    <w:p w14:paraId="7F71B7D9" w14:textId="77777777" w:rsidR="00FE2144" w:rsidRDefault="00593264">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
    <w:p w14:paraId="48A6F458" w14:textId="77777777" w:rsidR="00FE2144" w:rsidRDefault="00593264">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
    <w:p w14:paraId="47F8BF31" w14:textId="7288467A" w:rsidR="00FE2144" w:rsidRDefault="00DA7020">
      <w:pPr>
        <w:wordWrap w:val="0"/>
        <w:autoSpaceDE w:val="0"/>
        <w:autoSpaceDN w:val="0"/>
        <w:spacing w:before="18" w:after="69" w:line="222" w:lineRule="exact"/>
        <w:ind w:left="473"/>
        <w:rPr>
          <w:lang w:eastAsia="ja-JP"/>
        </w:rPr>
      </w:pPr>
      <w:r>
        <w:rPr>
          <w:noProof/>
          <w:lang w:eastAsia="ja-JP"/>
        </w:rPr>
        <w:drawing>
          <wp:anchor distT="0" distB="0" distL="0" distR="0" simplePos="0" relativeHeight="251683840" behindDoc="1" locked="0" layoutInCell="1" allowOverlap="1" wp14:anchorId="324ACAD4" wp14:editId="7104B732">
            <wp:simplePos x="0" y="0"/>
            <wp:positionH relativeFrom="margin">
              <wp:align>center</wp:align>
            </wp:positionH>
            <wp:positionV relativeFrom="page">
              <wp:posOffset>4126230</wp:posOffset>
            </wp:positionV>
            <wp:extent cx="5335270" cy="1016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pacing w:val="-1"/>
          <w:sz w:val="21"/>
          <w:lang w:eastAsia="zh-CN"/>
        </w:rPr>
        <w:t>ヘ</w:t>
      </w:r>
      <w:r w:rsidR="00593264">
        <w:rPr>
          <w:rFonts w:ascii="ＭＳ 明朝" w:eastAsia="ＭＳ 明朝" w:hAnsi="ＭＳ 明朝"/>
          <w:color w:val="000000"/>
          <w:spacing w:val="-53"/>
          <w:sz w:val="21"/>
          <w:lang w:eastAsia="zh-CN"/>
        </w:rPr>
        <w:t>．】</w:t>
      </w:r>
      <w:r w:rsidR="00593264">
        <w:rPr>
          <w:rFonts w:ascii="Times New Roman" w:eastAsia="Times New Roman" w:hAnsi="Times New Roman"/>
          <w:color w:val="000000"/>
          <w:spacing w:val="473"/>
          <w:sz w:val="21"/>
          <w:lang w:eastAsia="ja-JP"/>
        </w:rPr>
        <w:t xml:space="preserve"> </w:t>
      </w:r>
      <w:r w:rsidR="00593264">
        <w:rPr>
          <w:rFonts w:ascii="Cambria" w:eastAsia="Cambria" w:hAnsi="Cambria"/>
          <w:color w:val="000000"/>
          <w:w w:val="99"/>
          <w:sz w:val="21"/>
          <w:lang w:eastAsia="ja-JP"/>
        </w:rPr>
        <w:t>(</w:t>
      </w:r>
      <w:r w:rsidR="00593264">
        <w:rPr>
          <w:rFonts w:ascii="Times New Roman" w:eastAsia="Times New Roman" w:hAnsi="Times New Roman"/>
          <w:color w:val="000000"/>
          <w:spacing w:val="2048"/>
          <w:sz w:val="21"/>
          <w:lang w:eastAsia="ja-JP"/>
        </w:rPr>
        <w:t xml:space="preserve"> </w:t>
      </w:r>
      <w:r w:rsidR="00593264">
        <w:rPr>
          <w:rFonts w:ascii="Cambria" w:eastAsia="Cambria" w:hAnsi="Cambria"/>
          <w:color w:val="000000"/>
          <w:sz w:val="21"/>
          <w:lang w:eastAsia="ja-JP"/>
        </w:rPr>
        <w:t>)(</w:t>
      </w:r>
      <w:r w:rsidR="00593264">
        <w:rPr>
          <w:rFonts w:ascii="Times New Roman" w:eastAsia="Times New Roman" w:hAnsi="Times New Roman"/>
          <w:color w:val="000000"/>
          <w:spacing w:val="2048"/>
          <w:sz w:val="21"/>
          <w:lang w:eastAsia="ja-JP"/>
        </w:rPr>
        <w:t xml:space="preserve"> </w:t>
      </w:r>
      <w:r w:rsidR="00593264">
        <w:rPr>
          <w:rFonts w:ascii="Cambria" w:eastAsia="Cambria" w:hAnsi="Cambria"/>
          <w:color w:val="000000"/>
          <w:sz w:val="21"/>
          <w:lang w:eastAsia="ja-JP"/>
        </w:rPr>
        <w:t>)(</w:t>
      </w:r>
      <w:r w:rsidR="00593264">
        <w:rPr>
          <w:rFonts w:ascii="Times New Roman" w:eastAsia="Times New Roman" w:hAnsi="Times New Roman"/>
          <w:color w:val="000000"/>
          <w:spacing w:val="2048"/>
          <w:sz w:val="21"/>
          <w:lang w:eastAsia="ja-JP"/>
        </w:rPr>
        <w:t xml:space="preserve"> </w:t>
      </w:r>
      <w:r w:rsidR="00593264">
        <w:rPr>
          <w:rFonts w:ascii="Cambria" w:eastAsia="Cambria" w:hAnsi="Cambria"/>
          <w:color w:val="000000"/>
          <w:w w:val="99"/>
          <w:sz w:val="21"/>
          <w:lang w:eastAsia="ja-JP"/>
        </w:rPr>
        <w:t>)</w:t>
      </w:r>
    </w:p>
    <w:p w14:paraId="2CCB91DE" w14:textId="0F9CA6F9" w:rsidR="00FE2144" w:rsidRDefault="00593264">
      <w:pPr>
        <w:wordWrap w:val="0"/>
        <w:autoSpaceDE w:val="0"/>
        <w:autoSpaceDN w:val="0"/>
        <w:spacing w:before="138" w:after="215"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8</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その他必要な事項】</w:t>
      </w:r>
    </w:p>
    <w:p w14:paraId="18A7CE0A" w14:textId="4EE233EF" w:rsidR="00FE2144" w:rsidRDefault="00DA7020">
      <w:pPr>
        <w:wordWrap w:val="0"/>
        <w:autoSpaceDE w:val="0"/>
        <w:autoSpaceDN w:val="0"/>
        <w:spacing w:before="431" w:after="0" w:line="222" w:lineRule="exact"/>
        <w:ind w:left="262"/>
        <w:rPr>
          <w:lang w:eastAsia="ja-JP"/>
        </w:rPr>
      </w:pPr>
      <w:r>
        <w:rPr>
          <w:noProof/>
          <w:lang w:eastAsia="ja-JP"/>
        </w:rPr>
        <w:drawing>
          <wp:anchor distT="0" distB="0" distL="0" distR="0" simplePos="0" relativeHeight="251684864" behindDoc="1" locked="0" layoutInCell="1" allowOverlap="1" wp14:anchorId="011F60DA" wp14:editId="51D11FE5">
            <wp:simplePos x="0" y="0"/>
            <wp:positionH relativeFrom="margin">
              <wp:align>center</wp:align>
            </wp:positionH>
            <wp:positionV relativeFrom="page">
              <wp:posOffset>4540250</wp:posOffset>
            </wp:positionV>
            <wp:extent cx="5335270" cy="1016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9</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備考</w:t>
      </w:r>
      <w:r w:rsidR="00593264">
        <w:rPr>
          <w:rFonts w:ascii="ＭＳ 明朝" w:eastAsia="ＭＳ 明朝" w:hAnsi="ＭＳ 明朝"/>
          <w:color w:val="000000"/>
          <w:spacing w:val="-1"/>
          <w:sz w:val="21"/>
          <w:lang w:eastAsia="zh-CN"/>
        </w:rPr>
        <w:t>】</w:t>
      </w:r>
    </w:p>
    <w:p w14:paraId="406D17A8" w14:textId="77777777" w:rsidR="00024770" w:rsidRDefault="00024770">
      <w:pPr>
        <w:spacing w:after="0"/>
        <w:rPr>
          <w:lang w:eastAsia="ja-JP"/>
        </w:rPr>
      </w:pPr>
    </w:p>
    <w:p w14:paraId="16F2F10F" w14:textId="77777777" w:rsidR="00ED0FC5" w:rsidRDefault="00ED0FC5" w:rsidP="00024770">
      <w:pPr>
        <w:wordWrap w:val="0"/>
        <w:autoSpaceDE w:val="0"/>
        <w:autoSpaceDN w:val="0"/>
        <w:spacing w:before="52" w:after="101" w:line="211" w:lineRule="exact"/>
        <w:rPr>
          <w:lang w:eastAsia="ja-JP"/>
        </w:rPr>
      </w:pPr>
    </w:p>
    <w:p w14:paraId="564AC360" w14:textId="77777777" w:rsidR="00ED0FC5" w:rsidRDefault="00ED0FC5" w:rsidP="00024770">
      <w:pPr>
        <w:wordWrap w:val="0"/>
        <w:autoSpaceDE w:val="0"/>
        <w:autoSpaceDN w:val="0"/>
        <w:spacing w:before="52" w:after="101" w:line="211" w:lineRule="exact"/>
        <w:rPr>
          <w:lang w:eastAsia="ja-JP"/>
        </w:rPr>
      </w:pPr>
    </w:p>
    <w:p w14:paraId="4E45A580" w14:textId="77777777" w:rsidR="00ED0FC5" w:rsidRPr="00E354C4" w:rsidRDefault="00ED0FC5" w:rsidP="00ED0FC5">
      <w:pPr>
        <w:autoSpaceDE w:val="0"/>
        <w:autoSpaceDN w:val="0"/>
        <w:spacing w:after="0" w:line="220" w:lineRule="exact"/>
        <w:jc w:val="center"/>
        <w:rPr>
          <w:lang w:eastAsia="ja-JP"/>
        </w:rPr>
      </w:pPr>
      <w:r>
        <w:rPr>
          <w:rFonts w:ascii="ＭＳ 明朝" w:eastAsia="ＭＳ 明朝" w:hAnsi="ＭＳ 明朝" w:cs="ＭＳ 明朝" w:hint="eastAsia"/>
          <w:color w:val="000000"/>
          <w:spacing w:val="1"/>
          <w:sz w:val="21"/>
          <w:lang w:eastAsia="ja-JP"/>
        </w:rPr>
        <w:t>（</w:t>
      </w:r>
      <w:r>
        <w:rPr>
          <w:rFonts w:ascii="ＭＳ 明朝" w:eastAsia="ＭＳ 明朝" w:hAnsi="ＭＳ 明朝"/>
          <w:color w:val="000000"/>
          <w:sz w:val="21"/>
          <w:lang w:eastAsia="zh-CN"/>
        </w:rPr>
        <w:t>第五面</w:t>
      </w:r>
      <w:r>
        <w:rPr>
          <w:rFonts w:ascii="ＭＳ 明朝" w:eastAsia="ＭＳ 明朝" w:hAnsi="ＭＳ 明朝" w:cs="ＭＳ 明朝" w:hint="eastAsia"/>
          <w:color w:val="000000"/>
          <w:w w:val="99"/>
          <w:sz w:val="21"/>
          <w:lang w:eastAsia="ja-JP"/>
        </w:rPr>
        <w:t>）</w:t>
      </w:r>
    </w:p>
    <w:p w14:paraId="60EB10B7" w14:textId="625E5B65" w:rsidR="00ED0FC5" w:rsidRDefault="00ED0FC5" w:rsidP="00ED0FC5">
      <w:pPr>
        <w:wordWrap w:val="0"/>
        <w:autoSpaceDE w:val="0"/>
        <w:autoSpaceDN w:val="0"/>
        <w:spacing w:before="52" w:after="101" w:line="211" w:lineRule="exact"/>
        <w:ind w:left="473"/>
        <w:rPr>
          <w:lang w:eastAsia="ja-JP"/>
        </w:rPr>
      </w:pPr>
      <w:r>
        <w:rPr>
          <w:rFonts w:ascii="ＭＳ 明朝" w:eastAsia="ＭＳ 明朝" w:hAnsi="ＭＳ 明朝"/>
          <w:color w:val="000000"/>
          <w:sz w:val="21"/>
          <w:lang w:eastAsia="zh-CN"/>
        </w:rPr>
        <w:t>建築物の階別概要</w:t>
      </w:r>
    </w:p>
    <w:p w14:paraId="34ED27EE" w14:textId="425A4842" w:rsidR="00ED0FC5" w:rsidRDefault="00ED0FC5" w:rsidP="00ED0FC5">
      <w:pPr>
        <w:wordWrap w:val="0"/>
        <w:autoSpaceDE w:val="0"/>
        <w:autoSpaceDN w:val="0"/>
        <w:spacing w:before="201" w:after="89" w:line="222" w:lineRule="exact"/>
        <w:ind w:left="262"/>
        <w:rPr>
          <w:lang w:eastAsia="ja-JP"/>
        </w:rPr>
      </w:pPr>
      <w:r>
        <w:rPr>
          <w:noProof/>
          <w:lang w:eastAsia="ja-JP"/>
        </w:rPr>
        <w:drawing>
          <wp:anchor distT="0" distB="0" distL="0" distR="0" simplePos="0" relativeHeight="251753472" behindDoc="1" locked="0" layoutInCell="1" allowOverlap="1" wp14:anchorId="6135FFAA" wp14:editId="4A4DD72F">
            <wp:simplePos x="0" y="0"/>
            <wp:positionH relativeFrom="margin">
              <wp:align>center</wp:align>
            </wp:positionH>
            <wp:positionV relativeFrom="page">
              <wp:posOffset>5740400</wp:posOffset>
            </wp:positionV>
            <wp:extent cx="5335270" cy="10160"/>
            <wp:effectExtent l="0" t="0" r="0" b="0"/>
            <wp:wrapNone/>
            <wp:docPr id="2084679257"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742208" behindDoc="1" locked="0" layoutInCell="1" allowOverlap="1" wp14:anchorId="2863B21A" wp14:editId="13B44D6A">
            <wp:simplePos x="0" y="0"/>
            <wp:positionH relativeFrom="page">
              <wp:posOffset>1118870</wp:posOffset>
            </wp:positionH>
            <wp:positionV relativeFrom="page">
              <wp:posOffset>918845</wp:posOffset>
            </wp:positionV>
            <wp:extent cx="5335270" cy="10160"/>
            <wp:effectExtent l="0" t="0" r="0" b="0"/>
            <wp:wrapNone/>
            <wp:docPr id="70078708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3"/>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1</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番号</w:t>
      </w:r>
      <w:r>
        <w:rPr>
          <w:rFonts w:ascii="ＭＳ 明朝" w:eastAsia="ＭＳ 明朝" w:hAnsi="ＭＳ 明朝"/>
          <w:color w:val="000000"/>
          <w:spacing w:val="-1"/>
          <w:sz w:val="21"/>
          <w:lang w:eastAsia="zh-CN"/>
        </w:rPr>
        <w:t>】</w:t>
      </w:r>
    </w:p>
    <w:p w14:paraId="09219B13" w14:textId="18E0DDD5" w:rsidR="00ED0FC5" w:rsidRDefault="00ED0FC5" w:rsidP="00ED0FC5">
      <w:pPr>
        <w:wordWrap w:val="0"/>
        <w:autoSpaceDE w:val="0"/>
        <w:autoSpaceDN w:val="0"/>
        <w:spacing w:before="179" w:after="88" w:line="222" w:lineRule="exact"/>
        <w:ind w:left="262"/>
        <w:rPr>
          <w:lang w:eastAsia="ja-JP"/>
        </w:rPr>
      </w:pPr>
      <w:r>
        <w:rPr>
          <w:noProof/>
          <w:lang w:eastAsia="ja-JP"/>
        </w:rPr>
        <w:drawing>
          <wp:anchor distT="0" distB="0" distL="0" distR="0" simplePos="0" relativeHeight="251755520" behindDoc="1" locked="0" layoutInCell="1" allowOverlap="1" wp14:anchorId="01C05CC8" wp14:editId="3BD83C07">
            <wp:simplePos x="0" y="0"/>
            <wp:positionH relativeFrom="margin">
              <wp:align>center</wp:align>
            </wp:positionH>
            <wp:positionV relativeFrom="page">
              <wp:posOffset>5992495</wp:posOffset>
            </wp:positionV>
            <wp:extent cx="5335270" cy="10160"/>
            <wp:effectExtent l="0" t="0" r="0" b="0"/>
            <wp:wrapNone/>
            <wp:docPr id="574656266"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743232" behindDoc="1" locked="0" layoutInCell="1" allowOverlap="1" wp14:anchorId="070A974E" wp14:editId="3C5B3CDD">
            <wp:simplePos x="0" y="0"/>
            <wp:positionH relativeFrom="margin">
              <wp:align>center</wp:align>
            </wp:positionH>
            <wp:positionV relativeFrom="page">
              <wp:posOffset>1186180</wp:posOffset>
            </wp:positionV>
            <wp:extent cx="5335270" cy="10160"/>
            <wp:effectExtent l="0" t="0" r="0" b="0"/>
            <wp:wrapNone/>
            <wp:docPr id="1586877394"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．階</w:t>
      </w:r>
      <w:r>
        <w:rPr>
          <w:rFonts w:ascii="ＭＳ 明朝" w:eastAsia="ＭＳ 明朝" w:hAnsi="ＭＳ 明朝"/>
          <w:color w:val="000000"/>
          <w:spacing w:val="-1"/>
          <w:sz w:val="21"/>
          <w:lang w:eastAsia="zh-CN"/>
        </w:rPr>
        <w:t>】</w:t>
      </w:r>
    </w:p>
    <w:p w14:paraId="6946D18F" w14:textId="70A9FF2E" w:rsidR="00ED0FC5" w:rsidRDefault="00ED0FC5" w:rsidP="00ED0FC5">
      <w:pPr>
        <w:wordWrap w:val="0"/>
        <w:autoSpaceDE w:val="0"/>
        <w:autoSpaceDN w:val="0"/>
        <w:spacing w:before="177" w:after="89" w:line="222" w:lineRule="exact"/>
        <w:ind w:left="262"/>
        <w:rPr>
          <w:lang w:eastAsia="ja-JP"/>
        </w:rPr>
      </w:pPr>
      <w:r>
        <w:rPr>
          <w:noProof/>
          <w:lang w:eastAsia="ja-JP"/>
        </w:rPr>
        <w:drawing>
          <wp:anchor distT="0" distB="0" distL="0" distR="0" simplePos="0" relativeHeight="251757568" behindDoc="1" locked="0" layoutInCell="1" allowOverlap="1" wp14:anchorId="434AE902" wp14:editId="3143EC74">
            <wp:simplePos x="0" y="0"/>
            <wp:positionH relativeFrom="margin">
              <wp:align>center</wp:align>
            </wp:positionH>
            <wp:positionV relativeFrom="page">
              <wp:posOffset>6251575</wp:posOffset>
            </wp:positionV>
            <wp:extent cx="5335270" cy="10160"/>
            <wp:effectExtent l="0" t="0" r="0" b="0"/>
            <wp:wrapNone/>
            <wp:docPr id="1657876144"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744256" behindDoc="1" locked="0" layoutInCell="1" allowOverlap="1" wp14:anchorId="133AC69A" wp14:editId="50E1AD07">
            <wp:simplePos x="0" y="0"/>
            <wp:positionH relativeFrom="margin">
              <wp:align>center</wp:align>
            </wp:positionH>
            <wp:positionV relativeFrom="page">
              <wp:posOffset>1438910</wp:posOffset>
            </wp:positionV>
            <wp:extent cx="5335270" cy="10160"/>
            <wp:effectExtent l="0" t="0" r="0" b="0"/>
            <wp:wrapNone/>
            <wp:docPr id="203766292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柱の小径</w:t>
      </w:r>
      <w:r>
        <w:rPr>
          <w:rFonts w:ascii="ＭＳ 明朝" w:eastAsia="ＭＳ 明朝" w:hAnsi="ＭＳ 明朝"/>
          <w:color w:val="000000"/>
          <w:spacing w:val="-1"/>
          <w:sz w:val="21"/>
          <w:lang w:eastAsia="zh-CN"/>
        </w:rPr>
        <w:t>】</w:t>
      </w:r>
    </w:p>
    <w:p w14:paraId="5CE25ADA" w14:textId="13BCE769" w:rsidR="00ED0FC5" w:rsidRDefault="00ED0FC5" w:rsidP="00ED0FC5">
      <w:pPr>
        <w:wordWrap w:val="0"/>
        <w:autoSpaceDE w:val="0"/>
        <w:autoSpaceDN w:val="0"/>
        <w:spacing w:before="179" w:after="89" w:line="222" w:lineRule="exact"/>
        <w:ind w:left="262"/>
        <w:rPr>
          <w:lang w:eastAsia="ja-JP"/>
        </w:rPr>
      </w:pPr>
      <w:r>
        <w:rPr>
          <w:noProof/>
          <w:lang w:eastAsia="ja-JP"/>
        </w:rPr>
        <w:drawing>
          <wp:anchor distT="0" distB="0" distL="0" distR="0" simplePos="0" relativeHeight="251759616" behindDoc="1" locked="0" layoutInCell="1" allowOverlap="1" wp14:anchorId="468AF196" wp14:editId="7FA0AB76">
            <wp:simplePos x="0" y="0"/>
            <wp:positionH relativeFrom="margin">
              <wp:align>center</wp:align>
            </wp:positionH>
            <wp:positionV relativeFrom="page">
              <wp:posOffset>6505575</wp:posOffset>
            </wp:positionV>
            <wp:extent cx="5335270" cy="10160"/>
            <wp:effectExtent l="0" t="0" r="0" b="0"/>
            <wp:wrapNone/>
            <wp:docPr id="1112531354"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745280" behindDoc="1" locked="0" layoutInCell="1" allowOverlap="1" wp14:anchorId="7CB7D063" wp14:editId="32C266EB">
            <wp:simplePos x="0" y="0"/>
            <wp:positionH relativeFrom="margin">
              <wp:align>center</wp:align>
            </wp:positionH>
            <wp:positionV relativeFrom="page">
              <wp:posOffset>1693545</wp:posOffset>
            </wp:positionV>
            <wp:extent cx="5335270" cy="10160"/>
            <wp:effectExtent l="0" t="0" r="0" b="0"/>
            <wp:wrapNone/>
            <wp:docPr id="566614003"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3"/>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4</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横架材間の垂直距離</w:t>
      </w:r>
      <w:r>
        <w:rPr>
          <w:rFonts w:ascii="ＭＳ 明朝" w:eastAsia="ＭＳ 明朝" w:hAnsi="ＭＳ 明朝"/>
          <w:color w:val="000000"/>
          <w:spacing w:val="1"/>
          <w:sz w:val="21"/>
          <w:lang w:eastAsia="zh-CN"/>
        </w:rPr>
        <w:t>】</w:t>
      </w:r>
    </w:p>
    <w:p w14:paraId="72C4395B" w14:textId="25DD7DFD" w:rsidR="00ED0FC5" w:rsidRDefault="00ED0FC5" w:rsidP="00ED0FC5">
      <w:pPr>
        <w:wordWrap w:val="0"/>
        <w:autoSpaceDE w:val="0"/>
        <w:autoSpaceDN w:val="0"/>
        <w:spacing w:before="179" w:after="88" w:line="222" w:lineRule="exact"/>
        <w:ind w:left="262"/>
        <w:rPr>
          <w:lang w:eastAsia="ja-JP"/>
        </w:rPr>
      </w:pPr>
      <w:r>
        <w:rPr>
          <w:noProof/>
          <w:lang w:eastAsia="ja-JP"/>
        </w:rPr>
        <w:drawing>
          <wp:anchor distT="0" distB="0" distL="0" distR="0" simplePos="0" relativeHeight="251761664" behindDoc="1" locked="0" layoutInCell="1" allowOverlap="1" wp14:anchorId="47DEEE0E" wp14:editId="074F83DA">
            <wp:simplePos x="0" y="0"/>
            <wp:positionH relativeFrom="margin">
              <wp:align>center</wp:align>
            </wp:positionH>
            <wp:positionV relativeFrom="page">
              <wp:posOffset>6760210</wp:posOffset>
            </wp:positionV>
            <wp:extent cx="5335270" cy="10160"/>
            <wp:effectExtent l="0" t="0" r="0" b="0"/>
            <wp:wrapNone/>
            <wp:docPr id="140845043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746304" behindDoc="1" locked="0" layoutInCell="1" allowOverlap="1" wp14:anchorId="66F31013" wp14:editId="15BC866A">
            <wp:simplePos x="0" y="0"/>
            <wp:positionH relativeFrom="margin">
              <wp:align>center</wp:align>
            </wp:positionH>
            <wp:positionV relativeFrom="page">
              <wp:posOffset>1948180</wp:posOffset>
            </wp:positionV>
            <wp:extent cx="5335270" cy="10160"/>
            <wp:effectExtent l="0" t="0" r="0" b="0"/>
            <wp:wrapNone/>
            <wp:docPr id="1169711143"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5</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階の高さ</w:t>
      </w:r>
      <w:r>
        <w:rPr>
          <w:rFonts w:ascii="ＭＳ 明朝" w:eastAsia="ＭＳ 明朝" w:hAnsi="ＭＳ 明朝"/>
          <w:color w:val="000000"/>
          <w:spacing w:val="-1"/>
          <w:sz w:val="21"/>
          <w:lang w:eastAsia="zh-CN"/>
        </w:rPr>
        <w:t>】</w:t>
      </w:r>
    </w:p>
    <w:p w14:paraId="6CD941EE" w14:textId="547A2CC2" w:rsidR="00ED0FC5" w:rsidRDefault="00ED0FC5" w:rsidP="00ED0FC5">
      <w:pPr>
        <w:wordWrap w:val="0"/>
        <w:autoSpaceDE w:val="0"/>
        <w:autoSpaceDN w:val="0"/>
        <w:spacing w:before="177" w:after="39" w:line="222" w:lineRule="exact"/>
        <w:ind w:left="262"/>
        <w:rPr>
          <w:lang w:eastAsia="ja-JP"/>
        </w:rPr>
      </w:pPr>
      <w:r>
        <w:rPr>
          <w:noProof/>
          <w:lang w:eastAsia="ja-JP"/>
        </w:rPr>
        <w:drawing>
          <wp:anchor distT="0" distB="0" distL="0" distR="0" simplePos="0" relativeHeight="251763712" behindDoc="1" locked="0" layoutInCell="1" allowOverlap="1" wp14:anchorId="4C6A10D9" wp14:editId="6E13FE31">
            <wp:simplePos x="0" y="0"/>
            <wp:positionH relativeFrom="margin">
              <wp:align>center</wp:align>
            </wp:positionH>
            <wp:positionV relativeFrom="page">
              <wp:posOffset>7014210</wp:posOffset>
            </wp:positionV>
            <wp:extent cx="5335270" cy="10160"/>
            <wp:effectExtent l="0" t="0" r="0" b="0"/>
            <wp:wrapNone/>
            <wp:docPr id="1129087872"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747328" behindDoc="1" locked="0" layoutInCell="1" allowOverlap="1" wp14:anchorId="7C7D5E5B" wp14:editId="7099BEB2">
            <wp:simplePos x="0" y="0"/>
            <wp:positionH relativeFrom="page">
              <wp:posOffset>1144270</wp:posOffset>
            </wp:positionH>
            <wp:positionV relativeFrom="page">
              <wp:posOffset>2200910</wp:posOffset>
            </wp:positionV>
            <wp:extent cx="5335270" cy="10160"/>
            <wp:effectExtent l="0" t="0" r="0" b="0"/>
            <wp:wrapNone/>
            <wp:docPr id="993984185"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6</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天井</w:t>
      </w:r>
      <w:r>
        <w:rPr>
          <w:rFonts w:ascii="ＭＳ 明朝" w:eastAsia="ＭＳ 明朝" w:hAnsi="ＭＳ 明朝"/>
          <w:color w:val="000000"/>
          <w:spacing w:val="-1"/>
          <w:sz w:val="21"/>
          <w:lang w:eastAsia="zh-CN"/>
        </w:rPr>
        <w:t>】</w:t>
      </w:r>
    </w:p>
    <w:p w14:paraId="65C33AA0" w14:textId="77777777" w:rsidR="00ED0FC5" w:rsidRDefault="00ED0FC5" w:rsidP="00ED0FC5">
      <w:pPr>
        <w:wordWrap w:val="0"/>
        <w:autoSpaceDE w:val="0"/>
        <w:autoSpaceDN w:val="0"/>
        <w:spacing w:before="78" w:after="4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居室の天井の高さ</w:t>
      </w:r>
      <w:r>
        <w:rPr>
          <w:rFonts w:ascii="ＭＳ 明朝" w:eastAsia="ＭＳ 明朝" w:hAnsi="ＭＳ 明朝"/>
          <w:color w:val="000000"/>
          <w:spacing w:val="-1"/>
          <w:sz w:val="21"/>
          <w:lang w:eastAsia="zh-CN"/>
        </w:rPr>
        <w:t>】</w:t>
      </w:r>
    </w:p>
    <w:p w14:paraId="0DACED03" w14:textId="02FA0646" w:rsidR="00ED0FC5" w:rsidRDefault="00ED0FC5" w:rsidP="00ED0FC5">
      <w:pPr>
        <w:wordWrap w:val="0"/>
        <w:autoSpaceDE w:val="0"/>
        <w:autoSpaceDN w:val="0"/>
        <w:spacing w:before="89" w:after="90" w:line="222" w:lineRule="exact"/>
        <w:ind w:left="473"/>
        <w:rPr>
          <w:lang w:eastAsia="ja-JP"/>
        </w:rPr>
      </w:pPr>
      <w:r>
        <w:rPr>
          <w:noProof/>
          <w:lang w:eastAsia="ja-JP"/>
        </w:rPr>
        <w:drawing>
          <wp:anchor distT="0" distB="0" distL="0" distR="0" simplePos="0" relativeHeight="251748352" behindDoc="1" locked="0" layoutInCell="1" allowOverlap="1" wp14:anchorId="55359365" wp14:editId="485C5445">
            <wp:simplePos x="0" y="0"/>
            <wp:positionH relativeFrom="page">
              <wp:posOffset>1137920</wp:posOffset>
            </wp:positionH>
            <wp:positionV relativeFrom="page">
              <wp:posOffset>2817495</wp:posOffset>
            </wp:positionV>
            <wp:extent cx="5335270" cy="10160"/>
            <wp:effectExtent l="0" t="0" r="0" b="0"/>
            <wp:wrapNone/>
            <wp:docPr id="2074215811"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4"/>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建築基準法施行令第</w:t>
      </w:r>
      <w:r>
        <w:rPr>
          <w:rFonts w:ascii="Cambria" w:eastAsia="Cambria" w:hAnsi="Cambria"/>
          <w:color w:val="000000"/>
          <w:sz w:val="21"/>
          <w:lang w:eastAsia="ja-JP"/>
        </w:rPr>
        <w:t>39</w:t>
      </w:r>
      <w:r>
        <w:rPr>
          <w:rFonts w:ascii="ＭＳ 明朝" w:eastAsia="ＭＳ 明朝" w:hAnsi="ＭＳ 明朝"/>
          <w:color w:val="000000"/>
          <w:sz w:val="21"/>
          <w:lang w:eastAsia="zh-CN"/>
        </w:rPr>
        <w:t>条第</w:t>
      </w:r>
      <w:r>
        <w:rPr>
          <w:rFonts w:ascii="Cambria" w:eastAsia="Cambria" w:hAnsi="Cambria"/>
          <w:color w:val="000000"/>
          <w:spacing w:val="1"/>
          <w:sz w:val="21"/>
          <w:lang w:eastAsia="ja-JP"/>
        </w:rPr>
        <w:t>3</w:t>
      </w:r>
      <w:r>
        <w:rPr>
          <w:rFonts w:ascii="ＭＳ 明朝" w:eastAsia="ＭＳ 明朝" w:hAnsi="ＭＳ 明朝"/>
          <w:color w:val="000000"/>
          <w:sz w:val="21"/>
          <w:lang w:eastAsia="zh-CN"/>
        </w:rPr>
        <w:t>項に規定する特定天井</w:t>
      </w:r>
      <w:r>
        <w:rPr>
          <w:rFonts w:ascii="ＭＳ 明朝" w:eastAsia="ＭＳ 明朝" w:hAnsi="ＭＳ 明朝"/>
          <w:color w:val="000000"/>
          <w:spacing w:val="-1"/>
          <w:sz w:val="21"/>
          <w:lang w:eastAsia="zh-CN"/>
        </w:rPr>
        <w:t>】</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有</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2"/>
          <w:sz w:val="21"/>
          <w:lang w:eastAsia="zh-CN"/>
        </w:rPr>
        <w:t>無</w:t>
      </w:r>
    </w:p>
    <w:p w14:paraId="3E0D3A3F" w14:textId="11FE4369" w:rsidR="00ED0FC5" w:rsidRDefault="00ED0FC5" w:rsidP="00ED0FC5">
      <w:pPr>
        <w:wordWrap w:val="0"/>
        <w:autoSpaceDE w:val="0"/>
        <w:autoSpaceDN w:val="0"/>
        <w:spacing w:before="180" w:after="9" w:line="222" w:lineRule="exact"/>
        <w:ind w:left="262"/>
        <w:rPr>
          <w:lang w:eastAsia="ja-JP"/>
        </w:rPr>
      </w:pPr>
      <w:r>
        <w:rPr>
          <w:noProof/>
          <w:lang w:eastAsia="ja-JP"/>
        </w:rPr>
        <w:drawing>
          <wp:anchor distT="0" distB="0" distL="0" distR="0" simplePos="0" relativeHeight="251765760" behindDoc="1" locked="0" layoutInCell="1" allowOverlap="1" wp14:anchorId="44C2F8F4" wp14:editId="626CC4D2">
            <wp:simplePos x="0" y="0"/>
            <wp:positionH relativeFrom="margin">
              <wp:align>center</wp:align>
            </wp:positionH>
            <wp:positionV relativeFrom="page">
              <wp:posOffset>7640955</wp:posOffset>
            </wp:positionV>
            <wp:extent cx="5335270" cy="10160"/>
            <wp:effectExtent l="0" t="0" r="0" b="0"/>
            <wp:wrapNone/>
            <wp:docPr id="2145320136"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7</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用途別床面積】</w:t>
      </w:r>
    </w:p>
    <w:p w14:paraId="1C805888" w14:textId="77777777" w:rsidR="00ED0FC5" w:rsidRDefault="00ED0FC5" w:rsidP="00ED0FC5">
      <w:pPr>
        <w:wordWrap w:val="0"/>
        <w:autoSpaceDE w:val="0"/>
        <w:autoSpaceDN w:val="0"/>
        <w:spacing w:before="18" w:after="9" w:line="222" w:lineRule="exact"/>
        <w:ind w:left="1733"/>
        <w:rPr>
          <w:lang w:eastAsia="ja-JP"/>
        </w:rPr>
      </w:pPr>
      <w:r>
        <w:rPr>
          <w:rFonts w:ascii="Cambria" w:eastAsia="Cambria" w:hAnsi="Cambria"/>
          <w:color w:val="000000"/>
          <w:w w:val="99"/>
          <w:sz w:val="21"/>
          <w:lang w:eastAsia="ja-JP"/>
        </w:rPr>
        <w:t>(</w:t>
      </w:r>
      <w:r>
        <w:rPr>
          <w:rFonts w:ascii="ＭＳ 明朝" w:eastAsia="ＭＳ 明朝" w:hAnsi="ＭＳ 明朝"/>
          <w:color w:val="000000"/>
          <w:sz w:val="21"/>
          <w:lang w:eastAsia="zh-CN"/>
        </w:rPr>
        <w:t>用途の区分</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ＭＳ 明朝" w:eastAsia="ＭＳ 明朝" w:hAnsi="ＭＳ 明朝"/>
          <w:color w:val="000000"/>
          <w:sz w:val="21"/>
          <w:lang w:eastAsia="zh-CN"/>
        </w:rPr>
        <w:t>具体的な用途の名称</w:t>
      </w:r>
      <w:r>
        <w:rPr>
          <w:rFonts w:ascii="Times New Roman" w:eastAsia="Times New Roman" w:hAnsi="Times New Roman"/>
          <w:color w:val="000000"/>
          <w:spacing w:val="156"/>
          <w:sz w:val="21"/>
          <w:lang w:eastAsia="ja-JP"/>
        </w:rPr>
        <w:t xml:space="preserve"> </w:t>
      </w:r>
      <w:r>
        <w:rPr>
          <w:rFonts w:ascii="Cambria" w:eastAsia="Cambria" w:hAnsi="Cambria"/>
          <w:color w:val="000000"/>
          <w:sz w:val="21"/>
          <w:lang w:eastAsia="ja-JP"/>
        </w:rPr>
        <w:t>)(</w:t>
      </w:r>
      <w:r>
        <w:rPr>
          <w:rFonts w:ascii="ＭＳ 明朝" w:eastAsia="ＭＳ 明朝" w:hAnsi="ＭＳ 明朝"/>
          <w:color w:val="000000"/>
          <w:sz w:val="21"/>
          <w:lang w:eastAsia="zh-CN"/>
        </w:rPr>
        <w:t>床面積</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02D1247D" w14:textId="77777777" w:rsidR="00ED0FC5" w:rsidRPr="00DA7020" w:rsidRDefault="00ED0FC5" w:rsidP="00ED0FC5">
      <w:pPr>
        <w:wordWrap w:val="0"/>
        <w:autoSpaceDE w:val="0"/>
        <w:autoSpaceDN w:val="0"/>
        <w:spacing w:before="18" w:after="9" w:line="222" w:lineRule="exact"/>
        <w:ind w:left="473"/>
        <w:rPr>
          <w:rFonts w:ascii="Cambria" w:hAnsi="Cambria"/>
          <w:color w:val="000000"/>
          <w:w w:val="99"/>
          <w:sz w:val="21"/>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
    <w:p w14:paraId="2C71830A" w14:textId="77777777" w:rsidR="00ED0FC5" w:rsidRDefault="00ED0FC5" w:rsidP="00ED0FC5">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
    <w:p w14:paraId="19BCCFE2" w14:textId="77777777" w:rsidR="00ED0FC5" w:rsidRDefault="00ED0FC5" w:rsidP="00ED0FC5">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
    <w:p w14:paraId="7B7FD2E3" w14:textId="77777777" w:rsidR="00ED0FC5" w:rsidRDefault="00ED0FC5" w:rsidP="00ED0FC5">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
    <w:p w14:paraId="71CA3ABC" w14:textId="77777777" w:rsidR="00ED0FC5" w:rsidRDefault="00ED0FC5" w:rsidP="00ED0FC5">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
    <w:p w14:paraId="763C2A44" w14:textId="477EDC14" w:rsidR="00ED0FC5" w:rsidRDefault="00ED0FC5" w:rsidP="00ED0FC5">
      <w:pPr>
        <w:wordWrap w:val="0"/>
        <w:autoSpaceDE w:val="0"/>
        <w:autoSpaceDN w:val="0"/>
        <w:spacing w:before="18" w:after="69" w:line="222" w:lineRule="exact"/>
        <w:ind w:left="473"/>
        <w:rPr>
          <w:lang w:eastAsia="ja-JP"/>
        </w:rPr>
      </w:pPr>
      <w:r>
        <w:rPr>
          <w:noProof/>
          <w:lang w:eastAsia="ja-JP"/>
        </w:rPr>
        <w:drawing>
          <wp:anchor distT="0" distB="0" distL="0" distR="0" simplePos="0" relativeHeight="251767808" behindDoc="1" locked="0" layoutInCell="1" allowOverlap="1" wp14:anchorId="60E6F556" wp14:editId="68CDD882">
            <wp:simplePos x="0" y="0"/>
            <wp:positionH relativeFrom="margin">
              <wp:align>center</wp:align>
            </wp:positionH>
            <wp:positionV relativeFrom="page">
              <wp:posOffset>8939530</wp:posOffset>
            </wp:positionV>
            <wp:extent cx="5335270" cy="10160"/>
            <wp:effectExtent l="0" t="0" r="0" b="0"/>
            <wp:wrapNone/>
            <wp:docPr id="19013708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749376" behindDoc="1" locked="0" layoutInCell="1" allowOverlap="1" wp14:anchorId="402B08F9" wp14:editId="4E03FEAA">
            <wp:simplePos x="0" y="0"/>
            <wp:positionH relativeFrom="margin">
              <wp:align>center</wp:align>
            </wp:positionH>
            <wp:positionV relativeFrom="page">
              <wp:posOffset>4126230</wp:posOffset>
            </wp:positionV>
            <wp:extent cx="5335270" cy="10160"/>
            <wp:effectExtent l="0" t="0" r="0" b="0"/>
            <wp:wrapNone/>
            <wp:docPr id="570455466"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
    <w:p w14:paraId="7D2E6929" w14:textId="5A27F743" w:rsidR="00ED0FC5" w:rsidRDefault="00ED0FC5" w:rsidP="00ED0FC5">
      <w:pPr>
        <w:wordWrap w:val="0"/>
        <w:autoSpaceDE w:val="0"/>
        <w:autoSpaceDN w:val="0"/>
        <w:spacing w:before="138" w:after="215"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8</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その他必要な事項】</w:t>
      </w:r>
    </w:p>
    <w:p w14:paraId="788550D6" w14:textId="1C3CE9BF" w:rsidR="00ED0FC5" w:rsidRDefault="00ED0FC5" w:rsidP="00ED0FC5">
      <w:pPr>
        <w:wordWrap w:val="0"/>
        <w:autoSpaceDE w:val="0"/>
        <w:autoSpaceDN w:val="0"/>
        <w:spacing w:before="431" w:after="0" w:line="222" w:lineRule="exact"/>
        <w:ind w:left="262"/>
        <w:rPr>
          <w:lang w:eastAsia="zh-TW"/>
        </w:rPr>
      </w:pPr>
      <w:r>
        <w:rPr>
          <w:noProof/>
          <w:lang w:eastAsia="ja-JP"/>
        </w:rPr>
        <w:drawing>
          <wp:anchor distT="0" distB="0" distL="0" distR="0" simplePos="0" relativeHeight="251769856" behindDoc="1" locked="0" layoutInCell="1" allowOverlap="1" wp14:anchorId="19ABF607" wp14:editId="4F6FE902">
            <wp:simplePos x="0" y="0"/>
            <wp:positionH relativeFrom="margin">
              <wp:align>center</wp:align>
            </wp:positionH>
            <wp:positionV relativeFrom="page">
              <wp:posOffset>9337040</wp:posOffset>
            </wp:positionV>
            <wp:extent cx="5335270" cy="10160"/>
            <wp:effectExtent l="0" t="0" r="0" b="0"/>
            <wp:wrapNone/>
            <wp:docPr id="1570227718"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750400" behindDoc="1" locked="0" layoutInCell="1" allowOverlap="1" wp14:anchorId="0A4DA12B" wp14:editId="5F2CA731">
            <wp:simplePos x="0" y="0"/>
            <wp:positionH relativeFrom="margin">
              <wp:align>center</wp:align>
            </wp:positionH>
            <wp:positionV relativeFrom="page">
              <wp:posOffset>4540250</wp:posOffset>
            </wp:positionV>
            <wp:extent cx="5335270" cy="10160"/>
            <wp:effectExtent l="0" t="0" r="0" b="0"/>
            <wp:wrapNone/>
            <wp:docPr id="1984625356"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zh-TW"/>
        </w:rPr>
        <w:t>9</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備考</w:t>
      </w:r>
      <w:r>
        <w:rPr>
          <w:rFonts w:ascii="ＭＳ 明朝" w:eastAsia="ＭＳ 明朝" w:hAnsi="ＭＳ 明朝"/>
          <w:color w:val="000000"/>
          <w:spacing w:val="-1"/>
          <w:sz w:val="21"/>
          <w:lang w:eastAsia="zh-CN"/>
        </w:rPr>
        <w:t>】</w:t>
      </w:r>
    </w:p>
    <w:p w14:paraId="6E2A0962" w14:textId="67E00100" w:rsidR="00024770" w:rsidRDefault="00ED0FC5" w:rsidP="00024770">
      <w:pPr>
        <w:wordWrap w:val="0"/>
        <w:autoSpaceDE w:val="0"/>
        <w:autoSpaceDN w:val="0"/>
        <w:spacing w:before="52" w:after="101" w:line="211" w:lineRule="exact"/>
        <w:rPr>
          <w:lang w:eastAsia="zh-TW"/>
        </w:rPr>
      </w:pPr>
      <w:r>
        <w:rPr>
          <w:noProof/>
          <w:lang w:eastAsia="ja-JP"/>
        </w:rPr>
        <w:drawing>
          <wp:anchor distT="0" distB="0" distL="0" distR="0" simplePos="0" relativeHeight="251771904" behindDoc="1" locked="0" layoutInCell="1" allowOverlap="1" wp14:anchorId="052A53E1" wp14:editId="17935B2F">
            <wp:simplePos x="0" y="0"/>
            <wp:positionH relativeFrom="margin">
              <wp:align>center</wp:align>
            </wp:positionH>
            <wp:positionV relativeFrom="page">
              <wp:posOffset>9711690</wp:posOffset>
            </wp:positionV>
            <wp:extent cx="5335270" cy="10160"/>
            <wp:effectExtent l="0" t="0" r="0" b="0"/>
            <wp:wrapNone/>
            <wp:docPr id="551023754"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751424" behindDoc="1" locked="0" layoutInCell="1" allowOverlap="1" wp14:anchorId="4F16E1F6" wp14:editId="3BE76812">
            <wp:simplePos x="0" y="0"/>
            <wp:positionH relativeFrom="margin">
              <wp:align>center</wp:align>
            </wp:positionH>
            <wp:positionV relativeFrom="page">
              <wp:posOffset>4953635</wp:posOffset>
            </wp:positionV>
            <wp:extent cx="5335270" cy="10160"/>
            <wp:effectExtent l="0" t="0" r="0" b="0"/>
            <wp:wrapNone/>
            <wp:docPr id="775509070"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sidR="00FE71A7">
        <w:rPr>
          <w:noProof/>
          <w:lang w:eastAsia="ja-JP"/>
        </w:rPr>
        <w:drawing>
          <wp:anchor distT="0" distB="0" distL="0" distR="0" simplePos="0" relativeHeight="251721728" behindDoc="1" locked="0" layoutInCell="1" allowOverlap="1" wp14:anchorId="14872754" wp14:editId="61812F8D">
            <wp:simplePos x="0" y="0"/>
            <wp:positionH relativeFrom="margin">
              <wp:align>center</wp:align>
            </wp:positionH>
            <wp:positionV relativeFrom="page">
              <wp:posOffset>4953635</wp:posOffset>
            </wp:positionV>
            <wp:extent cx="5335270" cy="10160"/>
            <wp:effectExtent l="0" t="0" r="0" b="0"/>
            <wp:wrapNone/>
            <wp:docPr id="1976796976"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p>
    <w:p w14:paraId="789807AF" w14:textId="77777777" w:rsidR="00024770" w:rsidRDefault="00024770">
      <w:pPr>
        <w:spacing w:after="0"/>
        <w:rPr>
          <w:lang w:eastAsia="zh-TW"/>
        </w:rPr>
        <w:sectPr w:rsidR="00024770">
          <w:pgSz w:w="11906" w:h="16838"/>
          <w:pgMar w:top="846" w:right="1440" w:bottom="1440" w:left="1440" w:header="720" w:footer="720" w:gutter="0"/>
          <w:cols w:space="720" w:equalWidth="0">
            <w:col w:w="9026" w:space="0"/>
          </w:cols>
          <w:docGrid w:linePitch="360"/>
        </w:sectPr>
      </w:pPr>
    </w:p>
    <w:p w14:paraId="6C978402" w14:textId="20396346" w:rsidR="00FE2144" w:rsidRDefault="00E354C4" w:rsidP="00FE71A7">
      <w:pPr>
        <w:autoSpaceDE w:val="0"/>
        <w:autoSpaceDN w:val="0"/>
        <w:spacing w:after="0" w:line="0" w:lineRule="atLeast"/>
        <w:jc w:val="center"/>
        <w:rPr>
          <w:lang w:eastAsia="zh-TW"/>
        </w:rPr>
      </w:pPr>
      <w:r>
        <w:rPr>
          <w:rFonts w:ascii="ＭＳ 明朝" w:eastAsia="ＭＳ 明朝" w:hAnsi="ＭＳ 明朝" w:hint="eastAsia"/>
          <w:color w:val="000000"/>
          <w:w w:val="101"/>
          <w:sz w:val="21"/>
          <w:lang w:eastAsia="zh-TW"/>
        </w:rPr>
        <w:lastRenderedPageBreak/>
        <w:t>（</w:t>
      </w:r>
      <w:r w:rsidR="00593264">
        <w:rPr>
          <w:rFonts w:ascii="ＭＳ 明朝" w:eastAsia="ＭＳ 明朝" w:hAnsi="ＭＳ 明朝"/>
          <w:color w:val="000000"/>
          <w:sz w:val="21"/>
          <w:lang w:eastAsia="zh-CN"/>
        </w:rPr>
        <w:t>第六面</w:t>
      </w:r>
      <w:r>
        <w:rPr>
          <w:rFonts w:ascii="ＭＳ 明朝" w:eastAsia="ＭＳ 明朝" w:hAnsi="ＭＳ 明朝" w:hint="eastAsia"/>
          <w:color w:val="000000"/>
          <w:spacing w:val="-2"/>
          <w:sz w:val="21"/>
          <w:lang w:eastAsia="zh-TW"/>
        </w:rPr>
        <w:t>）</w:t>
      </w:r>
    </w:p>
    <w:p w14:paraId="0BB0353E" w14:textId="49483A95" w:rsidR="00FE2144" w:rsidRDefault="00593264">
      <w:pPr>
        <w:wordWrap w:val="0"/>
        <w:autoSpaceDE w:val="0"/>
        <w:autoSpaceDN w:val="0"/>
        <w:spacing w:before="122" w:after="153" w:line="211" w:lineRule="exact"/>
        <w:ind w:left="473"/>
        <w:rPr>
          <w:rFonts w:ascii="ＭＳ 明朝" w:eastAsia="ＭＳ 明朝" w:hAnsi="ＭＳ 明朝"/>
          <w:color w:val="000000"/>
          <w:sz w:val="21"/>
          <w:lang w:eastAsia="zh-TW"/>
        </w:rPr>
      </w:pPr>
      <w:r>
        <w:rPr>
          <w:rFonts w:ascii="ＭＳ 明朝" w:eastAsia="ＭＳ 明朝" w:hAnsi="ＭＳ 明朝"/>
          <w:color w:val="000000"/>
          <w:sz w:val="21"/>
          <w:lang w:eastAsia="zh-CN"/>
        </w:rPr>
        <w:t>建築物独立部分別概要</w:t>
      </w:r>
    </w:p>
    <w:p w14:paraId="01F75063" w14:textId="14F610FB" w:rsidR="00FE2144" w:rsidRDefault="00FE71A7" w:rsidP="00FE71A7">
      <w:pPr>
        <w:wordWrap w:val="0"/>
        <w:autoSpaceDE w:val="0"/>
        <w:autoSpaceDN w:val="0"/>
        <w:spacing w:before="307" w:after="152" w:line="211" w:lineRule="exact"/>
        <w:ind w:firstLineChars="100" w:firstLine="220"/>
        <w:rPr>
          <w:lang w:eastAsia="ja-JP"/>
        </w:rPr>
      </w:pPr>
      <w:r>
        <w:rPr>
          <w:noProof/>
          <w:lang w:eastAsia="ja-JP"/>
        </w:rPr>
        <w:drawing>
          <wp:anchor distT="0" distB="0" distL="0" distR="0" simplePos="0" relativeHeight="251723776" behindDoc="1" locked="0" layoutInCell="1" allowOverlap="1" wp14:anchorId="79607390" wp14:editId="2201F75A">
            <wp:simplePos x="0" y="0"/>
            <wp:positionH relativeFrom="margin">
              <wp:align>center</wp:align>
            </wp:positionH>
            <wp:positionV relativeFrom="page">
              <wp:posOffset>1035685</wp:posOffset>
            </wp:positionV>
            <wp:extent cx="5335270" cy="10160"/>
            <wp:effectExtent l="0" t="0" r="0" b="0"/>
            <wp:wrapNone/>
            <wp:docPr id="1243492192"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sidRPr="007467EA">
        <w:rPr>
          <w:rFonts w:eastAsia="ＭＳ 明朝"/>
          <w:color w:val="000000"/>
          <w:spacing w:val="-2"/>
          <w:sz w:val="21"/>
          <w:lang w:eastAsia="ja-JP"/>
        </w:rPr>
        <w:t>1</w:t>
      </w:r>
      <w:r w:rsidR="00593264" w:rsidRPr="007467EA">
        <w:rPr>
          <w:rFonts w:eastAsia="ＭＳ 明朝"/>
          <w:color w:val="000000"/>
          <w:spacing w:val="1"/>
          <w:sz w:val="21"/>
          <w:lang w:eastAsia="zh-CN"/>
        </w:rPr>
        <w:t>．</w:t>
      </w:r>
      <w:r w:rsidR="00593264">
        <w:rPr>
          <w:rFonts w:ascii="ＭＳ 明朝" w:eastAsia="ＭＳ 明朝" w:hAnsi="ＭＳ 明朝"/>
          <w:color w:val="000000"/>
          <w:sz w:val="21"/>
          <w:lang w:eastAsia="zh-CN"/>
        </w:rPr>
        <w:t>番号</w:t>
      </w:r>
      <w:r w:rsidR="00593264">
        <w:rPr>
          <w:rFonts w:ascii="ＭＳ 明朝" w:eastAsia="ＭＳ 明朝" w:hAnsi="ＭＳ 明朝"/>
          <w:color w:val="000000"/>
          <w:spacing w:val="-1"/>
          <w:sz w:val="21"/>
          <w:lang w:eastAsia="zh-CN"/>
        </w:rPr>
        <w:t>】</w:t>
      </w:r>
    </w:p>
    <w:p w14:paraId="07D396AC" w14:textId="29D21588" w:rsidR="00FE2144" w:rsidRDefault="00FE71A7" w:rsidP="00FE71A7">
      <w:pPr>
        <w:wordWrap w:val="0"/>
        <w:autoSpaceDE w:val="0"/>
        <w:autoSpaceDN w:val="0"/>
        <w:spacing w:before="305" w:after="153" w:line="211" w:lineRule="exact"/>
        <w:ind w:firstLineChars="100" w:firstLine="220"/>
        <w:rPr>
          <w:lang w:eastAsia="ja-JP"/>
        </w:rPr>
      </w:pPr>
      <w:r>
        <w:rPr>
          <w:noProof/>
          <w:lang w:eastAsia="ja-JP"/>
        </w:rPr>
        <w:drawing>
          <wp:anchor distT="0" distB="0" distL="0" distR="0" simplePos="0" relativeHeight="251725824" behindDoc="1" locked="0" layoutInCell="1" allowOverlap="1" wp14:anchorId="1F36F6F8" wp14:editId="72656B3E">
            <wp:simplePos x="0" y="0"/>
            <wp:positionH relativeFrom="margin">
              <wp:align>center</wp:align>
            </wp:positionH>
            <wp:positionV relativeFrom="page">
              <wp:posOffset>1397635</wp:posOffset>
            </wp:positionV>
            <wp:extent cx="5335270" cy="10160"/>
            <wp:effectExtent l="0" t="0" r="0" b="0"/>
            <wp:wrapNone/>
            <wp:docPr id="1937419196"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sidRPr="007467EA">
        <w:rPr>
          <w:rFonts w:eastAsia="ＭＳ 明朝"/>
          <w:color w:val="000000"/>
          <w:spacing w:val="-2"/>
          <w:sz w:val="21"/>
          <w:lang w:eastAsia="ja-JP"/>
        </w:rPr>
        <w:t>2</w:t>
      </w:r>
      <w:r w:rsidR="00593264" w:rsidRPr="007467EA">
        <w:rPr>
          <w:rFonts w:eastAsia="ＭＳ 明朝"/>
          <w:color w:val="000000"/>
          <w:spacing w:val="1"/>
          <w:sz w:val="21"/>
          <w:lang w:eastAsia="zh-CN"/>
        </w:rPr>
        <w:t>．</w:t>
      </w:r>
      <w:r w:rsidR="00593264">
        <w:rPr>
          <w:rFonts w:ascii="ＭＳ 明朝" w:eastAsia="ＭＳ 明朝" w:hAnsi="ＭＳ 明朝"/>
          <w:color w:val="000000"/>
          <w:sz w:val="21"/>
          <w:lang w:eastAsia="zh-CN"/>
        </w:rPr>
        <w:t>延べ面積</w:t>
      </w:r>
      <w:r w:rsidR="00593264">
        <w:rPr>
          <w:rFonts w:ascii="ＭＳ 明朝" w:eastAsia="ＭＳ 明朝" w:hAnsi="ＭＳ 明朝"/>
          <w:color w:val="000000"/>
          <w:spacing w:val="-1"/>
          <w:sz w:val="21"/>
          <w:lang w:eastAsia="zh-CN"/>
        </w:rPr>
        <w:t>】</w:t>
      </w:r>
    </w:p>
    <w:p w14:paraId="5B47FA82" w14:textId="3AA82C2E" w:rsidR="00FE2144" w:rsidRDefault="00FE71A7" w:rsidP="00FE71A7">
      <w:pPr>
        <w:wordWrap w:val="0"/>
        <w:autoSpaceDE w:val="0"/>
        <w:autoSpaceDN w:val="0"/>
        <w:spacing w:before="307" w:after="62" w:line="211" w:lineRule="exact"/>
        <w:ind w:firstLineChars="100" w:firstLine="220"/>
        <w:rPr>
          <w:lang w:eastAsia="ja-JP"/>
        </w:rPr>
      </w:pPr>
      <w:r>
        <w:rPr>
          <w:noProof/>
          <w:lang w:eastAsia="ja-JP"/>
        </w:rPr>
        <w:drawing>
          <wp:anchor distT="0" distB="0" distL="0" distR="0" simplePos="0" relativeHeight="251727872" behindDoc="1" locked="0" layoutInCell="1" allowOverlap="1" wp14:anchorId="4EAE4827" wp14:editId="1EB8FCEE">
            <wp:simplePos x="0" y="0"/>
            <wp:positionH relativeFrom="margin">
              <wp:align>center</wp:align>
            </wp:positionH>
            <wp:positionV relativeFrom="page">
              <wp:posOffset>1719580</wp:posOffset>
            </wp:positionV>
            <wp:extent cx="5335270" cy="10160"/>
            <wp:effectExtent l="0" t="0" r="0" b="0"/>
            <wp:wrapNone/>
            <wp:docPr id="506341854"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sidRPr="007467EA">
        <w:rPr>
          <w:rFonts w:eastAsia="ＭＳ 明朝"/>
          <w:color w:val="000000"/>
          <w:spacing w:val="-2"/>
          <w:sz w:val="21"/>
          <w:lang w:eastAsia="ja-JP"/>
        </w:rPr>
        <w:t>3</w:t>
      </w:r>
      <w:r w:rsidR="00593264" w:rsidRPr="007467EA">
        <w:rPr>
          <w:rFonts w:eastAsia="ＭＳ 明朝"/>
          <w:color w:val="000000"/>
          <w:spacing w:val="1"/>
          <w:sz w:val="21"/>
          <w:lang w:eastAsia="zh-CN"/>
        </w:rPr>
        <w:t>．</w:t>
      </w:r>
      <w:r w:rsidR="00593264">
        <w:rPr>
          <w:rFonts w:ascii="ＭＳ 明朝" w:eastAsia="ＭＳ 明朝" w:hAnsi="ＭＳ 明朝"/>
          <w:color w:val="000000"/>
          <w:sz w:val="21"/>
          <w:lang w:eastAsia="zh-CN"/>
        </w:rPr>
        <w:t>建築物の高さ等】</w:t>
      </w:r>
    </w:p>
    <w:p w14:paraId="73623CA2" w14:textId="0F64AAE3" w:rsidR="00FE2144" w:rsidRDefault="00593264" w:rsidP="00FE71A7">
      <w:pPr>
        <w:wordWrap w:val="0"/>
        <w:autoSpaceDE w:val="0"/>
        <w:autoSpaceDN w:val="0"/>
        <w:spacing w:before="125" w:after="62" w:line="211" w:lineRule="exact"/>
        <w:ind w:firstLineChars="250" w:firstLine="522"/>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最高の高さ】</w:t>
      </w:r>
    </w:p>
    <w:p w14:paraId="1ABD0798" w14:textId="704DB463" w:rsidR="00FE2144" w:rsidRDefault="00593264" w:rsidP="00FE71A7">
      <w:pPr>
        <w:wordWrap w:val="0"/>
        <w:autoSpaceDE w:val="0"/>
        <w:autoSpaceDN w:val="0"/>
        <w:spacing w:before="125" w:after="62" w:line="211" w:lineRule="exact"/>
        <w:ind w:firstLineChars="250" w:firstLine="522"/>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最高の軒の高さ】</w:t>
      </w:r>
    </w:p>
    <w:p w14:paraId="60D905B1" w14:textId="60E2BFDB" w:rsidR="00FE2144" w:rsidRPr="006974E9" w:rsidRDefault="00593264" w:rsidP="00FE71A7">
      <w:pPr>
        <w:wordWrap w:val="0"/>
        <w:autoSpaceDE w:val="0"/>
        <w:autoSpaceDN w:val="0"/>
        <w:spacing w:before="125" w:after="61" w:line="211" w:lineRule="exact"/>
        <w:ind w:firstLineChars="250" w:firstLine="522"/>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階数】</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z w:val="21"/>
          <w:lang w:eastAsia="zh-CN"/>
        </w:rPr>
        <w:t>地上</w:t>
      </w:r>
      <w:r w:rsidRPr="006974E9">
        <w:rPr>
          <w:rFonts w:eastAsia="ＭＳ 明朝"/>
          <w:color w:val="000000"/>
          <w:w w:val="101"/>
          <w:sz w:val="21"/>
          <w:lang w:eastAsia="ja-JP"/>
        </w:rPr>
        <w:t>(</w:t>
      </w:r>
      <w:r w:rsidRPr="006974E9">
        <w:rPr>
          <w:rFonts w:eastAsia="Times New Roman"/>
          <w:color w:val="000000"/>
          <w:spacing w:val="788"/>
          <w:sz w:val="21"/>
          <w:lang w:eastAsia="ja-JP"/>
        </w:rPr>
        <w:t xml:space="preserve"> </w:t>
      </w:r>
      <w:r w:rsidRPr="006974E9">
        <w:rPr>
          <w:rFonts w:eastAsia="ＭＳ 明朝"/>
          <w:color w:val="000000"/>
          <w:w w:val="101"/>
          <w:sz w:val="21"/>
          <w:lang w:eastAsia="ja-JP"/>
        </w:rPr>
        <w:t>)</w:t>
      </w:r>
      <w:r w:rsidRPr="006974E9">
        <w:rPr>
          <w:rFonts w:eastAsia="Times New Roman"/>
          <w:color w:val="000000"/>
          <w:spacing w:val="999"/>
          <w:sz w:val="21"/>
          <w:lang w:eastAsia="ja-JP"/>
        </w:rPr>
        <w:t xml:space="preserve"> </w:t>
      </w:r>
      <w:r w:rsidRPr="006974E9">
        <w:rPr>
          <w:rFonts w:eastAsia="ＭＳ 明朝"/>
          <w:color w:val="000000"/>
          <w:sz w:val="21"/>
          <w:lang w:eastAsia="zh-CN"/>
        </w:rPr>
        <w:t>地下</w:t>
      </w:r>
      <w:r w:rsidRPr="006974E9">
        <w:rPr>
          <w:rFonts w:eastAsia="ＭＳ 明朝"/>
          <w:color w:val="000000"/>
          <w:spacing w:val="-2"/>
          <w:sz w:val="21"/>
          <w:lang w:eastAsia="ja-JP"/>
        </w:rPr>
        <w:t>(</w:t>
      </w:r>
      <w:r w:rsidRPr="006974E9">
        <w:rPr>
          <w:rFonts w:eastAsia="Times New Roman"/>
          <w:color w:val="000000"/>
          <w:spacing w:val="790"/>
          <w:sz w:val="21"/>
          <w:lang w:eastAsia="ja-JP"/>
        </w:rPr>
        <w:t xml:space="preserve"> </w:t>
      </w:r>
      <w:r w:rsidRPr="006974E9">
        <w:rPr>
          <w:rFonts w:eastAsia="ＭＳ 明朝"/>
          <w:color w:val="000000"/>
          <w:spacing w:val="-2"/>
          <w:sz w:val="21"/>
          <w:lang w:eastAsia="ja-JP"/>
        </w:rPr>
        <w:t>)</w:t>
      </w:r>
    </w:p>
    <w:p w14:paraId="00BC4F57" w14:textId="3D5BB14B" w:rsidR="00FE2144" w:rsidRDefault="00593264" w:rsidP="00FE71A7">
      <w:pPr>
        <w:wordWrap w:val="0"/>
        <w:autoSpaceDE w:val="0"/>
        <w:autoSpaceDN w:val="0"/>
        <w:spacing w:before="122" w:after="152" w:line="211" w:lineRule="exact"/>
        <w:ind w:firstLineChars="250" w:firstLine="522"/>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w:t>
      </w:r>
      <w:r>
        <w:rPr>
          <w:rFonts w:ascii="Times New Roman" w:eastAsia="Times New Roman" w:hAnsi="Times New Roman"/>
          <w:color w:val="000000"/>
          <w:spacing w:val="1628"/>
          <w:sz w:val="21"/>
          <w:lang w:eastAsia="ja-JP"/>
        </w:rPr>
        <w:t xml:space="preserve"> </w:t>
      </w:r>
      <w:r>
        <w:rPr>
          <w:rFonts w:ascii="ＭＳ 明朝" w:eastAsia="ＭＳ 明朝" w:hAnsi="ＭＳ 明朝"/>
          <w:color w:val="000000"/>
          <w:spacing w:val="1"/>
          <w:sz w:val="21"/>
          <w:lang w:eastAsia="zh-CN"/>
        </w:rPr>
        <w:t>造</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z w:val="21"/>
          <w:lang w:eastAsia="zh-CN"/>
        </w:rPr>
        <w:t>一部</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造</w:t>
      </w:r>
    </w:p>
    <w:p w14:paraId="533C6FA1" w14:textId="60B3B8D3" w:rsidR="00FE2144" w:rsidRDefault="00FE71A7" w:rsidP="00FE71A7">
      <w:pPr>
        <w:wordWrap w:val="0"/>
        <w:autoSpaceDE w:val="0"/>
        <w:autoSpaceDN w:val="0"/>
        <w:spacing w:before="305" w:after="63" w:line="211" w:lineRule="exact"/>
        <w:ind w:firstLineChars="100" w:firstLine="220"/>
        <w:rPr>
          <w:lang w:eastAsia="ja-JP"/>
        </w:rPr>
      </w:pPr>
      <w:r>
        <w:rPr>
          <w:noProof/>
          <w:lang w:eastAsia="ja-JP"/>
        </w:rPr>
        <w:drawing>
          <wp:anchor distT="0" distB="0" distL="0" distR="0" simplePos="0" relativeHeight="251729920" behindDoc="1" locked="0" layoutInCell="1" allowOverlap="1" wp14:anchorId="0E531387" wp14:editId="69C667DE">
            <wp:simplePos x="0" y="0"/>
            <wp:positionH relativeFrom="margin">
              <wp:align>center</wp:align>
            </wp:positionH>
            <wp:positionV relativeFrom="page">
              <wp:posOffset>2917825</wp:posOffset>
            </wp:positionV>
            <wp:extent cx="5335270" cy="10160"/>
            <wp:effectExtent l="0" t="0" r="0" b="0"/>
            <wp:wrapNone/>
            <wp:docPr id="1173776447"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sidRPr="007467EA">
        <w:rPr>
          <w:rFonts w:eastAsia="ＭＳ 明朝"/>
          <w:color w:val="000000"/>
          <w:spacing w:val="-2"/>
          <w:sz w:val="21"/>
          <w:lang w:eastAsia="ja-JP"/>
        </w:rPr>
        <w:t>4</w:t>
      </w:r>
      <w:r w:rsidR="00593264" w:rsidRPr="007467EA">
        <w:rPr>
          <w:rFonts w:eastAsia="ＭＳ 明朝"/>
          <w:color w:val="000000"/>
          <w:spacing w:val="1"/>
          <w:sz w:val="21"/>
          <w:lang w:eastAsia="zh-CN"/>
        </w:rPr>
        <w:t>．</w:t>
      </w:r>
      <w:r w:rsidR="00593264">
        <w:rPr>
          <w:rFonts w:ascii="ＭＳ 明朝" w:eastAsia="ＭＳ 明朝" w:hAnsi="ＭＳ 明朝"/>
          <w:color w:val="000000"/>
          <w:sz w:val="21"/>
          <w:lang w:eastAsia="zh-CN"/>
        </w:rPr>
        <w:t>特定構造計算基準又は特定増改築構造計算基準の別</w:t>
      </w:r>
      <w:r w:rsidR="00593264">
        <w:rPr>
          <w:rFonts w:ascii="ＭＳ 明朝" w:eastAsia="ＭＳ 明朝" w:hAnsi="ＭＳ 明朝"/>
          <w:color w:val="000000"/>
          <w:spacing w:val="-1"/>
          <w:sz w:val="21"/>
          <w:lang w:eastAsia="zh-CN"/>
        </w:rPr>
        <w:t>】</w:t>
      </w:r>
    </w:p>
    <w:p w14:paraId="50936814" w14:textId="77777777" w:rsidR="00FE2144" w:rsidRDefault="00593264" w:rsidP="00EB025A">
      <w:pPr>
        <w:wordWrap w:val="0"/>
        <w:autoSpaceDE w:val="0"/>
        <w:autoSpaceDN w:val="0"/>
        <w:spacing w:before="127" w:after="61" w:line="211" w:lineRule="exact"/>
        <w:ind w:firstLineChars="350" w:firstLine="739"/>
        <w:rPr>
          <w:lang w:eastAsia="zh-TW"/>
        </w:rPr>
      </w:pPr>
      <w:r>
        <w:rPr>
          <w:rFonts w:ascii="ＭＳ 明朝" w:eastAsia="ＭＳ 明朝" w:hAnsi="ＭＳ 明朝"/>
          <w:color w:val="000000"/>
          <w:spacing w:val="1"/>
          <w:sz w:val="21"/>
          <w:lang w:eastAsia="zh-TW"/>
        </w:rPr>
        <w:t>□</w:t>
      </w:r>
      <w:r>
        <w:rPr>
          <w:rFonts w:ascii="ＭＳ 明朝" w:eastAsia="ＭＳ 明朝" w:hAnsi="ＭＳ 明朝"/>
          <w:color w:val="000000"/>
          <w:sz w:val="21"/>
          <w:lang w:eastAsia="zh-CN"/>
        </w:rPr>
        <w:t>特定構造計算基準</w:t>
      </w:r>
    </w:p>
    <w:p w14:paraId="420C9E7B" w14:textId="534182E8" w:rsidR="00FE2144" w:rsidRDefault="00593264" w:rsidP="00EB025A">
      <w:pPr>
        <w:wordWrap w:val="0"/>
        <w:autoSpaceDE w:val="0"/>
        <w:autoSpaceDN w:val="0"/>
        <w:spacing w:before="122" w:after="152" w:line="211" w:lineRule="exact"/>
        <w:ind w:firstLineChars="350" w:firstLine="739"/>
        <w:rPr>
          <w:lang w:eastAsia="zh-TW"/>
        </w:rPr>
      </w:pPr>
      <w:r>
        <w:rPr>
          <w:rFonts w:ascii="ＭＳ 明朝" w:eastAsia="ＭＳ 明朝" w:hAnsi="ＭＳ 明朝"/>
          <w:color w:val="000000"/>
          <w:spacing w:val="1"/>
          <w:sz w:val="21"/>
          <w:lang w:eastAsia="zh-TW"/>
        </w:rPr>
        <w:t>□</w:t>
      </w:r>
      <w:r>
        <w:rPr>
          <w:rFonts w:ascii="ＭＳ 明朝" w:eastAsia="ＭＳ 明朝" w:hAnsi="ＭＳ 明朝"/>
          <w:color w:val="000000"/>
          <w:sz w:val="21"/>
          <w:lang w:eastAsia="zh-CN"/>
        </w:rPr>
        <w:t>特定増改築構造計算基準</w:t>
      </w:r>
    </w:p>
    <w:p w14:paraId="7928BF01" w14:textId="1347DEF1" w:rsidR="00FE2144" w:rsidRDefault="00FE71A7" w:rsidP="00FE71A7">
      <w:pPr>
        <w:wordWrap w:val="0"/>
        <w:autoSpaceDE w:val="0"/>
        <w:autoSpaceDN w:val="0"/>
        <w:spacing w:before="305" w:after="63" w:line="211" w:lineRule="exact"/>
        <w:ind w:firstLineChars="100" w:firstLine="220"/>
        <w:rPr>
          <w:lang w:eastAsia="ja-JP"/>
        </w:rPr>
      </w:pPr>
      <w:r>
        <w:rPr>
          <w:noProof/>
          <w:lang w:eastAsia="ja-JP"/>
        </w:rPr>
        <w:drawing>
          <wp:anchor distT="0" distB="0" distL="0" distR="0" simplePos="0" relativeHeight="251731968" behindDoc="1" locked="0" layoutInCell="1" allowOverlap="1" wp14:anchorId="11FBEECC" wp14:editId="4740832A">
            <wp:simplePos x="0" y="0"/>
            <wp:positionH relativeFrom="margin">
              <wp:align>center</wp:align>
            </wp:positionH>
            <wp:positionV relativeFrom="page">
              <wp:posOffset>3680460</wp:posOffset>
            </wp:positionV>
            <wp:extent cx="5335270" cy="10160"/>
            <wp:effectExtent l="0" t="0" r="0" b="0"/>
            <wp:wrapNone/>
            <wp:docPr id="975600738"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sidRPr="007467EA">
        <w:rPr>
          <w:rFonts w:eastAsia="ＭＳ 明朝"/>
          <w:color w:val="000000"/>
          <w:spacing w:val="-2"/>
          <w:sz w:val="21"/>
          <w:lang w:eastAsia="ja-JP"/>
        </w:rPr>
        <w:t>5</w:t>
      </w:r>
      <w:r w:rsidR="00593264" w:rsidRPr="007467EA">
        <w:rPr>
          <w:rFonts w:eastAsia="ＭＳ 明朝"/>
          <w:color w:val="000000"/>
          <w:spacing w:val="1"/>
          <w:sz w:val="21"/>
          <w:lang w:eastAsia="zh-CN"/>
        </w:rPr>
        <w:t>．</w:t>
      </w:r>
      <w:r w:rsidR="00593264">
        <w:rPr>
          <w:rFonts w:ascii="ＭＳ 明朝" w:eastAsia="ＭＳ 明朝" w:hAnsi="ＭＳ 明朝"/>
          <w:color w:val="000000"/>
          <w:sz w:val="21"/>
          <w:lang w:eastAsia="zh-CN"/>
        </w:rPr>
        <w:t>構造計算の区分】</w:t>
      </w:r>
    </w:p>
    <w:p w14:paraId="2B347FE7" w14:textId="77777777" w:rsidR="00FE2144" w:rsidRDefault="00593264" w:rsidP="00EB025A">
      <w:pPr>
        <w:wordWrap w:val="0"/>
        <w:autoSpaceDE w:val="0"/>
        <w:autoSpaceDN w:val="0"/>
        <w:spacing w:before="127" w:after="61" w:line="211" w:lineRule="exact"/>
        <w:ind w:firstLineChars="350" w:firstLine="739"/>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w w:val="99"/>
          <w:sz w:val="21"/>
          <w:lang w:eastAsia="ja-JP"/>
        </w:rPr>
        <w:t>81</w:t>
      </w:r>
      <w:r>
        <w:rPr>
          <w:rFonts w:ascii="ＭＳ 明朝" w:eastAsia="ＭＳ 明朝" w:hAnsi="ＭＳ 明朝"/>
          <w:color w:val="000000"/>
          <w:sz w:val="21"/>
          <w:lang w:eastAsia="zh-CN"/>
        </w:rPr>
        <w:t>条第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項各号に掲げる基準に従つた構造計算</w:t>
      </w:r>
    </w:p>
    <w:p w14:paraId="181B822F" w14:textId="77777777" w:rsidR="00FE2144" w:rsidRDefault="00593264" w:rsidP="00EB025A">
      <w:pPr>
        <w:wordWrap w:val="0"/>
        <w:autoSpaceDE w:val="0"/>
        <w:autoSpaceDN w:val="0"/>
        <w:spacing w:before="122" w:after="62" w:line="211" w:lineRule="exact"/>
        <w:ind w:firstLineChars="350" w:firstLine="739"/>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w w:val="99"/>
          <w:sz w:val="21"/>
          <w:lang w:eastAsia="ja-JP"/>
        </w:rPr>
        <w:t>81</w:t>
      </w:r>
      <w:r>
        <w:rPr>
          <w:rFonts w:ascii="ＭＳ 明朝" w:eastAsia="ＭＳ 明朝" w:hAnsi="ＭＳ 明朝"/>
          <w:color w:val="000000"/>
          <w:sz w:val="21"/>
          <w:lang w:eastAsia="zh-CN"/>
        </w:rPr>
        <w:t>条第</w:t>
      </w:r>
      <w:r>
        <w:rPr>
          <w:rFonts w:ascii="ＭＳ 明朝" w:eastAsia="ＭＳ 明朝" w:hAnsi="ＭＳ 明朝"/>
          <w:color w:val="000000"/>
          <w:w w:val="101"/>
          <w:sz w:val="21"/>
          <w:lang w:eastAsia="ja-JP"/>
        </w:rPr>
        <w:t>2</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号イに掲げる構造計算</w:t>
      </w:r>
    </w:p>
    <w:p w14:paraId="725E0091" w14:textId="77777777" w:rsidR="00FE2144" w:rsidRDefault="00593264" w:rsidP="00EB025A">
      <w:pPr>
        <w:wordWrap w:val="0"/>
        <w:autoSpaceDE w:val="0"/>
        <w:autoSpaceDN w:val="0"/>
        <w:spacing w:before="125" w:after="61" w:line="211" w:lineRule="exact"/>
        <w:ind w:firstLineChars="350" w:firstLine="739"/>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w w:val="99"/>
          <w:sz w:val="21"/>
          <w:lang w:eastAsia="ja-JP"/>
        </w:rPr>
        <w:t>81</w:t>
      </w:r>
      <w:r>
        <w:rPr>
          <w:rFonts w:ascii="ＭＳ 明朝" w:eastAsia="ＭＳ 明朝" w:hAnsi="ＭＳ 明朝"/>
          <w:color w:val="000000"/>
          <w:sz w:val="21"/>
          <w:lang w:eastAsia="zh-CN"/>
        </w:rPr>
        <w:t>条第</w:t>
      </w:r>
      <w:r>
        <w:rPr>
          <w:rFonts w:ascii="ＭＳ 明朝" w:eastAsia="ＭＳ 明朝" w:hAnsi="ＭＳ 明朝"/>
          <w:color w:val="000000"/>
          <w:w w:val="101"/>
          <w:sz w:val="21"/>
          <w:lang w:eastAsia="ja-JP"/>
        </w:rPr>
        <w:t>2</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号ロに掲げる構造計算</w:t>
      </w:r>
    </w:p>
    <w:p w14:paraId="1B489D0F" w14:textId="77777777" w:rsidR="00FE2144" w:rsidRDefault="00593264" w:rsidP="00EB025A">
      <w:pPr>
        <w:wordWrap w:val="0"/>
        <w:autoSpaceDE w:val="0"/>
        <w:autoSpaceDN w:val="0"/>
        <w:spacing w:before="122" w:after="62" w:line="211" w:lineRule="exact"/>
        <w:ind w:firstLineChars="350" w:firstLine="739"/>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w w:val="99"/>
          <w:sz w:val="21"/>
          <w:lang w:eastAsia="ja-JP"/>
        </w:rPr>
        <w:t>81</w:t>
      </w:r>
      <w:r>
        <w:rPr>
          <w:rFonts w:ascii="ＭＳ 明朝" w:eastAsia="ＭＳ 明朝" w:hAnsi="ＭＳ 明朝"/>
          <w:color w:val="000000"/>
          <w:sz w:val="21"/>
          <w:lang w:eastAsia="zh-CN"/>
        </w:rPr>
        <w:t>条第</w:t>
      </w:r>
      <w:r>
        <w:rPr>
          <w:rFonts w:ascii="ＭＳ 明朝" w:eastAsia="ＭＳ 明朝" w:hAnsi="ＭＳ 明朝"/>
          <w:color w:val="000000"/>
          <w:w w:val="101"/>
          <w:sz w:val="21"/>
          <w:lang w:eastAsia="ja-JP"/>
        </w:rPr>
        <w:t>2</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2</w:t>
      </w:r>
      <w:r>
        <w:rPr>
          <w:rFonts w:ascii="ＭＳ 明朝" w:eastAsia="ＭＳ 明朝" w:hAnsi="ＭＳ 明朝"/>
          <w:color w:val="000000"/>
          <w:sz w:val="21"/>
          <w:lang w:eastAsia="zh-CN"/>
        </w:rPr>
        <w:t>号イに掲げる構造計算</w:t>
      </w:r>
    </w:p>
    <w:p w14:paraId="11085995" w14:textId="430E7EC0" w:rsidR="00FE71A7" w:rsidRDefault="00FE71A7" w:rsidP="00EB025A">
      <w:pPr>
        <w:wordWrap w:val="0"/>
        <w:autoSpaceDE w:val="0"/>
        <w:autoSpaceDN w:val="0"/>
        <w:spacing w:before="125" w:after="152" w:line="211" w:lineRule="exact"/>
        <w:ind w:firstLineChars="350" w:firstLine="770"/>
        <w:rPr>
          <w:lang w:eastAsia="ja-JP"/>
        </w:rPr>
      </w:pPr>
      <w:r>
        <w:rPr>
          <w:noProof/>
          <w:lang w:eastAsia="ja-JP"/>
        </w:rPr>
        <w:drawing>
          <wp:anchor distT="0" distB="0" distL="0" distR="0" simplePos="0" relativeHeight="251734016" behindDoc="1" locked="0" layoutInCell="1" allowOverlap="1" wp14:anchorId="191A2EA9" wp14:editId="1E2167FD">
            <wp:simplePos x="0" y="0"/>
            <wp:positionH relativeFrom="margin">
              <wp:align>center</wp:align>
            </wp:positionH>
            <wp:positionV relativeFrom="page">
              <wp:posOffset>4969510</wp:posOffset>
            </wp:positionV>
            <wp:extent cx="5335270" cy="10160"/>
            <wp:effectExtent l="0" t="0" r="0" b="0"/>
            <wp:wrapNone/>
            <wp:docPr id="193975155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ja-JP"/>
        </w:rPr>
        <w:t>□</w:t>
      </w:r>
      <w:r w:rsidR="00593264">
        <w:rPr>
          <w:rFonts w:ascii="ＭＳ 明朝" w:eastAsia="ＭＳ 明朝" w:hAnsi="ＭＳ 明朝"/>
          <w:color w:val="000000"/>
          <w:sz w:val="21"/>
          <w:lang w:eastAsia="zh-CN"/>
        </w:rPr>
        <w:t>建築基準法施行令第</w:t>
      </w:r>
      <w:r w:rsidR="00593264">
        <w:rPr>
          <w:rFonts w:ascii="ＭＳ 明朝" w:eastAsia="ＭＳ 明朝" w:hAnsi="ＭＳ 明朝"/>
          <w:color w:val="000000"/>
          <w:w w:val="99"/>
          <w:sz w:val="21"/>
          <w:lang w:eastAsia="ja-JP"/>
        </w:rPr>
        <w:t>81</w:t>
      </w:r>
      <w:r w:rsidR="00593264">
        <w:rPr>
          <w:rFonts w:ascii="ＭＳ 明朝" w:eastAsia="ＭＳ 明朝" w:hAnsi="ＭＳ 明朝"/>
          <w:color w:val="000000"/>
          <w:sz w:val="21"/>
          <w:lang w:eastAsia="zh-CN"/>
        </w:rPr>
        <w:t>条第</w:t>
      </w:r>
      <w:r w:rsidR="00593264">
        <w:rPr>
          <w:rFonts w:ascii="ＭＳ 明朝" w:eastAsia="ＭＳ 明朝" w:hAnsi="ＭＳ 明朝"/>
          <w:color w:val="000000"/>
          <w:w w:val="101"/>
          <w:sz w:val="21"/>
          <w:lang w:eastAsia="ja-JP"/>
        </w:rPr>
        <w:t>3</w:t>
      </w:r>
      <w:r w:rsidR="00593264">
        <w:rPr>
          <w:rFonts w:ascii="ＭＳ 明朝" w:eastAsia="ＭＳ 明朝" w:hAnsi="ＭＳ 明朝"/>
          <w:color w:val="000000"/>
          <w:sz w:val="21"/>
          <w:lang w:eastAsia="zh-CN"/>
        </w:rPr>
        <w:t>項に掲げる構造計算</w:t>
      </w:r>
    </w:p>
    <w:p w14:paraId="5550A3EB" w14:textId="00E14EAB" w:rsidR="00FE2144" w:rsidRDefault="00593264" w:rsidP="00FE71A7">
      <w:pPr>
        <w:wordWrap w:val="0"/>
        <w:autoSpaceDE w:val="0"/>
        <w:autoSpaceDN w:val="0"/>
        <w:spacing w:before="125" w:after="152" w:line="211" w:lineRule="exact"/>
        <w:ind w:firstLineChars="100" w:firstLine="211"/>
        <w:rPr>
          <w:lang w:eastAsia="ja-JP"/>
        </w:rPr>
      </w:pPr>
      <w:r>
        <w:rPr>
          <w:rFonts w:ascii="ＭＳ 明朝" w:eastAsia="ＭＳ 明朝" w:hAnsi="ＭＳ 明朝"/>
          <w:color w:val="000000"/>
          <w:spacing w:val="1"/>
          <w:sz w:val="21"/>
          <w:lang w:eastAsia="zh-CN"/>
        </w:rPr>
        <w:t>【</w:t>
      </w:r>
      <w:r w:rsidRPr="007467EA">
        <w:rPr>
          <w:rFonts w:eastAsia="ＭＳ 明朝"/>
          <w:color w:val="000000"/>
          <w:spacing w:val="-2"/>
          <w:sz w:val="21"/>
          <w:lang w:eastAsia="ja-JP"/>
        </w:rPr>
        <w:t>6</w:t>
      </w:r>
      <w:r w:rsidRPr="007467EA">
        <w:rPr>
          <w:rFonts w:eastAsia="ＭＳ 明朝"/>
          <w:color w:val="000000"/>
          <w:spacing w:val="1"/>
          <w:sz w:val="21"/>
          <w:lang w:eastAsia="zh-CN"/>
        </w:rPr>
        <w:t>．</w:t>
      </w:r>
      <w:r>
        <w:rPr>
          <w:rFonts w:ascii="ＭＳ 明朝" w:eastAsia="ＭＳ 明朝" w:hAnsi="ＭＳ 明朝"/>
          <w:color w:val="000000"/>
          <w:sz w:val="21"/>
          <w:lang w:eastAsia="zh-CN"/>
        </w:rPr>
        <w:t>構造計算に用いたプログラム</w:t>
      </w:r>
      <w:r>
        <w:rPr>
          <w:rFonts w:ascii="ＭＳ 明朝" w:eastAsia="ＭＳ 明朝" w:hAnsi="ＭＳ 明朝"/>
          <w:color w:val="000000"/>
          <w:spacing w:val="-1"/>
          <w:sz w:val="21"/>
          <w:lang w:eastAsia="zh-CN"/>
        </w:rPr>
        <w:t>】</w:t>
      </w:r>
    </w:p>
    <w:p w14:paraId="11AD6330" w14:textId="77777777" w:rsidR="00FE2144" w:rsidRDefault="00593264" w:rsidP="00FE71A7">
      <w:pPr>
        <w:wordWrap w:val="0"/>
        <w:autoSpaceDE w:val="0"/>
        <w:autoSpaceDN w:val="0"/>
        <w:spacing w:before="125" w:after="62" w:line="211" w:lineRule="exact"/>
        <w:ind w:firstLineChars="250" w:firstLine="522"/>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名称</w:t>
      </w:r>
      <w:r>
        <w:rPr>
          <w:rFonts w:ascii="ＭＳ 明朝" w:eastAsia="ＭＳ 明朝" w:hAnsi="ＭＳ 明朝"/>
          <w:color w:val="000000"/>
          <w:spacing w:val="-1"/>
          <w:sz w:val="21"/>
          <w:lang w:eastAsia="zh-CN"/>
        </w:rPr>
        <w:t>】</w:t>
      </w:r>
    </w:p>
    <w:p w14:paraId="43C2E2BB" w14:textId="77777777" w:rsidR="00FE2144" w:rsidRDefault="00593264" w:rsidP="00FE71A7">
      <w:pPr>
        <w:wordWrap w:val="0"/>
        <w:autoSpaceDE w:val="0"/>
        <w:autoSpaceDN w:val="0"/>
        <w:spacing w:before="125" w:after="61" w:line="211" w:lineRule="exact"/>
        <w:ind w:firstLineChars="250" w:firstLine="522"/>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区分</w:t>
      </w:r>
      <w:r>
        <w:rPr>
          <w:rFonts w:ascii="ＭＳ 明朝" w:eastAsia="ＭＳ 明朝" w:hAnsi="ＭＳ 明朝"/>
          <w:color w:val="000000"/>
          <w:spacing w:val="-1"/>
          <w:sz w:val="21"/>
          <w:lang w:eastAsia="zh-CN"/>
        </w:rPr>
        <w:t>】</w:t>
      </w:r>
    </w:p>
    <w:p w14:paraId="268105EA" w14:textId="77777777" w:rsidR="00FE2144" w:rsidRDefault="00593264">
      <w:pPr>
        <w:wordWrap w:val="0"/>
        <w:autoSpaceDE w:val="0"/>
        <w:autoSpaceDN w:val="0"/>
        <w:spacing w:before="122" w:after="62" w:line="211"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建築基準法第</w:t>
      </w:r>
      <w:r>
        <w:rPr>
          <w:rFonts w:ascii="ＭＳ 明朝" w:eastAsia="ＭＳ 明朝" w:hAnsi="ＭＳ 明朝"/>
          <w:color w:val="000000"/>
          <w:w w:val="99"/>
          <w:sz w:val="21"/>
          <w:lang w:eastAsia="ja-JP"/>
        </w:rPr>
        <w:t>20</w:t>
      </w:r>
      <w:r>
        <w:rPr>
          <w:rFonts w:ascii="ＭＳ 明朝" w:eastAsia="ＭＳ 明朝" w:hAnsi="ＭＳ 明朝"/>
          <w:color w:val="000000"/>
          <w:spacing w:val="1"/>
          <w:sz w:val="21"/>
          <w:lang w:eastAsia="zh-CN"/>
        </w:rPr>
        <w:t>条第</w:t>
      </w:r>
      <w:r>
        <w:rPr>
          <w:rFonts w:ascii="ＭＳ 明朝" w:eastAsia="ＭＳ 明朝" w:hAnsi="ＭＳ 明朝"/>
          <w:color w:val="000000"/>
          <w:spacing w:val="-2"/>
          <w:sz w:val="21"/>
          <w:lang w:eastAsia="ja-JP"/>
        </w:rPr>
        <w:t>1</w:t>
      </w:r>
      <w:r>
        <w:rPr>
          <w:rFonts w:ascii="ＭＳ 明朝" w:eastAsia="ＭＳ 明朝" w:hAnsi="ＭＳ 明朝"/>
          <w:color w:val="000000"/>
          <w:spacing w:val="1"/>
          <w:sz w:val="21"/>
          <w:lang w:eastAsia="zh-CN"/>
        </w:rPr>
        <w:t>項第</w:t>
      </w:r>
      <w:r>
        <w:rPr>
          <w:rFonts w:ascii="ＭＳ 明朝" w:eastAsia="ＭＳ 明朝" w:hAnsi="ＭＳ 明朝"/>
          <w:color w:val="000000"/>
          <w:spacing w:val="-2"/>
          <w:sz w:val="21"/>
          <w:lang w:eastAsia="ja-JP"/>
        </w:rPr>
        <w:t>2</w:t>
      </w:r>
      <w:r>
        <w:rPr>
          <w:rFonts w:ascii="ＭＳ 明朝" w:eastAsia="ＭＳ 明朝" w:hAnsi="ＭＳ 明朝"/>
          <w:color w:val="000000"/>
          <w:sz w:val="21"/>
          <w:lang w:eastAsia="zh-CN"/>
        </w:rPr>
        <w:t>号イ又は第</w:t>
      </w:r>
      <w:r>
        <w:rPr>
          <w:rFonts w:ascii="ＭＳ 明朝" w:eastAsia="ＭＳ 明朝" w:hAnsi="ＭＳ 明朝"/>
          <w:color w:val="000000"/>
          <w:spacing w:val="-1"/>
          <w:sz w:val="21"/>
          <w:lang w:eastAsia="ja-JP"/>
        </w:rPr>
        <w:t>3</w:t>
      </w:r>
      <w:r>
        <w:rPr>
          <w:rFonts w:ascii="ＭＳ 明朝" w:eastAsia="ＭＳ 明朝" w:hAnsi="ＭＳ 明朝"/>
          <w:color w:val="000000"/>
          <w:sz w:val="21"/>
          <w:lang w:eastAsia="zh-CN"/>
        </w:rPr>
        <w:t>号イの認定を受けたプログラム</w:t>
      </w:r>
    </w:p>
    <w:p w14:paraId="3ECC9DA7" w14:textId="77777777" w:rsidR="00FE2144" w:rsidRDefault="00593264">
      <w:pPr>
        <w:wordWrap w:val="0"/>
        <w:autoSpaceDE w:val="0"/>
        <w:autoSpaceDN w:val="0"/>
        <w:spacing w:before="125" w:after="62" w:line="211" w:lineRule="exact"/>
        <w:ind w:left="1104"/>
        <w:rPr>
          <w:lang w:eastAsia="ja-JP"/>
        </w:rPr>
      </w:pPr>
      <w:r w:rsidRPr="006974E9">
        <w:rPr>
          <w:rFonts w:eastAsia="ＭＳ 明朝"/>
          <w:color w:val="000000"/>
          <w:spacing w:val="-2"/>
          <w:sz w:val="21"/>
          <w:lang w:eastAsia="ja-JP"/>
        </w:rPr>
        <w:t>(</w:t>
      </w:r>
      <w:r>
        <w:rPr>
          <w:rFonts w:ascii="ＭＳ 明朝" w:eastAsia="ＭＳ 明朝" w:hAnsi="ＭＳ 明朝"/>
          <w:color w:val="000000"/>
          <w:sz w:val="21"/>
          <w:lang w:eastAsia="zh-CN"/>
        </w:rPr>
        <w:t>大臣認定番号</w:t>
      </w:r>
      <w:r>
        <w:rPr>
          <w:rFonts w:ascii="Times New Roman" w:eastAsia="Times New Roman" w:hAnsi="Times New Roman"/>
          <w:color w:val="000000"/>
          <w:spacing w:val="788"/>
          <w:sz w:val="21"/>
          <w:lang w:eastAsia="ja-JP"/>
        </w:rPr>
        <w:t xml:space="preserve"> </w:t>
      </w:r>
      <w:r w:rsidRPr="006974E9">
        <w:rPr>
          <w:rFonts w:eastAsia="ＭＳ 明朝"/>
          <w:color w:val="000000"/>
          <w:spacing w:val="-2"/>
          <w:sz w:val="21"/>
          <w:lang w:eastAsia="ja-JP"/>
        </w:rPr>
        <w:t>)</w:t>
      </w:r>
    </w:p>
    <w:p w14:paraId="4AC8D99F" w14:textId="4AE9A494" w:rsidR="00FE2144" w:rsidRDefault="00593264">
      <w:pPr>
        <w:wordWrap w:val="0"/>
        <w:autoSpaceDE w:val="0"/>
        <w:autoSpaceDN w:val="0"/>
        <w:spacing w:before="125" w:after="152" w:line="211"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その他のプログラム</w:t>
      </w:r>
    </w:p>
    <w:p w14:paraId="16518D51" w14:textId="005BB1DD" w:rsidR="00FE2144" w:rsidRDefault="00FE71A7" w:rsidP="00FE71A7">
      <w:pPr>
        <w:wordWrap w:val="0"/>
        <w:autoSpaceDE w:val="0"/>
        <w:autoSpaceDN w:val="0"/>
        <w:spacing w:before="305" w:after="62" w:line="211" w:lineRule="exact"/>
        <w:ind w:firstLineChars="100" w:firstLine="220"/>
        <w:rPr>
          <w:lang w:eastAsia="ja-JP"/>
        </w:rPr>
      </w:pPr>
      <w:r>
        <w:rPr>
          <w:noProof/>
          <w:lang w:eastAsia="ja-JP"/>
        </w:rPr>
        <w:drawing>
          <wp:anchor distT="0" distB="0" distL="0" distR="0" simplePos="0" relativeHeight="251736064" behindDoc="1" locked="0" layoutInCell="1" allowOverlap="1" wp14:anchorId="6C039BAF" wp14:editId="58C31492">
            <wp:simplePos x="0" y="0"/>
            <wp:positionH relativeFrom="margin">
              <wp:align>center</wp:align>
            </wp:positionH>
            <wp:positionV relativeFrom="page">
              <wp:posOffset>6377305</wp:posOffset>
            </wp:positionV>
            <wp:extent cx="5335270" cy="10160"/>
            <wp:effectExtent l="0" t="0" r="0" b="0"/>
            <wp:wrapNone/>
            <wp:docPr id="1210590420"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sidRPr="007467EA">
        <w:rPr>
          <w:rFonts w:eastAsia="ＭＳ 明朝"/>
          <w:color w:val="000000"/>
          <w:spacing w:val="-2"/>
          <w:sz w:val="21"/>
          <w:lang w:eastAsia="ja-JP"/>
        </w:rPr>
        <w:t>7</w:t>
      </w:r>
      <w:r w:rsidR="00593264" w:rsidRPr="007467EA">
        <w:rPr>
          <w:rFonts w:eastAsia="ＭＳ 明朝"/>
          <w:color w:val="000000"/>
          <w:spacing w:val="1"/>
          <w:sz w:val="21"/>
          <w:lang w:eastAsia="zh-CN"/>
        </w:rPr>
        <w:t>．</w:t>
      </w:r>
      <w:r w:rsidR="00593264">
        <w:rPr>
          <w:rFonts w:ascii="ＭＳ 明朝" w:eastAsia="ＭＳ 明朝" w:hAnsi="ＭＳ 明朝"/>
          <w:color w:val="000000"/>
          <w:sz w:val="21"/>
          <w:lang w:eastAsia="zh-CN"/>
        </w:rPr>
        <w:t>建築基準法施行令第</w:t>
      </w:r>
      <w:r w:rsidR="00593264">
        <w:rPr>
          <w:rFonts w:ascii="ＭＳ 明朝" w:eastAsia="ＭＳ 明朝" w:hAnsi="ＭＳ 明朝"/>
          <w:color w:val="000000"/>
          <w:sz w:val="21"/>
          <w:lang w:eastAsia="ja-JP"/>
        </w:rPr>
        <w:t>137</w:t>
      </w:r>
      <w:r w:rsidR="00593264">
        <w:rPr>
          <w:rFonts w:ascii="ＭＳ 明朝" w:eastAsia="ＭＳ 明朝" w:hAnsi="ＭＳ 明朝"/>
          <w:color w:val="000000"/>
          <w:spacing w:val="1"/>
          <w:sz w:val="21"/>
          <w:lang w:eastAsia="zh-CN"/>
        </w:rPr>
        <w:t>条の</w:t>
      </w:r>
      <w:r w:rsidR="00593264">
        <w:rPr>
          <w:rFonts w:ascii="ＭＳ 明朝" w:eastAsia="ＭＳ 明朝" w:hAnsi="ＭＳ 明朝"/>
          <w:color w:val="000000"/>
          <w:spacing w:val="-2"/>
          <w:sz w:val="21"/>
          <w:lang w:eastAsia="ja-JP"/>
        </w:rPr>
        <w:t>2</w:t>
      </w:r>
      <w:r w:rsidR="00593264">
        <w:rPr>
          <w:rFonts w:ascii="ＭＳ 明朝" w:eastAsia="ＭＳ 明朝" w:hAnsi="ＭＳ 明朝"/>
          <w:color w:val="000000"/>
          <w:sz w:val="21"/>
          <w:lang w:eastAsia="zh-CN"/>
        </w:rPr>
        <w:t>各号に定める基準の区分</w:t>
      </w:r>
      <w:r w:rsidR="00593264">
        <w:rPr>
          <w:rFonts w:ascii="ＭＳ 明朝" w:eastAsia="ＭＳ 明朝" w:hAnsi="ＭＳ 明朝"/>
          <w:color w:val="000000"/>
          <w:spacing w:val="-1"/>
          <w:sz w:val="21"/>
          <w:lang w:eastAsia="zh-CN"/>
        </w:rPr>
        <w:t>】</w:t>
      </w:r>
    </w:p>
    <w:p w14:paraId="51A72D1F" w14:textId="0E0144A2" w:rsidR="00FE2144" w:rsidRPr="006974E9" w:rsidRDefault="00593264">
      <w:pPr>
        <w:wordWrap w:val="0"/>
        <w:autoSpaceDE w:val="0"/>
        <w:autoSpaceDN w:val="0"/>
        <w:spacing w:before="125" w:after="152" w:line="211" w:lineRule="exact"/>
        <w:ind w:left="893"/>
        <w:rPr>
          <w:lang w:eastAsia="zh-TW"/>
        </w:rPr>
      </w:pPr>
      <w:r w:rsidRPr="006974E9">
        <w:rPr>
          <w:rFonts w:eastAsia="ＭＳ 明朝"/>
          <w:color w:val="000000"/>
          <w:w w:val="101"/>
          <w:sz w:val="21"/>
          <w:lang w:eastAsia="zh-TW"/>
        </w:rPr>
        <w:t>(</w:t>
      </w:r>
      <w:r w:rsidRPr="006974E9">
        <w:rPr>
          <w:rFonts w:eastAsia="Times New Roman"/>
          <w:color w:val="000000"/>
          <w:spacing w:val="788"/>
          <w:sz w:val="21"/>
          <w:lang w:eastAsia="zh-TW"/>
        </w:rPr>
        <w:t xml:space="preserve"> </w:t>
      </w:r>
      <w:r w:rsidR="00FE71A7">
        <w:rPr>
          <w:rFonts w:hint="eastAsia"/>
          <w:color w:val="000000"/>
          <w:spacing w:val="788"/>
          <w:sz w:val="21"/>
          <w:lang w:eastAsia="zh-TW"/>
        </w:rPr>
        <w:t xml:space="preserve"> </w:t>
      </w:r>
      <w:r w:rsidRPr="006974E9">
        <w:rPr>
          <w:rFonts w:eastAsia="ＭＳ 明朝"/>
          <w:color w:val="000000"/>
          <w:spacing w:val="-2"/>
          <w:sz w:val="21"/>
          <w:lang w:eastAsia="zh-TW"/>
        </w:rPr>
        <w:t>)</w:t>
      </w:r>
    </w:p>
    <w:p w14:paraId="157AF028" w14:textId="35C9A228" w:rsidR="00FE2144" w:rsidRDefault="00FE71A7" w:rsidP="00FE71A7">
      <w:pPr>
        <w:wordWrap w:val="0"/>
        <w:autoSpaceDE w:val="0"/>
        <w:autoSpaceDN w:val="0"/>
        <w:spacing w:before="305" w:after="0" w:line="211" w:lineRule="exact"/>
        <w:ind w:firstLineChars="100" w:firstLine="220"/>
        <w:rPr>
          <w:lang w:eastAsia="zh-TW"/>
        </w:rPr>
      </w:pPr>
      <w:r>
        <w:rPr>
          <w:noProof/>
          <w:lang w:eastAsia="ja-JP"/>
        </w:rPr>
        <w:drawing>
          <wp:anchor distT="0" distB="0" distL="0" distR="0" simplePos="0" relativeHeight="251740160" behindDoc="1" locked="0" layoutInCell="1" allowOverlap="1" wp14:anchorId="4E29526F" wp14:editId="3650073B">
            <wp:simplePos x="0" y="0"/>
            <wp:positionH relativeFrom="margin">
              <wp:align>center</wp:align>
            </wp:positionH>
            <wp:positionV relativeFrom="page">
              <wp:posOffset>7906385</wp:posOffset>
            </wp:positionV>
            <wp:extent cx="5335270" cy="10160"/>
            <wp:effectExtent l="0" t="0" r="0" b="0"/>
            <wp:wrapNone/>
            <wp:docPr id="35820730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738112" behindDoc="1" locked="0" layoutInCell="1" allowOverlap="1" wp14:anchorId="41D2783C" wp14:editId="0B3D9FA4">
            <wp:simplePos x="0" y="0"/>
            <wp:positionH relativeFrom="margin">
              <wp:align>center</wp:align>
            </wp:positionH>
            <wp:positionV relativeFrom="page">
              <wp:posOffset>6922135</wp:posOffset>
            </wp:positionV>
            <wp:extent cx="5335270" cy="10160"/>
            <wp:effectExtent l="0" t="0" r="0" b="0"/>
            <wp:wrapNone/>
            <wp:docPr id="1992829684"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sidRPr="007467EA">
        <w:rPr>
          <w:rFonts w:eastAsia="ＭＳ 明朝"/>
          <w:color w:val="000000"/>
          <w:spacing w:val="-2"/>
          <w:sz w:val="21"/>
          <w:lang w:eastAsia="zh-TW"/>
        </w:rPr>
        <w:t>8</w:t>
      </w:r>
      <w:r w:rsidR="00593264" w:rsidRPr="007467EA">
        <w:rPr>
          <w:rFonts w:eastAsia="ＭＳ 明朝"/>
          <w:color w:val="000000"/>
          <w:spacing w:val="1"/>
          <w:sz w:val="21"/>
          <w:lang w:eastAsia="zh-CN"/>
        </w:rPr>
        <w:t>．</w:t>
      </w:r>
      <w:r w:rsidR="00593264">
        <w:rPr>
          <w:rFonts w:ascii="ＭＳ 明朝" w:eastAsia="ＭＳ 明朝" w:hAnsi="ＭＳ 明朝"/>
          <w:color w:val="000000"/>
          <w:sz w:val="21"/>
          <w:lang w:eastAsia="zh-CN"/>
        </w:rPr>
        <w:t>備考</w:t>
      </w:r>
      <w:r w:rsidR="00593264">
        <w:rPr>
          <w:rFonts w:ascii="ＭＳ 明朝" w:eastAsia="ＭＳ 明朝" w:hAnsi="ＭＳ 明朝"/>
          <w:color w:val="000000"/>
          <w:spacing w:val="-1"/>
          <w:sz w:val="21"/>
          <w:lang w:eastAsia="zh-CN"/>
        </w:rPr>
        <w:t>】</w:t>
      </w:r>
    </w:p>
    <w:p w14:paraId="285BE59B" w14:textId="7596D080" w:rsidR="00FE2144" w:rsidRDefault="00FE2144">
      <w:pPr>
        <w:spacing w:after="0"/>
        <w:rPr>
          <w:lang w:eastAsia="zh-TW"/>
        </w:rPr>
        <w:sectPr w:rsidR="00FE2144">
          <w:pgSz w:w="11906" w:h="16838"/>
          <w:pgMar w:top="863" w:right="1440" w:bottom="1440" w:left="1440" w:header="720" w:footer="720" w:gutter="0"/>
          <w:cols w:space="720" w:equalWidth="0">
            <w:col w:w="9026" w:space="0"/>
          </w:cols>
          <w:docGrid w:linePitch="360"/>
        </w:sectPr>
      </w:pPr>
    </w:p>
    <w:p w14:paraId="68843230" w14:textId="77777777" w:rsidR="00FE2144" w:rsidRDefault="00FE2144">
      <w:pPr>
        <w:wordWrap w:val="0"/>
        <w:autoSpaceDE w:val="0"/>
        <w:autoSpaceDN w:val="0"/>
        <w:spacing w:after="422" w:line="14" w:lineRule="exact"/>
        <w:rPr>
          <w:lang w:eastAsia="zh-TW"/>
        </w:rPr>
      </w:pPr>
    </w:p>
    <w:p w14:paraId="32865532" w14:textId="77777777" w:rsidR="00FE2144" w:rsidRDefault="00593264">
      <w:pPr>
        <w:wordWrap w:val="0"/>
        <w:autoSpaceDE w:val="0"/>
        <w:autoSpaceDN w:val="0"/>
        <w:spacing w:before="872" w:after="26" w:line="222" w:lineRule="exact"/>
        <w:ind w:left="262"/>
        <w:rPr>
          <w:lang w:eastAsia="zh-TW"/>
        </w:rPr>
      </w:pPr>
      <w:r>
        <w:rPr>
          <w:rFonts w:ascii="Cambria" w:eastAsia="Cambria" w:hAnsi="Cambria"/>
          <w:color w:val="000000"/>
          <w:spacing w:val="1"/>
          <w:sz w:val="21"/>
          <w:lang w:eastAsia="zh-TW"/>
        </w:rPr>
        <w:t>(</w:t>
      </w:r>
      <w:r>
        <w:rPr>
          <w:rFonts w:ascii="ＭＳ 明朝" w:eastAsia="ＭＳ 明朝" w:hAnsi="ＭＳ 明朝"/>
          <w:color w:val="000000"/>
          <w:sz w:val="21"/>
          <w:lang w:eastAsia="zh-CN"/>
        </w:rPr>
        <w:t>注意</w:t>
      </w:r>
      <w:r>
        <w:rPr>
          <w:rFonts w:ascii="Cambria" w:eastAsia="Cambria" w:hAnsi="Cambria"/>
          <w:color w:val="000000"/>
          <w:w w:val="99"/>
          <w:sz w:val="21"/>
          <w:lang w:eastAsia="zh-TW"/>
        </w:rPr>
        <w:t>)</w:t>
      </w:r>
    </w:p>
    <w:p w14:paraId="667F3F5F" w14:textId="77777777" w:rsidR="00FE2144" w:rsidRDefault="00593264">
      <w:pPr>
        <w:wordWrap w:val="0"/>
        <w:autoSpaceDE w:val="0"/>
        <w:autoSpaceDN w:val="0"/>
        <w:spacing w:before="52" w:after="26" w:line="222" w:lineRule="exact"/>
        <w:ind w:left="262"/>
        <w:rPr>
          <w:lang w:eastAsia="zh-TW"/>
        </w:rPr>
      </w:pPr>
      <w:r>
        <w:rPr>
          <w:rFonts w:ascii="Cambria" w:eastAsia="Cambria" w:hAnsi="Cambria"/>
          <w:color w:val="000000"/>
          <w:spacing w:val="1"/>
          <w:sz w:val="21"/>
          <w:lang w:eastAsia="zh-TW"/>
        </w:rPr>
        <w:t>1</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各面共通関係</w:t>
      </w:r>
    </w:p>
    <w:p w14:paraId="3AAF020B" w14:textId="77777777" w:rsidR="00FE2144" w:rsidRDefault="00593264">
      <w:pPr>
        <w:wordWrap w:val="0"/>
        <w:autoSpaceDE w:val="0"/>
        <w:autoSpaceDN w:val="0"/>
        <w:spacing w:before="52" w:after="31" w:line="211" w:lineRule="exact"/>
        <w:ind w:left="581"/>
        <w:rPr>
          <w:lang w:eastAsia="ja-JP"/>
        </w:rPr>
      </w:pPr>
      <w:r>
        <w:rPr>
          <w:rFonts w:ascii="ＭＳ 明朝" w:eastAsia="ＭＳ 明朝" w:hAnsi="ＭＳ 明朝"/>
          <w:color w:val="000000"/>
          <w:sz w:val="21"/>
          <w:lang w:eastAsia="zh-CN"/>
        </w:rPr>
        <w:t>数字は算用数字を</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単位はメートル法を用いてください</w:t>
      </w:r>
      <w:r>
        <w:rPr>
          <w:rFonts w:ascii="ＭＳ 明朝" w:eastAsia="ＭＳ 明朝" w:hAnsi="ＭＳ 明朝"/>
          <w:color w:val="000000"/>
          <w:spacing w:val="-1"/>
          <w:sz w:val="21"/>
          <w:lang w:eastAsia="zh-CN"/>
        </w:rPr>
        <w:t>。</w:t>
      </w:r>
    </w:p>
    <w:p w14:paraId="66EE345D" w14:textId="77777777" w:rsidR="00FE2144" w:rsidRDefault="00593264">
      <w:pPr>
        <w:wordWrap w:val="0"/>
        <w:autoSpaceDE w:val="0"/>
        <w:autoSpaceDN w:val="0"/>
        <w:spacing w:before="62" w:after="25" w:line="222" w:lineRule="exact"/>
        <w:ind w:left="262"/>
        <w:rPr>
          <w:lang w:eastAsia="ja-JP"/>
        </w:rPr>
      </w:pP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第一面関係</w:t>
      </w:r>
    </w:p>
    <w:p w14:paraId="5B5BC1DA" w14:textId="77777777" w:rsidR="00FE2144" w:rsidRDefault="00593264">
      <w:pPr>
        <w:wordWrap w:val="0"/>
        <w:autoSpaceDE w:val="0"/>
        <w:autoSpaceDN w:val="0"/>
        <w:spacing w:before="49" w:after="31" w:line="211" w:lineRule="exact"/>
        <w:ind w:left="581"/>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印のある欄は記入しないでください</w:t>
      </w:r>
      <w:r>
        <w:rPr>
          <w:rFonts w:ascii="ＭＳ 明朝" w:eastAsia="ＭＳ 明朝" w:hAnsi="ＭＳ 明朝"/>
          <w:color w:val="000000"/>
          <w:spacing w:val="-1"/>
          <w:sz w:val="21"/>
          <w:lang w:eastAsia="zh-CN"/>
        </w:rPr>
        <w:t>。</w:t>
      </w:r>
    </w:p>
    <w:p w14:paraId="6A28C1E0" w14:textId="77777777" w:rsidR="00FE2144" w:rsidRDefault="00593264">
      <w:pPr>
        <w:wordWrap w:val="0"/>
        <w:autoSpaceDE w:val="0"/>
        <w:autoSpaceDN w:val="0"/>
        <w:spacing w:before="62" w:after="26" w:line="222" w:lineRule="exact"/>
        <w:ind w:left="262"/>
        <w:rPr>
          <w:lang w:eastAsia="ja-JP"/>
        </w:rPr>
      </w:pP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第二面関係</w:t>
      </w:r>
    </w:p>
    <w:p w14:paraId="38A2ADFB" w14:textId="77777777" w:rsidR="00FE2144" w:rsidRDefault="00593264">
      <w:pPr>
        <w:wordWrap w:val="0"/>
        <w:autoSpaceDE w:val="0"/>
        <w:autoSpaceDN w:val="0"/>
        <w:spacing w:before="52" w:after="26" w:line="222" w:lineRule="exact"/>
        <w:ind w:left="478"/>
        <w:rPr>
          <w:lang w:eastAsia="ja-JP"/>
        </w:rPr>
      </w:pPr>
      <w:r>
        <w:rPr>
          <w:rFonts w:ascii="ＭＳ 明朝" w:eastAsia="ＭＳ 明朝" w:hAnsi="ＭＳ 明朝"/>
          <w:color w:val="000000"/>
          <w:spacing w:val="6"/>
          <w:sz w:val="21"/>
          <w:lang w:eastAsia="ja-JP"/>
        </w:rPr>
        <w:t>①</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5"/>
          <w:sz w:val="21"/>
          <w:lang w:eastAsia="zh-CN"/>
        </w:rPr>
        <w:t>建築主が</w:t>
      </w:r>
      <w:r>
        <w:rPr>
          <w:rFonts w:ascii="Cambria" w:eastAsia="Cambria" w:hAnsi="Cambria"/>
          <w:color w:val="000000"/>
          <w:spacing w:val="6"/>
          <w:sz w:val="21"/>
          <w:lang w:eastAsia="ja-JP"/>
        </w:rPr>
        <w:t>2</w:t>
      </w:r>
      <w:r>
        <w:rPr>
          <w:rFonts w:ascii="ＭＳ 明朝" w:eastAsia="ＭＳ 明朝" w:hAnsi="ＭＳ 明朝"/>
          <w:color w:val="000000"/>
          <w:spacing w:val="5"/>
          <w:sz w:val="21"/>
          <w:lang w:eastAsia="zh-CN"/>
        </w:rPr>
        <w:t>以上のときは</w:t>
      </w:r>
      <w:r>
        <w:rPr>
          <w:rFonts w:ascii="ＭＳ 明朝" w:eastAsia="ＭＳ 明朝" w:hAnsi="ＭＳ 明朝"/>
          <w:color w:val="000000"/>
          <w:spacing w:val="8"/>
          <w:sz w:val="21"/>
          <w:lang w:eastAsia="zh-CN"/>
        </w:rPr>
        <w:t>、</w:t>
      </w:r>
      <w:r>
        <w:rPr>
          <w:rFonts w:ascii="Cambria" w:eastAsia="Cambria" w:hAnsi="Cambria"/>
          <w:color w:val="000000"/>
          <w:spacing w:val="4"/>
          <w:sz w:val="21"/>
          <w:lang w:eastAsia="ja-JP"/>
        </w:rPr>
        <w:t>1</w:t>
      </w:r>
      <w:r>
        <w:rPr>
          <w:rFonts w:ascii="ＭＳ 明朝" w:eastAsia="ＭＳ 明朝" w:hAnsi="ＭＳ 明朝"/>
          <w:color w:val="000000"/>
          <w:spacing w:val="5"/>
          <w:sz w:val="21"/>
          <w:lang w:eastAsia="zh-CN"/>
        </w:rPr>
        <w:t>欄は代表となる建築主について記入し</w:t>
      </w:r>
      <w:r>
        <w:rPr>
          <w:rFonts w:ascii="ＭＳ 明朝" w:eastAsia="ＭＳ 明朝" w:hAnsi="ＭＳ 明朝"/>
          <w:color w:val="000000"/>
          <w:spacing w:val="6"/>
          <w:sz w:val="21"/>
          <w:lang w:eastAsia="zh-CN"/>
        </w:rPr>
        <w:t>、</w:t>
      </w:r>
      <w:r>
        <w:rPr>
          <w:rFonts w:ascii="ＭＳ 明朝" w:eastAsia="ＭＳ 明朝" w:hAnsi="ＭＳ 明朝"/>
          <w:color w:val="000000"/>
          <w:spacing w:val="4"/>
          <w:sz w:val="21"/>
          <w:lang w:eastAsia="zh-CN"/>
        </w:rPr>
        <w:t>別紙に他の建</w:t>
      </w:r>
    </w:p>
    <w:p w14:paraId="53F93679"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築主についてそれぞれ必要な事項を記入して添えてください</w:t>
      </w:r>
      <w:r>
        <w:rPr>
          <w:rFonts w:ascii="ＭＳ 明朝" w:eastAsia="ＭＳ 明朝" w:hAnsi="ＭＳ 明朝"/>
          <w:color w:val="000000"/>
          <w:spacing w:val="-1"/>
          <w:sz w:val="21"/>
          <w:lang w:eastAsia="zh-CN"/>
        </w:rPr>
        <w:t>。</w:t>
      </w:r>
    </w:p>
    <w:p w14:paraId="1AAB93F4" w14:textId="77777777" w:rsidR="00FE2144" w:rsidRDefault="00593264">
      <w:pPr>
        <w:wordWrap w:val="0"/>
        <w:autoSpaceDE w:val="0"/>
        <w:autoSpaceDN w:val="0"/>
        <w:spacing w:before="60" w:after="26" w:line="222" w:lineRule="exact"/>
        <w:ind w:left="476"/>
        <w:rPr>
          <w:lang w:eastAsia="ja-JP"/>
        </w:rPr>
      </w:pPr>
      <w:r>
        <w:rPr>
          <w:rFonts w:ascii="ＭＳ 明朝" w:eastAsia="ＭＳ 明朝" w:hAnsi="ＭＳ 明朝"/>
          <w:color w:val="000000"/>
          <w:spacing w:val="4"/>
          <w:sz w:val="21"/>
          <w:lang w:eastAsia="ja-JP"/>
        </w:rPr>
        <w:t>②</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2"/>
          <w:sz w:val="21"/>
          <w:lang w:eastAsia="zh-CN"/>
        </w:rPr>
        <w:t>建築主からの委任を受けて申請を行う者がいる場合においては</w:t>
      </w:r>
      <w:r>
        <w:rPr>
          <w:rFonts w:ascii="ＭＳ 明朝" w:eastAsia="ＭＳ 明朝" w:hAnsi="ＭＳ 明朝"/>
          <w:color w:val="000000"/>
          <w:spacing w:val="9"/>
          <w:sz w:val="21"/>
          <w:lang w:eastAsia="zh-CN"/>
        </w:rPr>
        <w:t>、</w:t>
      </w:r>
      <w:r>
        <w:rPr>
          <w:rFonts w:ascii="Cambria" w:eastAsia="Cambria" w:hAnsi="Cambria"/>
          <w:color w:val="000000"/>
          <w:spacing w:val="1"/>
          <w:sz w:val="21"/>
          <w:lang w:eastAsia="ja-JP"/>
        </w:rPr>
        <w:t>2</w:t>
      </w:r>
      <w:r>
        <w:rPr>
          <w:rFonts w:ascii="ＭＳ 明朝" w:eastAsia="ＭＳ 明朝" w:hAnsi="ＭＳ 明朝"/>
          <w:color w:val="000000"/>
          <w:spacing w:val="2"/>
          <w:sz w:val="21"/>
          <w:lang w:eastAsia="zh-CN"/>
        </w:rPr>
        <w:t>欄に記入してく</w:t>
      </w:r>
    </w:p>
    <w:p w14:paraId="4357C2DE"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ださい</w:t>
      </w:r>
      <w:r>
        <w:rPr>
          <w:rFonts w:ascii="ＭＳ 明朝" w:eastAsia="ＭＳ 明朝" w:hAnsi="ＭＳ 明朝"/>
          <w:color w:val="000000"/>
          <w:spacing w:val="-1"/>
          <w:sz w:val="21"/>
          <w:lang w:eastAsia="zh-CN"/>
        </w:rPr>
        <w:t>。</w:t>
      </w:r>
    </w:p>
    <w:p w14:paraId="18DBA694"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1"/>
          <w:sz w:val="21"/>
          <w:lang w:eastAsia="ja-JP"/>
        </w:rPr>
        <w:t>③</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1"/>
          <w:sz w:val="21"/>
          <w:lang w:eastAsia="ja-JP"/>
        </w:rPr>
        <w:t>2</w:t>
      </w:r>
      <w:r>
        <w:rPr>
          <w:rFonts w:ascii="ＭＳ 明朝" w:eastAsia="ＭＳ 明朝" w:hAnsi="ＭＳ 明朝"/>
          <w:color w:val="000000"/>
          <w:spacing w:val="4"/>
          <w:sz w:val="21"/>
          <w:lang w:eastAsia="zh-CN"/>
        </w:rPr>
        <w:t>欄</w:t>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3</w:t>
      </w:r>
      <w:r>
        <w:rPr>
          <w:rFonts w:ascii="ＭＳ 明朝" w:eastAsia="ＭＳ 明朝" w:hAnsi="ＭＳ 明朝"/>
          <w:color w:val="000000"/>
          <w:spacing w:val="2"/>
          <w:sz w:val="21"/>
          <w:lang w:eastAsia="zh-CN"/>
        </w:rPr>
        <w:t>欄及び</w:t>
      </w:r>
      <w:r>
        <w:rPr>
          <w:rFonts w:ascii="Cambria" w:eastAsia="Cambria" w:hAnsi="Cambria"/>
          <w:color w:val="000000"/>
          <w:spacing w:val="2"/>
          <w:sz w:val="21"/>
          <w:lang w:eastAsia="ja-JP"/>
        </w:rPr>
        <w:t>5</w:t>
      </w:r>
      <w:r>
        <w:rPr>
          <w:rFonts w:ascii="ＭＳ 明朝" w:eastAsia="ＭＳ 明朝" w:hAnsi="ＭＳ 明朝"/>
          <w:color w:val="000000"/>
          <w:spacing w:val="2"/>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代理者</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設計者又は工事監理者が建築士事務所に属している</w:t>
      </w:r>
    </w:p>
    <w:p w14:paraId="3D922CC5"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ときは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その名称を書き</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建築士事務所に属していないときは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所在地はそれぞれ代</w:t>
      </w:r>
    </w:p>
    <w:p w14:paraId="2BCC5377"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pacing w:val="1"/>
          <w:sz w:val="21"/>
          <w:lang w:eastAsia="zh-CN"/>
        </w:rPr>
        <w:t>理者</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設計者又は工事監理者の住所を書いてください。</w:t>
      </w:r>
    </w:p>
    <w:p w14:paraId="58AAC429" w14:textId="77777777" w:rsidR="00FE2144" w:rsidRDefault="00593264">
      <w:pPr>
        <w:wordWrap w:val="0"/>
        <w:autoSpaceDE w:val="0"/>
        <w:autoSpaceDN w:val="0"/>
        <w:spacing w:before="63" w:after="26" w:line="222" w:lineRule="exact"/>
        <w:ind w:left="473"/>
        <w:rPr>
          <w:lang w:eastAsia="ja-JP"/>
        </w:rPr>
      </w:pPr>
      <w:r>
        <w:rPr>
          <w:rFonts w:ascii="ＭＳ 明朝" w:eastAsia="ＭＳ 明朝" w:hAnsi="ＭＳ 明朝"/>
          <w:color w:val="000000"/>
          <w:spacing w:val="1"/>
          <w:sz w:val="21"/>
          <w:lang w:eastAsia="ja-JP"/>
        </w:rPr>
        <w:t>④</w:t>
      </w:r>
      <w:r>
        <w:rPr>
          <w:rFonts w:ascii="Times New Roman" w:eastAsia="Times New Roman" w:hAnsi="Times New Roman"/>
          <w:color w:val="000000"/>
          <w:spacing w:val="156"/>
          <w:sz w:val="21"/>
          <w:lang w:eastAsia="ja-JP"/>
        </w:rPr>
        <w:t xml:space="preserve"> </w:t>
      </w:r>
      <w:r>
        <w:rPr>
          <w:rFonts w:ascii="Cambria" w:eastAsia="Cambria" w:hAnsi="Cambria"/>
          <w:color w:val="000000"/>
          <w:spacing w:val="1"/>
          <w:sz w:val="21"/>
          <w:lang w:eastAsia="ja-JP"/>
        </w:rPr>
        <w:t>3</w:t>
      </w:r>
      <w:r>
        <w:rPr>
          <w:rFonts w:ascii="ＭＳ 明朝" w:eastAsia="ＭＳ 明朝" w:hAnsi="ＭＳ 明朝"/>
          <w:color w:val="000000"/>
          <w:sz w:val="21"/>
          <w:lang w:eastAsia="zh-CN"/>
        </w:rPr>
        <w:t>欄の</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は、</w:t>
      </w:r>
      <w:r>
        <w:rPr>
          <w:rFonts w:ascii="ＭＳ 明朝" w:eastAsia="ＭＳ 明朝" w:hAnsi="ＭＳ 明朝"/>
          <w:color w:val="000000"/>
          <w:sz w:val="21"/>
          <w:lang w:eastAsia="zh-CN"/>
        </w:rPr>
        <w:t>作成した又は建築士法第</w:t>
      </w:r>
      <w:r>
        <w:rPr>
          <w:rFonts w:ascii="Cambria" w:eastAsia="Cambria" w:hAnsi="Cambria"/>
          <w:color w:val="000000"/>
          <w:spacing w:val="-1"/>
          <w:sz w:val="21"/>
          <w:lang w:eastAsia="ja-JP"/>
        </w:rPr>
        <w:t>20</w:t>
      </w:r>
      <w:r>
        <w:rPr>
          <w:rFonts w:ascii="ＭＳ 明朝" w:eastAsia="ＭＳ 明朝" w:hAnsi="ＭＳ 明朝"/>
          <w:color w:val="000000"/>
          <w:spacing w:val="1"/>
          <w:sz w:val="21"/>
          <w:lang w:eastAsia="zh-CN"/>
        </w:rPr>
        <w:t>条の</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3</w:t>
      </w:r>
      <w:r>
        <w:rPr>
          <w:rFonts w:ascii="ＭＳ 明朝" w:eastAsia="ＭＳ 明朝" w:hAnsi="ＭＳ 明朝"/>
          <w:color w:val="000000"/>
          <w:sz w:val="21"/>
          <w:lang w:eastAsia="zh-CN"/>
        </w:rPr>
        <w:t>項若しくは第</w:t>
      </w:r>
      <w:r>
        <w:rPr>
          <w:rFonts w:ascii="Cambria" w:eastAsia="Cambria" w:hAnsi="Cambria"/>
          <w:color w:val="000000"/>
          <w:sz w:val="21"/>
          <w:lang w:eastAsia="ja-JP"/>
        </w:rPr>
        <w:t>20</w:t>
      </w:r>
      <w:r>
        <w:rPr>
          <w:rFonts w:ascii="ＭＳ 明朝" w:eastAsia="ＭＳ 明朝" w:hAnsi="ＭＳ 明朝"/>
          <w:color w:val="000000"/>
          <w:spacing w:val="1"/>
          <w:sz w:val="21"/>
          <w:lang w:eastAsia="zh-CN"/>
        </w:rPr>
        <w:t>条の</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項の</w:t>
      </w:r>
    </w:p>
    <w:p w14:paraId="2A34411F"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表示をした図書について記入してください。</w:t>
      </w:r>
    </w:p>
    <w:p w14:paraId="31B30F24" w14:textId="77777777" w:rsidR="00FE2144" w:rsidRDefault="00593264">
      <w:pPr>
        <w:wordWrap w:val="0"/>
        <w:autoSpaceDE w:val="0"/>
        <w:autoSpaceDN w:val="0"/>
        <w:spacing w:before="62" w:after="25" w:line="222" w:lineRule="exact"/>
        <w:ind w:left="476"/>
        <w:rPr>
          <w:lang w:eastAsia="ja-JP"/>
        </w:rPr>
      </w:pPr>
      <w:r>
        <w:rPr>
          <w:rFonts w:ascii="ＭＳ 明朝" w:eastAsia="ＭＳ 明朝" w:hAnsi="ＭＳ 明朝"/>
          <w:color w:val="000000"/>
          <w:spacing w:val="1"/>
          <w:sz w:val="21"/>
          <w:lang w:eastAsia="ja-JP"/>
        </w:rPr>
        <w:t>⑤</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1"/>
          <w:sz w:val="21"/>
          <w:lang w:eastAsia="ja-JP"/>
        </w:rPr>
        <w:t>3</w:t>
      </w:r>
      <w:r>
        <w:rPr>
          <w:rFonts w:ascii="ＭＳ 明朝" w:eastAsia="ＭＳ 明朝" w:hAnsi="ＭＳ 明朝"/>
          <w:color w:val="000000"/>
          <w:spacing w:val="4"/>
          <w:sz w:val="21"/>
          <w:lang w:eastAsia="zh-CN"/>
        </w:rPr>
        <w:t>欄</w:t>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4</w:t>
      </w:r>
      <w:r>
        <w:rPr>
          <w:rFonts w:ascii="ＭＳ 明朝" w:eastAsia="ＭＳ 明朝" w:hAnsi="ＭＳ 明朝"/>
          <w:color w:val="000000"/>
          <w:spacing w:val="2"/>
          <w:sz w:val="21"/>
          <w:lang w:eastAsia="zh-CN"/>
        </w:rPr>
        <w:t>欄及び</w:t>
      </w:r>
      <w:r>
        <w:rPr>
          <w:rFonts w:ascii="Cambria" w:eastAsia="Cambria" w:hAnsi="Cambria"/>
          <w:color w:val="000000"/>
          <w:spacing w:val="2"/>
          <w:sz w:val="21"/>
          <w:lang w:eastAsia="ja-JP"/>
        </w:rPr>
        <w:t>5</w:t>
      </w:r>
      <w:r>
        <w:rPr>
          <w:rFonts w:ascii="ＭＳ 明朝" w:eastAsia="ＭＳ 明朝" w:hAnsi="ＭＳ 明朝"/>
          <w:color w:val="000000"/>
          <w:spacing w:val="2"/>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それぞれ代表となる設計者</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建築設備の設計に関し意見を聴</w:t>
      </w:r>
    </w:p>
    <w:p w14:paraId="3D58997E"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z w:val="21"/>
          <w:lang w:eastAsia="zh-CN"/>
        </w:rPr>
        <w:t>いた者及び工事監理者並びに申請に係る建築物に係る他のすべての設計者</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建築設備</w:t>
      </w:r>
    </w:p>
    <w:p w14:paraId="0B054035" w14:textId="77777777" w:rsidR="00FE2144" w:rsidRDefault="00593264">
      <w:pPr>
        <w:wordWrap w:val="0"/>
        <w:autoSpaceDE w:val="0"/>
        <w:autoSpaceDN w:val="0"/>
        <w:spacing w:before="62" w:after="26" w:line="222" w:lineRule="exact"/>
        <w:ind w:left="682"/>
        <w:rPr>
          <w:lang w:eastAsia="ja-JP"/>
        </w:rPr>
      </w:pPr>
      <w:r>
        <w:rPr>
          <w:rFonts w:ascii="ＭＳ 明朝" w:eastAsia="ＭＳ 明朝" w:hAnsi="ＭＳ 明朝"/>
          <w:color w:val="000000"/>
          <w:spacing w:val="2"/>
          <w:sz w:val="21"/>
          <w:lang w:eastAsia="zh-CN"/>
        </w:rPr>
        <w:t>の設計に関し意見を聴いた者及び工事監理者について記入してください</w:t>
      </w:r>
      <w:r>
        <w:rPr>
          <w:rFonts w:ascii="ＭＳ 明朝" w:eastAsia="ＭＳ 明朝" w:hAnsi="ＭＳ 明朝"/>
          <w:color w:val="000000"/>
          <w:spacing w:val="8"/>
          <w:sz w:val="21"/>
          <w:lang w:eastAsia="zh-CN"/>
        </w:rPr>
        <w:t>。</w:t>
      </w:r>
      <w:r>
        <w:rPr>
          <w:rFonts w:ascii="Cambria" w:eastAsia="Cambria" w:hAnsi="Cambria"/>
          <w:color w:val="000000"/>
          <w:spacing w:val="4"/>
          <w:sz w:val="21"/>
          <w:lang w:eastAsia="ja-JP"/>
        </w:rPr>
        <w:t>3</w:t>
      </w:r>
      <w:r>
        <w:rPr>
          <w:rFonts w:ascii="ＭＳ 明朝" w:eastAsia="ＭＳ 明朝" w:hAnsi="ＭＳ 明朝"/>
          <w:color w:val="000000"/>
          <w:spacing w:val="2"/>
          <w:sz w:val="21"/>
          <w:lang w:eastAsia="zh-CN"/>
        </w:rPr>
        <w:t>欄の設計</w:t>
      </w:r>
    </w:p>
    <w:p w14:paraId="637CE507"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者のうち</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構造設計一級建築士又は設備設計一級建築士である旨の表示をした者がい</w:t>
      </w:r>
    </w:p>
    <w:p w14:paraId="496B2B16"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る場合は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マークを入れてください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記入欄が不</w:t>
      </w:r>
    </w:p>
    <w:p w14:paraId="2F60DA43"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足する場合には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別紙に必要な事項を記入して添えてください</w:t>
      </w:r>
      <w:r>
        <w:rPr>
          <w:rFonts w:ascii="ＭＳ 明朝" w:eastAsia="ＭＳ 明朝" w:hAnsi="ＭＳ 明朝"/>
          <w:color w:val="000000"/>
          <w:spacing w:val="-1"/>
          <w:sz w:val="21"/>
          <w:lang w:eastAsia="zh-CN"/>
        </w:rPr>
        <w:t>。</w:t>
      </w:r>
    </w:p>
    <w:p w14:paraId="31A20C11" w14:textId="77777777" w:rsidR="00FE2144" w:rsidRDefault="00593264">
      <w:pPr>
        <w:wordWrap w:val="0"/>
        <w:autoSpaceDE w:val="0"/>
        <w:autoSpaceDN w:val="0"/>
        <w:spacing w:before="62" w:after="26" w:line="222" w:lineRule="exact"/>
        <w:ind w:left="473"/>
        <w:rPr>
          <w:lang w:eastAsia="ja-JP"/>
        </w:rPr>
      </w:pPr>
      <w:r>
        <w:rPr>
          <w:rFonts w:ascii="ＭＳ 明朝" w:eastAsia="ＭＳ 明朝" w:hAnsi="ＭＳ 明朝"/>
          <w:color w:val="000000"/>
          <w:spacing w:val="1"/>
          <w:sz w:val="21"/>
          <w:lang w:eastAsia="ja-JP"/>
        </w:rPr>
        <w:t>⑥</w:t>
      </w:r>
      <w:r>
        <w:rPr>
          <w:rFonts w:ascii="Times New Roman" w:eastAsia="Times New Roman" w:hAnsi="Times New Roman"/>
          <w:color w:val="000000"/>
          <w:spacing w:val="156"/>
          <w:sz w:val="21"/>
          <w:lang w:eastAsia="ja-JP"/>
        </w:rPr>
        <w:t xml:space="preserve"> </w:t>
      </w:r>
      <w:r>
        <w:rPr>
          <w:rFonts w:ascii="Cambria" w:eastAsia="Cambria" w:hAnsi="Cambria"/>
          <w:color w:val="000000"/>
          <w:spacing w:val="1"/>
          <w:sz w:val="21"/>
          <w:lang w:eastAsia="ja-JP"/>
        </w:rPr>
        <w:t>4</w:t>
      </w:r>
      <w:r>
        <w:rPr>
          <w:rFonts w:ascii="ＭＳ 明朝" w:eastAsia="ＭＳ 明朝" w:hAnsi="ＭＳ 明朝"/>
          <w:color w:val="000000"/>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建築士法第</w:t>
      </w:r>
      <w:r>
        <w:rPr>
          <w:rFonts w:ascii="Cambria" w:eastAsia="Cambria" w:hAnsi="Cambria"/>
          <w:color w:val="000000"/>
          <w:spacing w:val="1"/>
          <w:sz w:val="21"/>
          <w:lang w:eastAsia="ja-JP"/>
        </w:rPr>
        <w:t>20</w:t>
      </w:r>
      <w:r>
        <w:rPr>
          <w:rFonts w:ascii="ＭＳ 明朝" w:eastAsia="ＭＳ 明朝" w:hAnsi="ＭＳ 明朝"/>
          <w:color w:val="000000"/>
          <w:sz w:val="21"/>
          <w:lang w:eastAsia="zh-CN"/>
        </w:rPr>
        <w:t>条第</w:t>
      </w:r>
      <w:r>
        <w:rPr>
          <w:rFonts w:ascii="Cambria" w:eastAsia="Cambria" w:hAnsi="Cambria"/>
          <w:color w:val="000000"/>
          <w:spacing w:val="-1"/>
          <w:sz w:val="21"/>
          <w:lang w:eastAsia="ja-JP"/>
        </w:rPr>
        <w:t>5</w:t>
      </w:r>
      <w:r>
        <w:rPr>
          <w:rFonts w:ascii="ＭＳ 明朝" w:eastAsia="ＭＳ 明朝" w:hAnsi="ＭＳ 明朝"/>
          <w:color w:val="000000"/>
          <w:sz w:val="21"/>
          <w:lang w:eastAsia="zh-CN"/>
        </w:rPr>
        <w:t>項に規定する場合</w:t>
      </w:r>
      <w:r>
        <w:rPr>
          <w:rFonts w:ascii="Cambria" w:eastAsia="Cambria" w:hAnsi="Cambria"/>
          <w:color w:val="000000"/>
          <w:spacing w:val="1"/>
          <w:sz w:val="21"/>
          <w:lang w:eastAsia="ja-JP"/>
        </w:rPr>
        <w:t>(</w:t>
      </w:r>
      <w:r>
        <w:rPr>
          <w:rFonts w:ascii="ＭＳ 明朝" w:eastAsia="ＭＳ 明朝" w:hAnsi="ＭＳ 明朝"/>
          <w:color w:val="000000"/>
          <w:sz w:val="21"/>
          <w:lang w:eastAsia="zh-CN"/>
        </w:rPr>
        <w:t>設計に係る場合に限る。</w:t>
      </w:r>
      <w:r>
        <w:rPr>
          <w:rFonts w:ascii="Cambria" w:eastAsia="Cambria" w:hAnsi="Cambria"/>
          <w:color w:val="000000"/>
          <w:spacing w:val="1"/>
          <w:sz w:val="21"/>
          <w:lang w:eastAsia="ja-JP"/>
        </w:rPr>
        <w:t>)</w:t>
      </w:r>
      <w:r>
        <w:rPr>
          <w:rFonts w:ascii="ＭＳ 明朝" w:eastAsia="ＭＳ 明朝" w:hAnsi="ＭＳ 明朝"/>
          <w:color w:val="000000"/>
          <w:spacing w:val="1"/>
          <w:sz w:val="21"/>
          <w:lang w:eastAsia="zh-CN"/>
        </w:rPr>
        <w:t>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同項に</w:t>
      </w:r>
    </w:p>
    <w:p w14:paraId="30B5A5D8"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定める資格を有する者について記入し</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その者が勤務しているときは勤務</w:t>
      </w:r>
    </w:p>
    <w:p w14:paraId="43A815C0"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先の所在地を</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勤務していないときはその者の住所を</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登録番号は建築士法施行規則</w:t>
      </w:r>
    </w:p>
    <w:p w14:paraId="22574F21" w14:textId="77777777" w:rsidR="00FE2144" w:rsidRDefault="00593264">
      <w:pPr>
        <w:wordWrap w:val="0"/>
        <w:autoSpaceDE w:val="0"/>
        <w:autoSpaceDN w:val="0"/>
        <w:spacing w:before="60" w:after="26" w:line="222" w:lineRule="exact"/>
        <w:ind w:left="682"/>
        <w:rPr>
          <w:lang w:eastAsia="ja-JP"/>
        </w:rPr>
      </w:pP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17</w:t>
      </w:r>
      <w:r>
        <w:rPr>
          <w:rFonts w:ascii="ＭＳ 明朝" w:eastAsia="ＭＳ 明朝" w:hAnsi="ＭＳ 明朝"/>
          <w:color w:val="000000"/>
          <w:spacing w:val="1"/>
          <w:sz w:val="21"/>
          <w:lang w:eastAsia="zh-CN"/>
        </w:rPr>
        <w:t>条の</w:t>
      </w:r>
      <w:r>
        <w:rPr>
          <w:rFonts w:ascii="Cambria" w:eastAsia="Cambria" w:hAnsi="Cambria"/>
          <w:color w:val="000000"/>
          <w:spacing w:val="1"/>
          <w:sz w:val="21"/>
          <w:lang w:eastAsia="ja-JP"/>
        </w:rPr>
        <w:t>35</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1</w:t>
      </w:r>
      <w:r>
        <w:rPr>
          <w:rFonts w:ascii="ＭＳ 明朝" w:eastAsia="ＭＳ 明朝" w:hAnsi="ＭＳ 明朝"/>
          <w:color w:val="000000"/>
          <w:spacing w:val="1"/>
          <w:sz w:val="21"/>
          <w:lang w:eastAsia="zh-CN"/>
        </w:rPr>
        <w:t>項の規定による登録を受けている場合の当該登録番号を書いてくださ</w:t>
      </w:r>
    </w:p>
    <w:p w14:paraId="0A835971"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pacing w:val="1"/>
          <w:sz w:val="21"/>
          <w:lang w:eastAsia="zh-CN"/>
        </w:rPr>
        <w:t>い</w:t>
      </w:r>
      <w:r>
        <w:rPr>
          <w:rFonts w:ascii="ＭＳ 明朝" w:eastAsia="ＭＳ 明朝" w:hAnsi="ＭＳ 明朝"/>
          <w:color w:val="000000"/>
          <w:spacing w:val="-1"/>
          <w:sz w:val="21"/>
          <w:lang w:eastAsia="zh-CN"/>
        </w:rPr>
        <w:t>。</w:t>
      </w:r>
    </w:p>
    <w:p w14:paraId="6C0AFD38" w14:textId="77777777" w:rsidR="00FE2144" w:rsidRDefault="00593264">
      <w:pPr>
        <w:wordWrap w:val="0"/>
        <w:autoSpaceDE w:val="0"/>
        <w:autoSpaceDN w:val="0"/>
        <w:spacing w:before="63" w:after="26" w:line="222" w:lineRule="exact"/>
        <w:ind w:left="478"/>
        <w:rPr>
          <w:lang w:eastAsia="ja-JP"/>
        </w:rPr>
      </w:pPr>
      <w:r>
        <w:rPr>
          <w:rFonts w:ascii="ＭＳ 明朝" w:eastAsia="ＭＳ 明朝" w:hAnsi="ＭＳ 明朝"/>
          <w:color w:val="000000"/>
          <w:spacing w:val="6"/>
          <w:sz w:val="21"/>
          <w:lang w:eastAsia="ja-JP"/>
        </w:rPr>
        <w:t>⑦</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6"/>
          <w:sz w:val="21"/>
          <w:lang w:eastAsia="ja-JP"/>
        </w:rPr>
        <w:t>5</w:t>
      </w:r>
      <w:r>
        <w:rPr>
          <w:rFonts w:ascii="ＭＳ 明朝" w:eastAsia="ＭＳ 明朝" w:hAnsi="ＭＳ 明朝"/>
          <w:color w:val="000000"/>
          <w:spacing w:val="4"/>
          <w:sz w:val="21"/>
          <w:lang w:eastAsia="zh-CN"/>
        </w:rPr>
        <w:t>欄及び</w:t>
      </w:r>
      <w:r>
        <w:rPr>
          <w:rFonts w:ascii="Cambria" w:eastAsia="Cambria" w:hAnsi="Cambria"/>
          <w:color w:val="000000"/>
          <w:spacing w:val="6"/>
          <w:sz w:val="21"/>
          <w:lang w:eastAsia="ja-JP"/>
        </w:rPr>
        <w:t>6</w:t>
      </w:r>
      <w:r>
        <w:rPr>
          <w:rFonts w:ascii="ＭＳ 明朝" w:eastAsia="ＭＳ 明朝" w:hAnsi="ＭＳ 明朝"/>
          <w:color w:val="000000"/>
          <w:spacing w:val="5"/>
          <w:sz w:val="21"/>
          <w:lang w:eastAsia="zh-CN"/>
        </w:rPr>
        <w:t>欄は</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それぞれ工事監理者又は工事施工者が未定のときは</w:t>
      </w:r>
      <w:r>
        <w:rPr>
          <w:rFonts w:ascii="ＭＳ 明朝" w:eastAsia="ＭＳ 明朝" w:hAnsi="ＭＳ 明朝"/>
          <w:color w:val="000000"/>
          <w:spacing w:val="6"/>
          <w:sz w:val="21"/>
          <w:lang w:eastAsia="zh-CN"/>
        </w:rPr>
        <w:t>、</w:t>
      </w:r>
      <w:r>
        <w:rPr>
          <w:rFonts w:ascii="ＭＳ 明朝" w:eastAsia="ＭＳ 明朝" w:hAnsi="ＭＳ 明朝"/>
          <w:color w:val="000000"/>
          <w:spacing w:val="4"/>
          <w:sz w:val="21"/>
          <w:lang w:eastAsia="zh-CN"/>
        </w:rPr>
        <w:t>後で定まつ</w:t>
      </w:r>
    </w:p>
    <w:p w14:paraId="7CA13DE2"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てから工事着手前に届け出てください</w:t>
      </w:r>
      <w:r>
        <w:rPr>
          <w:rFonts w:ascii="ＭＳ 明朝" w:eastAsia="ＭＳ 明朝" w:hAnsi="ＭＳ 明朝"/>
          <w:color w:val="000000"/>
          <w:spacing w:val="-1"/>
          <w:sz w:val="21"/>
          <w:lang w:eastAsia="zh-CN"/>
        </w:rPr>
        <w:t>。</w:t>
      </w:r>
    </w:p>
    <w:p w14:paraId="50D000B6" w14:textId="77777777" w:rsidR="00FE2144" w:rsidRDefault="00593264">
      <w:pPr>
        <w:wordWrap w:val="0"/>
        <w:autoSpaceDE w:val="0"/>
        <w:autoSpaceDN w:val="0"/>
        <w:spacing w:before="60" w:after="26" w:line="222" w:lineRule="exact"/>
        <w:ind w:left="478"/>
        <w:rPr>
          <w:lang w:eastAsia="ja-JP"/>
        </w:rPr>
      </w:pPr>
      <w:r>
        <w:rPr>
          <w:rFonts w:ascii="ＭＳ 明朝" w:eastAsia="ＭＳ 明朝" w:hAnsi="ＭＳ 明朝"/>
          <w:color w:val="000000"/>
          <w:spacing w:val="6"/>
          <w:sz w:val="21"/>
          <w:lang w:eastAsia="ja-JP"/>
        </w:rPr>
        <w:t>⑧</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6"/>
          <w:sz w:val="21"/>
          <w:lang w:eastAsia="ja-JP"/>
        </w:rPr>
        <w:t>6</w:t>
      </w:r>
      <w:r>
        <w:rPr>
          <w:rFonts w:ascii="ＭＳ 明朝" w:eastAsia="ＭＳ 明朝" w:hAnsi="ＭＳ 明朝"/>
          <w:color w:val="000000"/>
          <w:spacing w:val="5"/>
          <w:sz w:val="21"/>
          <w:lang w:eastAsia="zh-CN"/>
        </w:rPr>
        <w:t>欄は</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工事施工者が</w:t>
      </w:r>
      <w:r>
        <w:rPr>
          <w:rFonts w:ascii="Cambria" w:eastAsia="Cambria" w:hAnsi="Cambria"/>
          <w:color w:val="000000"/>
          <w:spacing w:val="4"/>
          <w:sz w:val="21"/>
          <w:lang w:eastAsia="ja-JP"/>
        </w:rPr>
        <w:t>2</w:t>
      </w:r>
      <w:r>
        <w:rPr>
          <w:rFonts w:ascii="ＭＳ 明朝" w:eastAsia="ＭＳ 明朝" w:hAnsi="ＭＳ 明朝"/>
          <w:color w:val="000000"/>
          <w:spacing w:val="5"/>
          <w:sz w:val="21"/>
          <w:lang w:eastAsia="zh-CN"/>
        </w:rPr>
        <w:t>以上のときは</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代表となる工事施工者について記入し</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別</w:t>
      </w:r>
    </w:p>
    <w:p w14:paraId="56B81876"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紙に他の工事施工者について棟別にそれぞれ必要な事項を記入して添えてください</w:t>
      </w:r>
      <w:r>
        <w:rPr>
          <w:rFonts w:ascii="ＭＳ 明朝" w:eastAsia="ＭＳ 明朝" w:hAnsi="ＭＳ 明朝"/>
          <w:color w:val="000000"/>
          <w:spacing w:val="-3"/>
          <w:sz w:val="21"/>
          <w:lang w:eastAsia="zh-CN"/>
        </w:rPr>
        <w:t>。</w:t>
      </w:r>
    </w:p>
    <w:p w14:paraId="6F8F589B" w14:textId="77777777" w:rsidR="00FE2144" w:rsidRDefault="00593264">
      <w:pPr>
        <w:wordWrap w:val="0"/>
        <w:autoSpaceDE w:val="0"/>
        <w:autoSpaceDN w:val="0"/>
        <w:spacing w:before="62" w:after="31" w:line="211" w:lineRule="exact"/>
        <w:ind w:left="476"/>
        <w:rPr>
          <w:lang w:eastAsia="ja-JP"/>
        </w:rPr>
      </w:pPr>
      <w:r>
        <w:rPr>
          <w:rFonts w:ascii="ＭＳ 明朝" w:eastAsia="ＭＳ 明朝" w:hAnsi="ＭＳ 明朝"/>
          <w:color w:val="000000"/>
          <w:spacing w:val="4"/>
          <w:sz w:val="21"/>
          <w:lang w:eastAsia="ja-JP"/>
        </w:rPr>
        <w:t>⑨</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w w:val="101"/>
          <w:sz w:val="21"/>
          <w:lang w:eastAsia="ja-JP"/>
        </w:rPr>
        <w:t>7</w:t>
      </w:r>
      <w:r>
        <w:rPr>
          <w:rFonts w:ascii="ＭＳ 明朝" w:eastAsia="ＭＳ 明朝" w:hAnsi="ＭＳ 明朝"/>
          <w:color w:val="000000"/>
          <w:spacing w:val="3"/>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マークを入れ、申請済の場合には、</w:t>
      </w:r>
      <w:r>
        <w:rPr>
          <w:rFonts w:ascii="ＭＳ 明朝" w:eastAsia="ＭＳ 明朝" w:hAnsi="ＭＳ 明朝"/>
          <w:color w:val="000000"/>
          <w:spacing w:val="1"/>
          <w:sz w:val="21"/>
          <w:lang w:eastAsia="zh-CN"/>
        </w:rPr>
        <w:t>申</w:t>
      </w:r>
    </w:p>
    <w:p w14:paraId="6947282B"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請をした都道府県名又は指定構造計算適合性判定機関の名称及び事務所の所在地を記</w:t>
      </w:r>
    </w:p>
    <w:p w14:paraId="69DCEF2E"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入してください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未申請の場合には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申請する予定の都道府県名又は指定構造計算適</w:t>
      </w:r>
    </w:p>
    <w:p w14:paraId="5BD0B7B0"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合性判定機関の名称及び事務所の所在地を記入し</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申請をした後に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遅滞なく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申請</w:t>
      </w:r>
    </w:p>
    <w:p w14:paraId="7123BE11"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4"/>
          <w:sz w:val="21"/>
          <w:lang w:eastAsia="zh-CN"/>
        </w:rPr>
        <w:t>をした旨</w:t>
      </w:r>
      <w:r>
        <w:rPr>
          <w:rFonts w:ascii="ＭＳ 明朝" w:eastAsia="ＭＳ 明朝" w:hAnsi="ＭＳ 明朝"/>
          <w:color w:val="000000"/>
          <w:w w:val="101"/>
          <w:sz w:val="21"/>
          <w:lang w:eastAsia="ja-JP"/>
        </w:rPr>
        <w:t>(</w:t>
      </w:r>
      <w:r>
        <w:rPr>
          <w:rFonts w:ascii="ＭＳ 明朝" w:eastAsia="ＭＳ 明朝" w:hAnsi="ＭＳ 明朝"/>
          <w:color w:val="000000"/>
          <w:spacing w:val="3"/>
          <w:sz w:val="21"/>
          <w:lang w:eastAsia="zh-CN"/>
        </w:rPr>
        <w:t>申請先を変更した場合においては、申請をした都道府県名又は指定構造計</w:t>
      </w:r>
    </w:p>
    <w:p w14:paraId="033F77EF"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pacing w:val="3"/>
          <w:sz w:val="21"/>
          <w:lang w:eastAsia="zh-CN"/>
        </w:rPr>
        <w:t>算適合性判定機関の名称及び事務所の所在地を含む</w:t>
      </w:r>
      <w:r>
        <w:rPr>
          <w:rFonts w:ascii="ＭＳ 明朝" w:eastAsia="ＭＳ 明朝" w:hAnsi="ＭＳ 明朝"/>
          <w:color w:val="000000"/>
          <w:spacing w:val="9"/>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3"/>
          <w:sz w:val="21"/>
          <w:lang w:eastAsia="zh-CN"/>
        </w:rPr>
        <w:t>を届け出てください。</w:t>
      </w:r>
      <w:r>
        <w:rPr>
          <w:rFonts w:ascii="ＭＳ 明朝" w:eastAsia="ＭＳ 明朝" w:hAnsi="ＭＳ 明朝"/>
          <w:color w:val="000000"/>
          <w:spacing w:val="2"/>
          <w:sz w:val="21"/>
          <w:lang w:eastAsia="zh-CN"/>
        </w:rPr>
        <w:t>なお</w:t>
      </w:r>
      <w:r>
        <w:rPr>
          <w:rFonts w:ascii="ＭＳ 明朝" w:eastAsia="ＭＳ 明朝" w:hAnsi="ＭＳ 明朝"/>
          <w:color w:val="000000"/>
          <w:spacing w:val="1"/>
          <w:sz w:val="21"/>
          <w:lang w:eastAsia="zh-CN"/>
        </w:rPr>
        <w:t>、</w:t>
      </w:r>
    </w:p>
    <w:p w14:paraId="34E8B2B7"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所在地については、</w:t>
      </w:r>
      <w:r>
        <w:rPr>
          <w:rFonts w:ascii="ＭＳ 明朝" w:eastAsia="ＭＳ 明朝" w:hAnsi="ＭＳ 明朝"/>
          <w:color w:val="000000"/>
          <w:sz w:val="21"/>
          <w:lang w:eastAsia="ja-JP"/>
        </w:rPr>
        <w:t>○○</w:t>
      </w:r>
      <w:r>
        <w:rPr>
          <w:rFonts w:ascii="ＭＳ 明朝" w:eastAsia="ＭＳ 明朝" w:hAnsi="ＭＳ 明朝"/>
          <w:color w:val="000000"/>
          <w:spacing w:val="1"/>
          <w:sz w:val="21"/>
          <w:lang w:eastAsia="zh-CN"/>
        </w:rPr>
        <w:t>県</w:t>
      </w:r>
      <w:r>
        <w:rPr>
          <w:rFonts w:ascii="ＭＳ 明朝" w:eastAsia="ＭＳ 明朝" w:hAnsi="ＭＳ 明朝"/>
          <w:color w:val="000000"/>
          <w:sz w:val="21"/>
          <w:lang w:eastAsia="ja-JP"/>
        </w:rPr>
        <w:t>○○</w:t>
      </w:r>
      <w:r>
        <w:rPr>
          <w:rFonts w:ascii="ＭＳ 明朝" w:eastAsia="ＭＳ 明朝" w:hAnsi="ＭＳ 明朝"/>
          <w:color w:val="000000"/>
          <w:spacing w:val="1"/>
          <w:sz w:val="21"/>
          <w:lang w:eastAsia="zh-CN"/>
        </w:rPr>
        <w:t>市</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郡</w:t>
      </w:r>
      <w:r>
        <w:rPr>
          <w:rFonts w:ascii="ＭＳ 明朝" w:eastAsia="ＭＳ 明朝" w:hAnsi="ＭＳ 明朝"/>
          <w:color w:val="000000"/>
          <w:sz w:val="21"/>
          <w:lang w:eastAsia="ja-JP"/>
        </w:rPr>
        <w:t>○○</w:t>
      </w:r>
      <w:r>
        <w:rPr>
          <w:rFonts w:ascii="ＭＳ 明朝" w:eastAsia="ＭＳ 明朝" w:hAnsi="ＭＳ 明朝"/>
          <w:color w:val="000000"/>
          <w:spacing w:val="-1"/>
          <w:sz w:val="21"/>
          <w:lang w:eastAsia="zh-CN"/>
        </w:rPr>
        <w:t>町</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村</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程度で結構です</w:t>
      </w:r>
      <w:r>
        <w:rPr>
          <w:rFonts w:ascii="ＭＳ 明朝" w:eastAsia="ＭＳ 明朝" w:hAnsi="ＭＳ 明朝"/>
          <w:color w:val="000000"/>
          <w:spacing w:val="-1"/>
          <w:sz w:val="21"/>
          <w:lang w:eastAsia="zh-CN"/>
        </w:rPr>
        <w:t>。</w:t>
      </w:r>
    </w:p>
    <w:p w14:paraId="5E1CD45F" w14:textId="77777777" w:rsidR="00FE2144" w:rsidRDefault="00593264" w:rsidP="0087193F">
      <w:pPr>
        <w:wordWrap w:val="0"/>
        <w:autoSpaceDE w:val="0"/>
        <w:autoSpaceDN w:val="0"/>
        <w:spacing w:before="62" w:after="31" w:line="211" w:lineRule="exact"/>
        <w:ind w:left="476"/>
        <w:rPr>
          <w:lang w:eastAsia="ja-JP"/>
        </w:rPr>
      </w:pPr>
      <w:r>
        <w:rPr>
          <w:rFonts w:ascii="ＭＳ 明朝" w:eastAsia="ＭＳ 明朝" w:hAnsi="ＭＳ 明朝"/>
          <w:color w:val="000000"/>
          <w:spacing w:val="4"/>
          <w:sz w:val="21"/>
          <w:lang w:eastAsia="ja-JP"/>
        </w:rPr>
        <w:t>⑩</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w w:val="101"/>
          <w:sz w:val="21"/>
          <w:lang w:eastAsia="ja-JP"/>
        </w:rPr>
        <w:t>8</w:t>
      </w:r>
      <w:r>
        <w:rPr>
          <w:rFonts w:ascii="ＭＳ 明朝" w:eastAsia="ＭＳ 明朝" w:hAnsi="ＭＳ 明朝"/>
          <w:color w:val="000000"/>
          <w:spacing w:val="3"/>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マークを入れ、提出済の場合には、</w:t>
      </w:r>
      <w:r>
        <w:rPr>
          <w:rFonts w:ascii="ＭＳ 明朝" w:eastAsia="ＭＳ 明朝" w:hAnsi="ＭＳ 明朝"/>
          <w:color w:val="000000"/>
          <w:spacing w:val="1"/>
          <w:sz w:val="21"/>
          <w:lang w:eastAsia="zh-CN"/>
        </w:rPr>
        <w:t>提</w:t>
      </w:r>
    </w:p>
    <w:p w14:paraId="130C32B5"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出をした所管行政庁名又は登録建築物エネルギー消費性能判定機関の名称及び事務所</w:t>
      </w:r>
    </w:p>
    <w:p w14:paraId="5601F656" w14:textId="77777777" w:rsidR="00FE2144" w:rsidRDefault="00593264">
      <w:pPr>
        <w:wordWrap w:val="0"/>
        <w:autoSpaceDE w:val="0"/>
        <w:autoSpaceDN w:val="0"/>
        <w:spacing w:before="63" w:after="30" w:line="211" w:lineRule="exact"/>
        <w:ind w:left="682"/>
        <w:rPr>
          <w:lang w:eastAsia="ja-JP"/>
        </w:rPr>
      </w:pPr>
      <w:r>
        <w:rPr>
          <w:rFonts w:ascii="ＭＳ 明朝" w:eastAsia="ＭＳ 明朝" w:hAnsi="ＭＳ 明朝"/>
          <w:color w:val="000000"/>
          <w:sz w:val="21"/>
          <w:lang w:eastAsia="zh-CN"/>
        </w:rPr>
        <w:t>の所在地を記入してください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未提出の場合には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提出する予定の所管行政庁名又は</w:t>
      </w:r>
    </w:p>
    <w:p w14:paraId="24541E01"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登録建築物エネルギー消費性能判定機関の名称及び事務所の所在地を記入し</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提出を</w:t>
      </w:r>
    </w:p>
    <w:p w14:paraId="4A0FE142" w14:textId="77777777" w:rsidR="00FE2144" w:rsidRDefault="00593264" w:rsidP="0087193F">
      <w:pPr>
        <w:wordWrap w:val="0"/>
        <w:autoSpaceDE w:val="0"/>
        <w:autoSpaceDN w:val="0"/>
        <w:spacing w:before="62" w:after="31" w:line="211" w:lineRule="exact"/>
        <w:ind w:left="680"/>
        <w:rPr>
          <w:lang w:eastAsia="ja-JP"/>
        </w:rPr>
      </w:pPr>
      <w:r>
        <w:rPr>
          <w:rFonts w:ascii="ＭＳ 明朝" w:eastAsia="ＭＳ 明朝" w:hAnsi="ＭＳ 明朝"/>
          <w:color w:val="000000"/>
          <w:spacing w:val="3"/>
          <w:sz w:val="21"/>
          <w:lang w:eastAsia="zh-CN"/>
        </w:rPr>
        <w:t>した後に</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遅滞なく、提出をした旨</w:t>
      </w:r>
      <w:r>
        <w:rPr>
          <w:rFonts w:ascii="ＭＳ 明朝" w:eastAsia="ＭＳ 明朝" w:hAnsi="ＭＳ 明朝"/>
          <w:color w:val="000000"/>
          <w:spacing w:val="3"/>
          <w:sz w:val="21"/>
          <w:lang w:eastAsia="ja-JP"/>
        </w:rPr>
        <w:t>(</w:t>
      </w:r>
      <w:r>
        <w:rPr>
          <w:rFonts w:ascii="ＭＳ 明朝" w:eastAsia="ＭＳ 明朝" w:hAnsi="ＭＳ 明朝"/>
          <w:color w:val="000000"/>
          <w:spacing w:val="3"/>
          <w:sz w:val="21"/>
          <w:lang w:eastAsia="zh-CN"/>
        </w:rPr>
        <w:t>提出先を変更した場合においては、</w:t>
      </w:r>
      <w:r>
        <w:rPr>
          <w:rFonts w:ascii="ＭＳ 明朝" w:eastAsia="ＭＳ 明朝" w:hAnsi="ＭＳ 明朝"/>
          <w:color w:val="000000"/>
          <w:spacing w:val="2"/>
          <w:sz w:val="21"/>
          <w:lang w:eastAsia="zh-CN"/>
        </w:rPr>
        <w:t>提出をした</w:t>
      </w:r>
    </w:p>
    <w:p w14:paraId="5E417319"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所管行政庁名又は登録建築物エネルギー消費性能判定機関の名称及び事務所の所在地</w:t>
      </w:r>
    </w:p>
    <w:p w14:paraId="0FE962EC"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pacing w:val="4"/>
          <w:sz w:val="21"/>
          <w:lang w:eastAsia="zh-CN"/>
        </w:rPr>
        <w:t>を含む。</w:t>
      </w:r>
      <w:r>
        <w:rPr>
          <w:rFonts w:ascii="ＭＳ 明朝" w:eastAsia="ＭＳ 明朝" w:hAnsi="ＭＳ 明朝"/>
          <w:color w:val="000000"/>
          <w:w w:val="101"/>
          <w:sz w:val="21"/>
          <w:lang w:eastAsia="ja-JP"/>
        </w:rPr>
        <w:t>)</w:t>
      </w:r>
      <w:r>
        <w:rPr>
          <w:rFonts w:ascii="ＭＳ 明朝" w:eastAsia="ＭＳ 明朝" w:hAnsi="ＭＳ 明朝"/>
          <w:color w:val="000000"/>
          <w:spacing w:val="3"/>
          <w:sz w:val="21"/>
          <w:lang w:eastAsia="zh-CN"/>
        </w:rPr>
        <w:t>を届け出てください。</w:t>
      </w:r>
      <w:r>
        <w:rPr>
          <w:rFonts w:ascii="ＭＳ 明朝" w:eastAsia="ＭＳ 明朝" w:hAnsi="ＭＳ 明朝"/>
          <w:color w:val="000000"/>
          <w:spacing w:val="2"/>
          <w:sz w:val="21"/>
          <w:lang w:eastAsia="zh-CN"/>
        </w:rPr>
        <w:t>なお</w:t>
      </w:r>
      <w:r>
        <w:rPr>
          <w:rFonts w:ascii="ＭＳ 明朝" w:eastAsia="ＭＳ 明朝" w:hAnsi="ＭＳ 明朝"/>
          <w:color w:val="000000"/>
          <w:spacing w:val="3"/>
          <w:sz w:val="21"/>
          <w:lang w:eastAsia="zh-CN"/>
        </w:rPr>
        <w:t>、所在地については</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1"/>
          <w:sz w:val="21"/>
          <w:lang w:eastAsia="zh-CN"/>
        </w:rPr>
        <w:t>県</w:t>
      </w:r>
      <w:r>
        <w:rPr>
          <w:rFonts w:ascii="ＭＳ 明朝" w:eastAsia="ＭＳ 明朝" w:hAnsi="ＭＳ 明朝"/>
          <w:color w:val="000000"/>
          <w:spacing w:val="3"/>
          <w:sz w:val="21"/>
          <w:lang w:eastAsia="ja-JP"/>
        </w:rPr>
        <w:t>○○</w:t>
      </w:r>
      <w:r>
        <w:rPr>
          <w:rFonts w:ascii="ＭＳ 明朝" w:eastAsia="ＭＳ 明朝" w:hAnsi="ＭＳ 明朝"/>
          <w:color w:val="000000"/>
          <w:spacing w:val="1"/>
          <w:sz w:val="21"/>
          <w:lang w:eastAsia="zh-CN"/>
        </w:rPr>
        <w:t>市、</w:t>
      </w:r>
      <w:r>
        <w:rPr>
          <w:rFonts w:ascii="ＭＳ 明朝" w:eastAsia="ＭＳ 明朝" w:hAnsi="ＭＳ 明朝"/>
          <w:color w:val="000000"/>
          <w:spacing w:val="10"/>
          <w:sz w:val="21"/>
          <w:lang w:eastAsia="zh-CN"/>
        </w:rPr>
        <w:t>郡</w:t>
      </w:r>
      <w:r>
        <w:rPr>
          <w:rFonts w:ascii="ＭＳ 明朝" w:eastAsia="ＭＳ 明朝" w:hAnsi="ＭＳ 明朝"/>
          <w:color w:val="000000"/>
          <w:spacing w:val="4"/>
          <w:sz w:val="21"/>
          <w:lang w:eastAsia="ja-JP"/>
        </w:rPr>
        <w:t>○○</w:t>
      </w:r>
      <w:r>
        <w:rPr>
          <w:rFonts w:ascii="ＭＳ 明朝" w:eastAsia="ＭＳ 明朝" w:hAnsi="ＭＳ 明朝"/>
          <w:color w:val="000000"/>
          <w:spacing w:val="1"/>
          <w:sz w:val="21"/>
          <w:lang w:eastAsia="zh-CN"/>
        </w:rPr>
        <w:t>町、</w:t>
      </w:r>
    </w:p>
    <w:p w14:paraId="0784AD3D"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pacing w:val="1"/>
          <w:sz w:val="21"/>
          <w:lang w:eastAsia="zh-CN"/>
        </w:rPr>
        <w:t>村、</w:t>
      </w:r>
      <w:r>
        <w:rPr>
          <w:rFonts w:ascii="ＭＳ 明朝" w:eastAsia="ＭＳ 明朝" w:hAnsi="ＭＳ 明朝"/>
          <w:color w:val="000000"/>
          <w:sz w:val="21"/>
          <w:lang w:eastAsia="zh-CN"/>
        </w:rPr>
        <w:t>程度で結構です。</w:t>
      </w:r>
    </w:p>
    <w:p w14:paraId="07F6A4CD" w14:textId="77777777" w:rsidR="00FE2144" w:rsidRDefault="00593264">
      <w:pPr>
        <w:wordWrap w:val="0"/>
        <w:autoSpaceDE w:val="0"/>
        <w:autoSpaceDN w:val="0"/>
        <w:spacing w:before="62" w:after="31" w:line="211" w:lineRule="exact"/>
        <w:ind w:left="893"/>
        <w:rPr>
          <w:lang w:eastAsia="ja-JP"/>
        </w:rPr>
      </w:pPr>
      <w:r>
        <w:rPr>
          <w:rFonts w:ascii="ＭＳ 明朝" w:eastAsia="ＭＳ 明朝" w:hAnsi="ＭＳ 明朝"/>
          <w:color w:val="000000"/>
          <w:sz w:val="21"/>
          <w:lang w:eastAsia="zh-CN"/>
        </w:rPr>
        <w:t>また</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提出不要の場合には、建築物のエネルギー消費性能の向上等に関する法律施</w:t>
      </w:r>
    </w:p>
    <w:p w14:paraId="1C1D0353"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行規則第</w:t>
      </w:r>
      <w:r>
        <w:rPr>
          <w:rFonts w:ascii="ＭＳ 明朝" w:eastAsia="ＭＳ 明朝" w:hAnsi="ＭＳ 明朝"/>
          <w:color w:val="000000"/>
          <w:spacing w:val="-2"/>
          <w:sz w:val="21"/>
          <w:lang w:eastAsia="ja-JP"/>
        </w:rPr>
        <w:t>2</w:t>
      </w:r>
      <w:r>
        <w:rPr>
          <w:rFonts w:ascii="ＭＳ 明朝" w:eastAsia="ＭＳ 明朝" w:hAnsi="ＭＳ 明朝"/>
          <w:color w:val="000000"/>
          <w:spacing w:val="1"/>
          <w:sz w:val="21"/>
          <w:lang w:eastAsia="zh-CN"/>
        </w:rPr>
        <w:t>条第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項各号に掲げる特定建築行為のうち該当するものの号番号</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同項第</w:t>
      </w:r>
      <w:r>
        <w:rPr>
          <w:rFonts w:ascii="ＭＳ 明朝" w:eastAsia="ＭＳ 明朝" w:hAnsi="ＭＳ 明朝"/>
          <w:color w:val="000000"/>
          <w:w w:val="101"/>
          <w:sz w:val="21"/>
          <w:lang w:eastAsia="ja-JP"/>
        </w:rPr>
        <w:t>1</w:t>
      </w:r>
      <w:r>
        <w:rPr>
          <w:rFonts w:ascii="ＭＳ 明朝" w:eastAsia="ＭＳ 明朝" w:hAnsi="ＭＳ 明朝"/>
          <w:color w:val="000000"/>
          <w:spacing w:val="1"/>
          <w:sz w:val="21"/>
          <w:lang w:eastAsia="zh-CN"/>
        </w:rPr>
        <w:t>号</w:t>
      </w:r>
    </w:p>
    <w:p w14:paraId="20153922"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pacing w:val="3"/>
          <w:sz w:val="21"/>
          <w:lang w:eastAsia="zh-CN"/>
        </w:rPr>
        <w:t>に該当する場合にあっては、号番号及び同号イ又はロのうち該当するもの</w:t>
      </w: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zh-CN"/>
        </w:rPr>
        <w:t>気候風土</w:t>
      </w:r>
    </w:p>
    <w:p w14:paraId="693D86BF" w14:textId="77777777" w:rsidR="00FE2144" w:rsidRDefault="00593264" w:rsidP="0087193F">
      <w:pPr>
        <w:wordWrap w:val="0"/>
        <w:autoSpaceDE w:val="0"/>
        <w:autoSpaceDN w:val="0"/>
        <w:spacing w:before="60" w:after="0" w:line="211" w:lineRule="exact"/>
        <w:ind w:left="680"/>
        <w:rPr>
          <w:lang w:eastAsia="ja-JP"/>
        </w:rPr>
      </w:pPr>
      <w:r>
        <w:rPr>
          <w:rFonts w:ascii="ＭＳ 明朝" w:eastAsia="ＭＳ 明朝" w:hAnsi="ＭＳ 明朝"/>
          <w:color w:val="000000"/>
          <w:sz w:val="21"/>
          <w:lang w:eastAsia="zh-CN"/>
        </w:rPr>
        <w:t>適応住宅に該当する場合にあっては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その旨を含む</w:t>
      </w:r>
      <w:r>
        <w:rPr>
          <w:rFonts w:ascii="ＭＳ 明朝" w:eastAsia="ＭＳ 明朝" w:hAnsi="ＭＳ 明朝"/>
          <w:color w:val="000000"/>
          <w:spacing w:val="1"/>
          <w:sz w:val="21"/>
          <w:lang w:eastAsia="zh-CN"/>
        </w:rPr>
        <w:t>。</w:t>
      </w:r>
      <w:r>
        <w:rPr>
          <w:rFonts w:ascii="ＭＳ 明朝" w:eastAsia="ＭＳ 明朝" w:hAnsi="ＭＳ 明朝"/>
          <w:color w:val="000000"/>
          <w:w w:val="99"/>
          <w:sz w:val="21"/>
          <w:lang w:eastAsia="ja-JP"/>
        </w:rPr>
        <w:t>))</w:t>
      </w:r>
      <w:r>
        <w:rPr>
          <w:rFonts w:ascii="ＭＳ 明朝" w:eastAsia="ＭＳ 明朝" w:hAnsi="ＭＳ 明朝"/>
          <w:color w:val="000000"/>
          <w:sz w:val="21"/>
          <w:lang w:eastAsia="zh-CN"/>
        </w:rPr>
        <w:t>を記入する等</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提出が不要で</w:t>
      </w:r>
    </w:p>
    <w:p w14:paraId="78672C78" w14:textId="77777777" w:rsidR="00FE2144" w:rsidRDefault="00FE2144">
      <w:pPr>
        <w:spacing w:after="0"/>
        <w:rPr>
          <w:lang w:eastAsia="ja-JP"/>
        </w:rPr>
        <w:sectPr w:rsidR="00FE2144">
          <w:pgSz w:w="11906" w:h="16838"/>
          <w:pgMar w:top="846" w:right="1440" w:bottom="875" w:left="1440" w:header="720" w:footer="720" w:gutter="0"/>
          <w:cols w:space="720" w:equalWidth="0">
            <w:col w:w="9026" w:space="0"/>
          </w:cols>
          <w:docGrid w:linePitch="360"/>
        </w:sectPr>
      </w:pPr>
    </w:p>
    <w:p w14:paraId="2921E4B1" w14:textId="77777777" w:rsidR="00FE2144" w:rsidRDefault="00FE2144">
      <w:pPr>
        <w:wordWrap w:val="0"/>
        <w:autoSpaceDE w:val="0"/>
        <w:autoSpaceDN w:val="0"/>
        <w:spacing w:after="422" w:line="14" w:lineRule="exact"/>
        <w:rPr>
          <w:lang w:eastAsia="ja-JP"/>
        </w:rPr>
      </w:pPr>
    </w:p>
    <w:p w14:paraId="144F1FC3" w14:textId="77777777" w:rsidR="00FE2144" w:rsidRDefault="00593264">
      <w:pPr>
        <w:wordWrap w:val="0"/>
        <w:autoSpaceDE w:val="0"/>
        <w:autoSpaceDN w:val="0"/>
        <w:spacing w:before="872" w:after="31" w:line="211" w:lineRule="exact"/>
        <w:ind w:left="682"/>
        <w:rPr>
          <w:lang w:eastAsia="ja-JP"/>
        </w:rPr>
      </w:pPr>
      <w:r>
        <w:rPr>
          <w:rFonts w:ascii="ＭＳ 明朝" w:eastAsia="ＭＳ 明朝" w:hAnsi="ＭＳ 明朝"/>
          <w:color w:val="000000"/>
          <w:sz w:val="21"/>
          <w:lang w:eastAsia="zh-CN"/>
        </w:rPr>
        <w:t>ある理由を記入してください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特に必要がある場合には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各階平面図等の図書により</w:t>
      </w:r>
    </w:p>
    <w:p w14:paraId="3A823DED" w14:textId="77777777" w:rsidR="00FE2144" w:rsidRDefault="00593264" w:rsidP="0087193F">
      <w:pPr>
        <w:wordWrap w:val="0"/>
        <w:autoSpaceDE w:val="0"/>
        <w:autoSpaceDN w:val="0"/>
        <w:spacing w:before="62" w:after="31" w:line="211" w:lineRule="exact"/>
        <w:ind w:left="680"/>
        <w:rPr>
          <w:lang w:eastAsia="ja-JP"/>
        </w:rPr>
      </w:pPr>
      <w:r>
        <w:rPr>
          <w:rFonts w:ascii="ＭＳ 明朝" w:eastAsia="ＭＳ 明朝" w:hAnsi="ＭＳ 明朝"/>
          <w:color w:val="000000"/>
          <w:sz w:val="21"/>
          <w:lang w:eastAsia="zh-CN"/>
        </w:rPr>
        <w:t>その根拠を明らかにしてください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なお</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建築に係る部分の床面積が</w:t>
      </w:r>
      <w:r>
        <w:rPr>
          <w:rFonts w:ascii="ＭＳ 明朝" w:eastAsia="ＭＳ 明朝" w:hAnsi="ＭＳ 明朝"/>
          <w:color w:val="000000"/>
          <w:w w:val="101"/>
          <w:sz w:val="21"/>
          <w:lang w:eastAsia="ja-JP"/>
        </w:rPr>
        <w:t>10</w:t>
      </w:r>
      <w:r>
        <w:rPr>
          <w:rFonts w:ascii="ＭＳ 明朝" w:eastAsia="ＭＳ 明朝" w:hAnsi="ＭＳ 明朝"/>
          <w:color w:val="000000"/>
          <w:sz w:val="21"/>
          <w:lang w:eastAsia="zh-CN"/>
        </w:rPr>
        <w:t>平方メートル</w:t>
      </w:r>
    </w:p>
    <w:p w14:paraId="318E8EE1"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以下である場合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ＭＳ 明朝" w:eastAsia="ＭＳ 明朝" w:hAnsi="ＭＳ 明朝"/>
          <w:color w:val="000000"/>
          <w:w w:val="101"/>
          <w:sz w:val="21"/>
          <w:lang w:eastAsia="ja-JP"/>
        </w:rPr>
        <w:t>6</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4</w:t>
      </w:r>
      <w:r>
        <w:rPr>
          <w:rFonts w:ascii="ＭＳ 明朝" w:eastAsia="ＭＳ 明朝" w:hAnsi="ＭＳ 明朝"/>
          <w:color w:val="000000"/>
          <w:spacing w:val="-1"/>
          <w:sz w:val="21"/>
          <w:lang w:eastAsia="zh-CN"/>
        </w:rPr>
        <w:t>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3</w:t>
      </w:r>
      <w:r>
        <w:rPr>
          <w:rFonts w:ascii="ＭＳ 明朝" w:eastAsia="ＭＳ 明朝" w:hAnsi="ＭＳ 明朝"/>
          <w:color w:val="000000"/>
          <w:sz w:val="21"/>
          <w:lang w:eastAsia="zh-CN"/>
        </w:rPr>
        <w:t>号に掲げる建築物の建築である場合そ</w:t>
      </w:r>
    </w:p>
    <w:p w14:paraId="450C2927"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の他の提出が不要であることが明らかな場合は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記入する必要はありません。</w:t>
      </w:r>
    </w:p>
    <w:p w14:paraId="7E9387B8" w14:textId="77777777" w:rsidR="00FE2144" w:rsidRDefault="00593264">
      <w:pPr>
        <w:wordWrap w:val="0"/>
        <w:autoSpaceDE w:val="0"/>
        <w:autoSpaceDN w:val="0"/>
        <w:spacing w:before="60" w:after="31" w:line="211" w:lineRule="exact"/>
        <w:ind w:left="473"/>
        <w:rPr>
          <w:lang w:eastAsia="ja-JP"/>
        </w:rPr>
      </w:pPr>
      <w:r>
        <w:rPr>
          <w:rFonts w:ascii="ＭＳ 明朝" w:eastAsia="ＭＳ 明朝" w:hAnsi="ＭＳ 明朝"/>
          <w:color w:val="000000"/>
          <w:spacing w:val="1"/>
          <w:sz w:val="21"/>
          <w:lang w:eastAsia="ja-JP"/>
        </w:rPr>
        <w:t>⑪</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zh-CN"/>
        </w:rPr>
        <w:t>建築物の名称又は工事名が定まつているときは、</w:t>
      </w:r>
      <w:r>
        <w:rPr>
          <w:rFonts w:ascii="ＭＳ 明朝" w:eastAsia="ＭＳ 明朝" w:hAnsi="ＭＳ 明朝"/>
          <w:color w:val="000000"/>
          <w:w w:val="101"/>
          <w:sz w:val="21"/>
          <w:lang w:eastAsia="ja-JP"/>
        </w:rPr>
        <w:t>9</w:t>
      </w:r>
      <w:r>
        <w:rPr>
          <w:rFonts w:ascii="ＭＳ 明朝" w:eastAsia="ＭＳ 明朝" w:hAnsi="ＭＳ 明朝"/>
          <w:color w:val="000000"/>
          <w:sz w:val="21"/>
          <w:lang w:eastAsia="zh-CN"/>
        </w:rPr>
        <w:t>欄に記入してください。</w:t>
      </w:r>
    </w:p>
    <w:p w14:paraId="7CCA93C7" w14:textId="77777777" w:rsidR="00FE2144" w:rsidRDefault="00593264">
      <w:pPr>
        <w:wordWrap w:val="0"/>
        <w:autoSpaceDE w:val="0"/>
        <w:autoSpaceDN w:val="0"/>
        <w:spacing w:before="62" w:after="26" w:line="222" w:lineRule="exact"/>
        <w:ind w:left="262"/>
        <w:rPr>
          <w:lang w:eastAsia="ja-JP"/>
        </w:rPr>
      </w:pPr>
      <w:r>
        <w:rPr>
          <w:rFonts w:ascii="Cambria" w:eastAsia="Cambria" w:hAnsi="Cambria"/>
          <w:color w:val="000000"/>
          <w:spacing w:val="1"/>
          <w:sz w:val="21"/>
          <w:lang w:eastAsia="ja-JP"/>
        </w:rPr>
        <w:t>4</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第三面関係</w:t>
      </w:r>
    </w:p>
    <w:p w14:paraId="029435E7" w14:textId="77777777" w:rsidR="00FE2144" w:rsidRDefault="00593264">
      <w:pPr>
        <w:wordWrap w:val="0"/>
        <w:autoSpaceDE w:val="0"/>
        <w:autoSpaceDN w:val="0"/>
        <w:spacing w:before="52" w:after="26" w:line="222" w:lineRule="exact"/>
        <w:ind w:left="473"/>
        <w:rPr>
          <w:lang w:eastAsia="ja-JP"/>
        </w:rPr>
      </w:pPr>
      <w:r>
        <w:rPr>
          <w:rFonts w:ascii="ＭＳ 明朝" w:eastAsia="ＭＳ 明朝" w:hAnsi="ＭＳ 明朝"/>
          <w:color w:val="000000"/>
          <w:spacing w:val="1"/>
          <w:sz w:val="21"/>
          <w:lang w:eastAsia="ja-JP"/>
        </w:rPr>
        <w:t>①</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zh-CN"/>
        </w:rPr>
        <w:t>住居表示が定まつているときは</w:t>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2</w:t>
      </w:r>
      <w:r>
        <w:rPr>
          <w:rFonts w:ascii="ＭＳ 明朝" w:eastAsia="ＭＳ 明朝" w:hAnsi="ＭＳ 明朝"/>
          <w:color w:val="000000"/>
          <w:sz w:val="21"/>
          <w:lang w:eastAsia="zh-CN"/>
        </w:rPr>
        <w:t>欄に記入してください</w:t>
      </w:r>
      <w:r>
        <w:rPr>
          <w:rFonts w:ascii="ＭＳ 明朝" w:eastAsia="ＭＳ 明朝" w:hAnsi="ＭＳ 明朝"/>
          <w:color w:val="000000"/>
          <w:spacing w:val="-1"/>
          <w:sz w:val="21"/>
          <w:lang w:eastAsia="zh-CN"/>
        </w:rPr>
        <w:t>。</w:t>
      </w:r>
    </w:p>
    <w:p w14:paraId="0AE49518" w14:textId="77777777" w:rsidR="00FE2144" w:rsidRDefault="00593264">
      <w:pPr>
        <w:wordWrap w:val="0"/>
        <w:autoSpaceDE w:val="0"/>
        <w:autoSpaceDN w:val="0"/>
        <w:spacing w:before="52" w:after="25" w:line="222" w:lineRule="exact"/>
        <w:ind w:left="476"/>
        <w:rPr>
          <w:lang w:eastAsia="ja-JP"/>
        </w:rPr>
      </w:pPr>
      <w:r>
        <w:rPr>
          <w:rFonts w:ascii="ＭＳ 明朝" w:eastAsia="ＭＳ 明朝" w:hAnsi="ＭＳ 明朝"/>
          <w:color w:val="000000"/>
          <w:spacing w:val="4"/>
          <w:sz w:val="21"/>
          <w:lang w:eastAsia="ja-JP"/>
        </w:rPr>
        <w:t>②</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4"/>
          <w:sz w:val="21"/>
          <w:lang w:eastAsia="ja-JP"/>
        </w:rPr>
        <w:t>3</w:t>
      </w:r>
      <w:r>
        <w:rPr>
          <w:rFonts w:ascii="ＭＳ 明朝" w:eastAsia="ＭＳ 明朝" w:hAnsi="ＭＳ 明朝"/>
          <w:color w:val="000000"/>
          <w:spacing w:val="2"/>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マークを入れてください</w:t>
      </w:r>
      <w:r>
        <w:rPr>
          <w:rFonts w:ascii="ＭＳ 明朝" w:eastAsia="ＭＳ 明朝" w:hAnsi="ＭＳ 明朝"/>
          <w:color w:val="000000"/>
          <w:spacing w:val="3"/>
          <w:sz w:val="21"/>
          <w:lang w:eastAsia="zh-CN"/>
        </w:rPr>
        <w:t>。ただし</w:t>
      </w:r>
      <w:r>
        <w:rPr>
          <w:rFonts w:ascii="ＭＳ 明朝" w:eastAsia="ＭＳ 明朝" w:hAnsi="ＭＳ 明朝"/>
          <w:color w:val="000000"/>
          <w:spacing w:val="1"/>
          <w:sz w:val="21"/>
          <w:lang w:eastAsia="zh-CN"/>
        </w:rPr>
        <w:t>、建</w:t>
      </w:r>
    </w:p>
    <w:p w14:paraId="7E3879B5" w14:textId="77777777" w:rsidR="00FE2144" w:rsidRDefault="00593264">
      <w:pPr>
        <w:wordWrap w:val="0"/>
        <w:autoSpaceDE w:val="0"/>
        <w:autoSpaceDN w:val="0"/>
        <w:spacing w:before="49" w:after="26" w:line="222" w:lineRule="exact"/>
        <w:ind w:left="682"/>
        <w:rPr>
          <w:lang w:eastAsia="ja-JP"/>
        </w:rPr>
      </w:pPr>
      <w:r>
        <w:rPr>
          <w:rFonts w:ascii="ＭＳ 明朝" w:eastAsia="ＭＳ 明朝" w:hAnsi="ＭＳ 明朝"/>
          <w:color w:val="000000"/>
          <w:spacing w:val="2"/>
          <w:sz w:val="21"/>
          <w:lang w:eastAsia="zh-CN"/>
        </w:rPr>
        <w:t>築物の敷地が都市計画区域</w:t>
      </w:r>
      <w:r>
        <w:rPr>
          <w:rFonts w:ascii="ＭＳ 明朝" w:eastAsia="ＭＳ 明朝" w:hAnsi="ＭＳ 明朝"/>
          <w:color w:val="000000"/>
          <w:spacing w:val="3"/>
          <w:sz w:val="21"/>
          <w:lang w:eastAsia="zh-CN"/>
        </w:rPr>
        <w:t>、準都市計画区域又はこれらの区域以外の区域のうち</w:t>
      </w:r>
      <w:r>
        <w:rPr>
          <w:rFonts w:ascii="Cambria" w:eastAsia="Cambria" w:hAnsi="Cambria"/>
          <w:color w:val="000000"/>
          <w:spacing w:val="4"/>
          <w:sz w:val="21"/>
          <w:lang w:eastAsia="ja-JP"/>
        </w:rPr>
        <w:t>2</w:t>
      </w:r>
      <w:r>
        <w:rPr>
          <w:rFonts w:ascii="ＭＳ 明朝" w:eastAsia="ＭＳ 明朝" w:hAnsi="ＭＳ 明朝"/>
          <w:color w:val="000000"/>
          <w:spacing w:val="1"/>
          <w:sz w:val="21"/>
          <w:lang w:eastAsia="zh-CN"/>
        </w:rPr>
        <w:t>以</w:t>
      </w:r>
    </w:p>
    <w:p w14:paraId="57A20A3B"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上の区域にわたる場合においては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当該敷地の過半の属する区域について記入してく</w:t>
      </w:r>
    </w:p>
    <w:p w14:paraId="7E6F634E" w14:textId="77777777" w:rsidR="00FE2144" w:rsidRDefault="00593264">
      <w:pPr>
        <w:wordWrap w:val="0"/>
        <w:autoSpaceDE w:val="0"/>
        <w:autoSpaceDN w:val="0"/>
        <w:spacing w:before="62" w:after="26" w:line="222" w:lineRule="exact"/>
        <w:ind w:left="682"/>
        <w:rPr>
          <w:lang w:eastAsia="ja-JP"/>
        </w:rPr>
      </w:pPr>
      <w:r>
        <w:rPr>
          <w:rFonts w:ascii="ＭＳ 明朝" w:eastAsia="ＭＳ 明朝" w:hAnsi="ＭＳ 明朝"/>
          <w:color w:val="000000"/>
          <w:spacing w:val="3"/>
          <w:sz w:val="21"/>
          <w:lang w:eastAsia="zh-CN"/>
        </w:rPr>
        <w:t>ださい。</w:t>
      </w:r>
      <w:r>
        <w:rPr>
          <w:rFonts w:ascii="ＭＳ 明朝" w:eastAsia="ＭＳ 明朝" w:hAnsi="ＭＳ 明朝"/>
          <w:color w:val="000000"/>
          <w:spacing w:val="2"/>
          <w:sz w:val="21"/>
          <w:lang w:eastAsia="zh-CN"/>
        </w:rPr>
        <w:t>なお</w:t>
      </w:r>
      <w:r>
        <w:rPr>
          <w:rFonts w:ascii="ＭＳ 明朝" w:eastAsia="ＭＳ 明朝" w:hAnsi="ＭＳ 明朝"/>
          <w:color w:val="000000"/>
          <w:spacing w:val="3"/>
          <w:sz w:val="21"/>
          <w:lang w:eastAsia="zh-CN"/>
        </w:rPr>
        <w:t>、当該敷地が</w:t>
      </w:r>
      <w:r>
        <w:rPr>
          <w:rFonts w:ascii="Cambria" w:eastAsia="Cambria" w:hAnsi="Cambria"/>
          <w:color w:val="000000"/>
          <w:spacing w:val="4"/>
          <w:sz w:val="21"/>
          <w:lang w:eastAsia="ja-JP"/>
        </w:rPr>
        <w:t>3</w:t>
      </w:r>
      <w:r>
        <w:rPr>
          <w:rFonts w:ascii="ＭＳ 明朝" w:eastAsia="ＭＳ 明朝" w:hAnsi="ＭＳ 明朝"/>
          <w:color w:val="000000"/>
          <w:spacing w:val="2"/>
          <w:sz w:val="21"/>
          <w:lang w:eastAsia="zh-CN"/>
        </w:rPr>
        <w:t>の区域にわたる場合で</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かつ</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当該敷地の過半の属する</w:t>
      </w:r>
    </w:p>
    <w:p w14:paraId="12419A6E"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区域がない場合においては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都市計画区域又は準都市計画区域のうち</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当該敷地の属</w:t>
      </w:r>
    </w:p>
    <w:p w14:paraId="79CE216F"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する面積が大きい区域について記入してください</w:t>
      </w:r>
      <w:r>
        <w:rPr>
          <w:rFonts w:ascii="ＭＳ 明朝" w:eastAsia="ＭＳ 明朝" w:hAnsi="ＭＳ 明朝"/>
          <w:color w:val="000000"/>
          <w:spacing w:val="1"/>
          <w:sz w:val="21"/>
          <w:lang w:eastAsia="zh-CN"/>
        </w:rPr>
        <w:t>。</w:t>
      </w:r>
    </w:p>
    <w:p w14:paraId="73E5975B" w14:textId="77777777" w:rsidR="00FE2144" w:rsidRDefault="00593264">
      <w:pPr>
        <w:wordWrap w:val="0"/>
        <w:autoSpaceDE w:val="0"/>
        <w:autoSpaceDN w:val="0"/>
        <w:spacing w:before="63" w:after="26" w:line="222" w:lineRule="exact"/>
        <w:ind w:left="476"/>
        <w:rPr>
          <w:lang w:eastAsia="ja-JP"/>
        </w:rPr>
      </w:pPr>
      <w:r>
        <w:rPr>
          <w:rFonts w:ascii="ＭＳ 明朝" w:eastAsia="ＭＳ 明朝" w:hAnsi="ＭＳ 明朝"/>
          <w:color w:val="000000"/>
          <w:spacing w:val="4"/>
          <w:sz w:val="21"/>
          <w:lang w:eastAsia="ja-JP"/>
        </w:rPr>
        <w:t>③</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4"/>
          <w:sz w:val="21"/>
          <w:lang w:eastAsia="ja-JP"/>
        </w:rPr>
        <w:t>4</w:t>
      </w:r>
      <w:r>
        <w:rPr>
          <w:rFonts w:ascii="ＭＳ 明朝" w:eastAsia="ＭＳ 明朝" w:hAnsi="ＭＳ 明朝"/>
          <w:color w:val="000000"/>
          <w:spacing w:val="2"/>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マークを入れてください</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なお</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建築</w:t>
      </w:r>
    </w:p>
    <w:p w14:paraId="49EC7DF6"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3"/>
          <w:sz w:val="21"/>
          <w:lang w:eastAsia="zh-CN"/>
        </w:rPr>
        <w:t>物の敷地が防火地域</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準防火地域又は指定のない区域のうち</w:t>
      </w:r>
      <w:r>
        <w:rPr>
          <w:rFonts w:ascii="Cambria" w:eastAsia="Cambria" w:hAnsi="Cambria"/>
          <w:color w:val="000000"/>
          <w:spacing w:val="4"/>
          <w:sz w:val="21"/>
          <w:lang w:eastAsia="ja-JP"/>
        </w:rPr>
        <w:t>2</w:t>
      </w:r>
      <w:r>
        <w:rPr>
          <w:rFonts w:ascii="ＭＳ 明朝" w:eastAsia="ＭＳ 明朝" w:hAnsi="ＭＳ 明朝"/>
          <w:color w:val="000000"/>
          <w:spacing w:val="2"/>
          <w:sz w:val="21"/>
          <w:lang w:eastAsia="zh-CN"/>
        </w:rPr>
        <w:t>以上の地域又は区域に</w:t>
      </w:r>
    </w:p>
    <w:p w14:paraId="10A9229B"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わたるときは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それぞれの地域又は区域について記入してください</w:t>
      </w:r>
      <w:r>
        <w:rPr>
          <w:rFonts w:ascii="ＭＳ 明朝" w:eastAsia="ＭＳ 明朝" w:hAnsi="ＭＳ 明朝"/>
          <w:color w:val="000000"/>
          <w:spacing w:val="-1"/>
          <w:sz w:val="21"/>
          <w:lang w:eastAsia="zh-CN"/>
        </w:rPr>
        <w:t>。</w:t>
      </w:r>
    </w:p>
    <w:p w14:paraId="43A15ECA" w14:textId="77777777" w:rsidR="00FE2144" w:rsidRDefault="00593264">
      <w:pPr>
        <w:wordWrap w:val="0"/>
        <w:autoSpaceDE w:val="0"/>
        <w:autoSpaceDN w:val="0"/>
        <w:spacing w:before="60" w:after="26" w:line="222" w:lineRule="exact"/>
        <w:ind w:left="473"/>
        <w:rPr>
          <w:lang w:eastAsia="ja-JP"/>
        </w:rPr>
      </w:pPr>
      <w:r>
        <w:rPr>
          <w:rFonts w:ascii="ＭＳ 明朝" w:eastAsia="ＭＳ 明朝" w:hAnsi="ＭＳ 明朝"/>
          <w:color w:val="000000"/>
          <w:spacing w:val="4"/>
          <w:sz w:val="21"/>
          <w:lang w:eastAsia="ja-JP"/>
        </w:rPr>
        <w:t>④</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1"/>
          <w:sz w:val="21"/>
          <w:lang w:eastAsia="ja-JP"/>
        </w:rPr>
        <w:t>5</w:t>
      </w:r>
      <w:r>
        <w:rPr>
          <w:rFonts w:ascii="ＭＳ 明朝" w:eastAsia="ＭＳ 明朝" w:hAnsi="ＭＳ 明朝"/>
          <w:color w:val="000000"/>
          <w:spacing w:val="2"/>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建築物の敷地が存する</w:t>
      </w:r>
      <w:r>
        <w:rPr>
          <w:rFonts w:ascii="Cambria" w:eastAsia="Cambria" w:hAnsi="Cambria"/>
          <w:color w:val="000000"/>
          <w:spacing w:val="4"/>
          <w:sz w:val="21"/>
          <w:lang w:eastAsia="ja-JP"/>
        </w:rPr>
        <w:t>3</w:t>
      </w:r>
      <w:r>
        <w:rPr>
          <w:rFonts w:ascii="ＭＳ 明朝" w:eastAsia="ＭＳ 明朝" w:hAnsi="ＭＳ 明朝"/>
          <w:color w:val="000000"/>
          <w:spacing w:val="1"/>
          <w:sz w:val="21"/>
          <w:lang w:eastAsia="zh-CN"/>
        </w:rPr>
        <w:t>欄及び</w:t>
      </w:r>
      <w:r>
        <w:rPr>
          <w:rFonts w:ascii="Cambria" w:eastAsia="Cambria" w:hAnsi="Cambria"/>
          <w:color w:val="000000"/>
          <w:spacing w:val="4"/>
          <w:sz w:val="21"/>
          <w:lang w:eastAsia="ja-JP"/>
        </w:rPr>
        <w:t>4</w:t>
      </w:r>
      <w:r>
        <w:rPr>
          <w:rFonts w:ascii="ＭＳ 明朝" w:eastAsia="ＭＳ 明朝" w:hAnsi="ＭＳ 明朝"/>
          <w:color w:val="000000"/>
          <w:spacing w:val="2"/>
          <w:sz w:val="21"/>
          <w:lang w:eastAsia="zh-CN"/>
        </w:rPr>
        <w:t>欄に掲げる区域及び地域以外の区域</w:t>
      </w:r>
      <w:r>
        <w:rPr>
          <w:rFonts w:ascii="ＭＳ 明朝" w:eastAsia="ＭＳ 明朝" w:hAnsi="ＭＳ 明朝"/>
          <w:color w:val="000000"/>
          <w:spacing w:val="1"/>
          <w:sz w:val="21"/>
          <w:lang w:eastAsia="zh-CN"/>
        </w:rPr>
        <w:t>、地域、</w:t>
      </w:r>
    </w:p>
    <w:p w14:paraId="20BE33FE"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2"/>
          <w:sz w:val="21"/>
          <w:lang w:eastAsia="zh-CN"/>
        </w:rPr>
        <w:t>地区又は街区を記入してください</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なお</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建築物の敷地が</w:t>
      </w:r>
      <w:r>
        <w:rPr>
          <w:rFonts w:ascii="Cambria" w:eastAsia="Cambria" w:hAnsi="Cambria"/>
          <w:color w:val="000000"/>
          <w:spacing w:val="1"/>
          <w:sz w:val="21"/>
          <w:lang w:eastAsia="ja-JP"/>
        </w:rPr>
        <w:t>2</w:t>
      </w:r>
      <w:r>
        <w:rPr>
          <w:rFonts w:ascii="ＭＳ 明朝" w:eastAsia="ＭＳ 明朝" w:hAnsi="ＭＳ 明朝"/>
          <w:color w:val="000000"/>
          <w:spacing w:val="2"/>
          <w:sz w:val="21"/>
          <w:lang w:eastAsia="zh-CN"/>
        </w:rPr>
        <w:t>以上の区域</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地域</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地区</w:t>
      </w:r>
    </w:p>
    <w:p w14:paraId="3BDD4B20"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又は街区にわたる場合は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それぞれの区域</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地域</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地区又は街区を記入してください</w:t>
      </w:r>
      <w:r>
        <w:rPr>
          <w:rFonts w:ascii="ＭＳ 明朝" w:eastAsia="ＭＳ 明朝" w:hAnsi="ＭＳ 明朝"/>
          <w:color w:val="000000"/>
          <w:spacing w:val="-3"/>
          <w:sz w:val="21"/>
          <w:lang w:eastAsia="zh-CN"/>
        </w:rPr>
        <w:t>。</w:t>
      </w:r>
    </w:p>
    <w:p w14:paraId="3397D8C7" w14:textId="77777777" w:rsidR="00FE2144" w:rsidRDefault="00593264">
      <w:pPr>
        <w:wordWrap w:val="0"/>
        <w:autoSpaceDE w:val="0"/>
        <w:autoSpaceDN w:val="0"/>
        <w:spacing w:before="62" w:after="25" w:line="222" w:lineRule="exact"/>
        <w:ind w:left="478"/>
        <w:rPr>
          <w:lang w:eastAsia="ja-JP"/>
        </w:rPr>
      </w:pPr>
      <w:r>
        <w:rPr>
          <w:rFonts w:ascii="ＭＳ 明朝" w:eastAsia="ＭＳ 明朝" w:hAnsi="ＭＳ 明朝"/>
          <w:color w:val="000000"/>
          <w:spacing w:val="6"/>
          <w:sz w:val="21"/>
          <w:lang w:eastAsia="ja-JP"/>
        </w:rPr>
        <w:t>⑤</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6"/>
          <w:sz w:val="21"/>
          <w:lang w:eastAsia="ja-JP"/>
        </w:rPr>
        <w:t>6</w:t>
      </w:r>
      <w:r>
        <w:rPr>
          <w:rFonts w:ascii="ＭＳ 明朝" w:eastAsia="ＭＳ 明朝" w:hAnsi="ＭＳ 明朝"/>
          <w:color w:val="000000"/>
          <w:spacing w:val="5"/>
          <w:sz w:val="21"/>
          <w:lang w:eastAsia="zh-CN"/>
        </w:rPr>
        <w:t>欄は</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建築物の敷地が</w:t>
      </w:r>
      <w:r>
        <w:rPr>
          <w:rFonts w:ascii="Cambria" w:eastAsia="Cambria" w:hAnsi="Cambria"/>
          <w:color w:val="000000"/>
          <w:spacing w:val="6"/>
          <w:sz w:val="21"/>
          <w:lang w:eastAsia="ja-JP"/>
        </w:rPr>
        <w:t>2</w:t>
      </w:r>
      <w:r>
        <w:rPr>
          <w:rFonts w:ascii="ＭＳ 明朝" w:eastAsia="ＭＳ 明朝" w:hAnsi="ＭＳ 明朝"/>
          <w:color w:val="000000"/>
          <w:spacing w:val="5"/>
          <w:sz w:val="21"/>
          <w:lang w:eastAsia="zh-CN"/>
        </w:rPr>
        <w:t>メートル以上接している道路のうち最も幅員の大きなも</w:t>
      </w:r>
    </w:p>
    <w:p w14:paraId="63640F13"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z w:val="21"/>
          <w:lang w:eastAsia="zh-CN"/>
        </w:rPr>
        <w:t>のについて記入してください。</w:t>
      </w:r>
    </w:p>
    <w:p w14:paraId="10A3425E"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4"/>
          <w:sz w:val="21"/>
          <w:lang w:eastAsia="ja-JP"/>
        </w:rPr>
        <w:t>⑥</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4"/>
          <w:sz w:val="21"/>
          <w:lang w:eastAsia="ja-JP"/>
        </w:rPr>
        <w:t>7</w:t>
      </w:r>
      <w:r>
        <w:rPr>
          <w:rFonts w:ascii="ＭＳ 明朝" w:eastAsia="ＭＳ 明朝" w:hAnsi="ＭＳ 明朝"/>
          <w:color w:val="000000"/>
          <w:spacing w:val="2"/>
          <w:sz w:val="21"/>
          <w:lang w:eastAsia="zh-CN"/>
        </w:rPr>
        <w:t>欄の</w:t>
      </w:r>
      <w:r>
        <w:rPr>
          <w:rFonts w:ascii="ＭＳ 明朝" w:eastAsia="ＭＳ 明朝" w:hAnsi="ＭＳ 明朝"/>
          <w:color w:val="000000"/>
          <w:spacing w:val="3"/>
          <w:sz w:val="21"/>
          <w:lang w:eastAsia="zh-CN"/>
        </w:rPr>
        <w:t>「イ</w:t>
      </w:r>
      <w:r>
        <w:rPr>
          <w:rFonts w:ascii="ＭＳ 明朝" w:eastAsia="ＭＳ 明朝" w:hAnsi="ＭＳ 明朝"/>
          <w:color w:val="000000"/>
          <w:spacing w:val="2"/>
          <w:sz w:val="21"/>
          <w:lang w:eastAsia="zh-CN"/>
        </w:rPr>
        <w:t>」</w:t>
      </w:r>
      <w:r>
        <w:rPr>
          <w:rFonts w:ascii="Cambria" w:eastAsia="Cambria" w:hAnsi="Cambria"/>
          <w:color w:val="000000"/>
          <w:spacing w:val="4"/>
          <w:sz w:val="21"/>
          <w:lang w:eastAsia="ja-JP"/>
        </w:rPr>
        <w:t>(</w:t>
      </w:r>
      <w:r>
        <w:rPr>
          <w:rFonts w:ascii="Cambria" w:eastAsia="Cambria" w:hAnsi="Cambria"/>
          <w:color w:val="000000"/>
          <w:spacing w:val="3"/>
          <w:sz w:val="21"/>
          <w:lang w:eastAsia="ja-JP"/>
        </w:rPr>
        <w:t>1</w:t>
      </w:r>
      <w:r>
        <w:rPr>
          <w:rFonts w:ascii="Cambria" w:eastAsia="Cambria" w:hAnsi="Cambria"/>
          <w:color w:val="000000"/>
          <w:spacing w:val="2"/>
          <w:sz w:val="21"/>
          <w:lang w:eastAsia="ja-JP"/>
        </w:rPr>
        <w:t>)</w:t>
      </w:r>
      <w:r>
        <w:rPr>
          <w:rFonts w:ascii="ＭＳ 明朝" w:eastAsia="ＭＳ 明朝" w:hAnsi="ＭＳ 明朝"/>
          <w:color w:val="000000"/>
          <w:spacing w:val="1"/>
          <w:sz w:val="21"/>
          <w:lang w:eastAsia="zh-CN"/>
        </w:rPr>
        <w:t>は</w:t>
      </w:r>
      <w:r>
        <w:rPr>
          <w:rFonts w:ascii="ＭＳ 明朝" w:eastAsia="ＭＳ 明朝" w:hAnsi="ＭＳ 明朝"/>
          <w:color w:val="000000"/>
          <w:spacing w:val="3"/>
          <w:sz w:val="21"/>
          <w:lang w:eastAsia="zh-CN"/>
        </w:rPr>
        <w:t>、建築物の敷地が、</w:t>
      </w:r>
      <w:r>
        <w:rPr>
          <w:rFonts w:ascii="Cambria" w:eastAsia="Cambria" w:hAnsi="Cambria"/>
          <w:color w:val="000000"/>
          <w:spacing w:val="4"/>
          <w:sz w:val="21"/>
          <w:lang w:eastAsia="ja-JP"/>
        </w:rPr>
        <w:t>2</w:t>
      </w:r>
      <w:r>
        <w:rPr>
          <w:rFonts w:ascii="ＭＳ 明朝" w:eastAsia="ＭＳ 明朝" w:hAnsi="ＭＳ 明朝"/>
          <w:color w:val="000000"/>
          <w:spacing w:val="3"/>
          <w:sz w:val="21"/>
          <w:lang w:eastAsia="zh-CN"/>
        </w:rPr>
        <w:t>以上の用途地域、高層住居誘導地区</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居住</w:t>
      </w:r>
    </w:p>
    <w:p w14:paraId="6235CA4B"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4"/>
          <w:sz w:val="21"/>
          <w:lang w:eastAsia="zh-CN"/>
        </w:rPr>
        <w:t>環境向上用途誘導地区若しくは特定用途誘導地区</w:t>
      </w:r>
      <w:r>
        <w:rPr>
          <w:rFonts w:ascii="ＭＳ 明朝" w:eastAsia="ＭＳ 明朝" w:hAnsi="ＭＳ 明朝"/>
          <w:color w:val="000000"/>
          <w:spacing w:val="8"/>
          <w:sz w:val="21"/>
          <w:lang w:eastAsia="zh-CN"/>
        </w:rPr>
        <w:t>、</w:t>
      </w:r>
      <w:r>
        <w:rPr>
          <w:rFonts w:ascii="ＭＳ 明朝" w:eastAsia="ＭＳ 明朝" w:hAnsi="ＭＳ 明朝"/>
          <w:color w:val="000000"/>
          <w:spacing w:val="4"/>
          <w:sz w:val="21"/>
          <w:lang w:eastAsia="zh-CN"/>
        </w:rPr>
        <w:t>建築基準法第</w:t>
      </w:r>
      <w:r>
        <w:rPr>
          <w:rFonts w:ascii="Cambria" w:eastAsia="Cambria" w:hAnsi="Cambria"/>
          <w:color w:val="000000"/>
          <w:spacing w:val="4"/>
          <w:sz w:val="21"/>
          <w:lang w:eastAsia="ja-JP"/>
        </w:rPr>
        <w:t>52</w:t>
      </w:r>
      <w:r>
        <w:rPr>
          <w:rFonts w:ascii="ＭＳ 明朝" w:eastAsia="ＭＳ 明朝" w:hAnsi="ＭＳ 明朝"/>
          <w:color w:val="000000"/>
          <w:spacing w:val="5"/>
          <w:sz w:val="21"/>
          <w:lang w:eastAsia="zh-CN"/>
        </w:rPr>
        <w:t>条第</w:t>
      </w:r>
      <w:r>
        <w:rPr>
          <w:rFonts w:ascii="Cambria" w:eastAsia="Cambria" w:hAnsi="Cambria"/>
          <w:color w:val="000000"/>
          <w:spacing w:val="4"/>
          <w:sz w:val="21"/>
          <w:lang w:eastAsia="ja-JP"/>
        </w:rPr>
        <w:t>1</w:t>
      </w:r>
      <w:r>
        <w:rPr>
          <w:rFonts w:ascii="ＭＳ 明朝" w:eastAsia="ＭＳ 明朝" w:hAnsi="ＭＳ 明朝"/>
          <w:color w:val="000000"/>
          <w:spacing w:val="5"/>
          <w:sz w:val="21"/>
          <w:lang w:eastAsia="zh-CN"/>
        </w:rPr>
        <w:t>項第</w:t>
      </w:r>
      <w:r>
        <w:rPr>
          <w:rFonts w:ascii="Cambria" w:eastAsia="Cambria" w:hAnsi="Cambria"/>
          <w:color w:val="000000"/>
          <w:spacing w:val="4"/>
          <w:sz w:val="21"/>
          <w:lang w:eastAsia="ja-JP"/>
        </w:rPr>
        <w:t>1</w:t>
      </w:r>
      <w:r>
        <w:rPr>
          <w:rFonts w:ascii="ＭＳ 明朝" w:eastAsia="ＭＳ 明朝" w:hAnsi="ＭＳ 明朝"/>
          <w:color w:val="000000"/>
          <w:spacing w:val="2"/>
          <w:sz w:val="21"/>
          <w:lang w:eastAsia="zh-CN"/>
        </w:rPr>
        <w:t>号か</w:t>
      </w:r>
    </w:p>
    <w:p w14:paraId="449E7749" w14:textId="77777777" w:rsidR="00FE2144" w:rsidRDefault="00593264">
      <w:pPr>
        <w:wordWrap w:val="0"/>
        <w:autoSpaceDE w:val="0"/>
        <w:autoSpaceDN w:val="0"/>
        <w:spacing w:before="52" w:after="25" w:line="222" w:lineRule="exact"/>
        <w:ind w:left="682"/>
        <w:rPr>
          <w:lang w:eastAsia="ja-JP"/>
        </w:rPr>
      </w:pPr>
      <w:r>
        <w:rPr>
          <w:rFonts w:ascii="ＭＳ 明朝" w:eastAsia="ＭＳ 明朝" w:hAnsi="ＭＳ 明朝"/>
          <w:color w:val="000000"/>
          <w:spacing w:val="6"/>
          <w:sz w:val="21"/>
          <w:lang w:eastAsia="zh-CN"/>
        </w:rPr>
        <w:t>ら第</w:t>
      </w:r>
      <w:r>
        <w:rPr>
          <w:rFonts w:ascii="ＭＳ 明朝" w:eastAsia="ＭＳ 明朝" w:hAnsi="ＭＳ 明朝"/>
          <w:color w:val="000000"/>
          <w:spacing w:val="3"/>
          <w:sz w:val="21"/>
          <w:lang w:eastAsia="ja-JP"/>
        </w:rPr>
        <w:t>8</w:t>
      </w:r>
      <w:r>
        <w:rPr>
          <w:rFonts w:ascii="ＭＳ 明朝" w:eastAsia="ＭＳ 明朝" w:hAnsi="ＭＳ 明朝"/>
          <w:color w:val="000000"/>
          <w:spacing w:val="5"/>
          <w:sz w:val="21"/>
          <w:lang w:eastAsia="zh-CN"/>
        </w:rPr>
        <w:t>号までに規定する容積率の異なる地域</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地区若しくは区域又は同法第</w:t>
      </w:r>
      <w:r>
        <w:rPr>
          <w:rFonts w:ascii="Cambria" w:eastAsia="Cambria" w:hAnsi="Cambria"/>
          <w:color w:val="000000"/>
          <w:spacing w:val="5"/>
          <w:sz w:val="21"/>
          <w:lang w:eastAsia="ja-JP"/>
        </w:rPr>
        <w:t>53</w:t>
      </w:r>
      <w:r>
        <w:rPr>
          <w:rFonts w:ascii="ＭＳ 明朝" w:eastAsia="ＭＳ 明朝" w:hAnsi="ＭＳ 明朝"/>
          <w:color w:val="000000"/>
          <w:spacing w:val="5"/>
          <w:sz w:val="21"/>
          <w:lang w:eastAsia="zh-CN"/>
        </w:rPr>
        <w:t>条第</w:t>
      </w:r>
      <w:r>
        <w:rPr>
          <w:rFonts w:ascii="Cambria" w:eastAsia="Cambria" w:hAnsi="Cambria"/>
          <w:color w:val="000000"/>
          <w:w w:val="101"/>
          <w:sz w:val="21"/>
          <w:lang w:eastAsia="ja-JP"/>
        </w:rPr>
        <w:t>1</w:t>
      </w:r>
    </w:p>
    <w:p w14:paraId="0E5315C5" w14:textId="77777777" w:rsidR="00FE2144" w:rsidRDefault="00593264">
      <w:pPr>
        <w:wordWrap w:val="0"/>
        <w:autoSpaceDE w:val="0"/>
        <w:autoSpaceDN w:val="0"/>
        <w:spacing w:before="49" w:after="26" w:line="222" w:lineRule="exact"/>
        <w:ind w:left="682"/>
        <w:rPr>
          <w:lang w:eastAsia="ja-JP"/>
        </w:rPr>
      </w:pPr>
      <w:r>
        <w:rPr>
          <w:rFonts w:ascii="ＭＳ 明朝" w:eastAsia="ＭＳ 明朝" w:hAnsi="ＭＳ 明朝"/>
          <w:color w:val="000000"/>
          <w:spacing w:val="6"/>
          <w:sz w:val="21"/>
          <w:lang w:eastAsia="zh-CN"/>
        </w:rPr>
        <w:t>項第</w:t>
      </w:r>
      <w:r>
        <w:rPr>
          <w:rFonts w:ascii="Cambria" w:eastAsia="Cambria" w:hAnsi="Cambria"/>
          <w:color w:val="000000"/>
          <w:spacing w:val="4"/>
          <w:sz w:val="21"/>
          <w:lang w:eastAsia="ja-JP"/>
        </w:rPr>
        <w:t>1</w:t>
      </w:r>
      <w:r>
        <w:rPr>
          <w:rFonts w:ascii="ＭＳ 明朝" w:eastAsia="ＭＳ 明朝" w:hAnsi="ＭＳ 明朝"/>
          <w:color w:val="000000"/>
          <w:spacing w:val="5"/>
          <w:sz w:val="21"/>
          <w:lang w:eastAsia="zh-CN"/>
        </w:rPr>
        <w:t>号から第</w:t>
      </w:r>
      <w:r>
        <w:rPr>
          <w:rFonts w:ascii="Cambria" w:eastAsia="Cambria" w:hAnsi="Cambria"/>
          <w:color w:val="000000"/>
          <w:spacing w:val="6"/>
          <w:sz w:val="21"/>
          <w:lang w:eastAsia="ja-JP"/>
        </w:rPr>
        <w:t>6</w:t>
      </w:r>
      <w:r>
        <w:rPr>
          <w:rFonts w:ascii="ＭＳ 明朝" w:eastAsia="ＭＳ 明朝" w:hAnsi="ＭＳ 明朝"/>
          <w:color w:val="000000"/>
          <w:spacing w:val="5"/>
          <w:sz w:val="21"/>
          <w:lang w:eastAsia="zh-CN"/>
        </w:rPr>
        <w:t>号までに規定する建蔽率若しくは高層住居誘導地区に関する都市計</w:t>
      </w:r>
    </w:p>
    <w:p w14:paraId="2476EFC6"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pacing w:val="6"/>
          <w:sz w:val="21"/>
          <w:lang w:eastAsia="zh-CN"/>
        </w:rPr>
        <w:t>画において定められた建築物の建蔽率の最高限度の異なる地域、</w:t>
      </w:r>
      <w:r>
        <w:rPr>
          <w:rFonts w:ascii="ＭＳ 明朝" w:eastAsia="ＭＳ 明朝" w:hAnsi="ＭＳ 明朝"/>
          <w:color w:val="000000"/>
          <w:spacing w:val="5"/>
          <w:sz w:val="21"/>
          <w:lang w:eastAsia="zh-CN"/>
        </w:rPr>
        <w:t>地区若しくは区域</w:t>
      </w:r>
    </w:p>
    <w:p w14:paraId="01D9442B" w14:textId="77777777" w:rsidR="00FE2144" w:rsidRDefault="00593264">
      <w:pPr>
        <w:wordWrap w:val="0"/>
        <w:autoSpaceDE w:val="0"/>
        <w:autoSpaceDN w:val="0"/>
        <w:spacing w:before="63" w:after="26" w:line="222" w:lineRule="exact"/>
        <w:ind w:left="682"/>
        <w:rPr>
          <w:lang w:eastAsia="ja-JP"/>
        </w:rPr>
      </w:pPr>
      <w:r>
        <w:rPr>
          <w:rFonts w:ascii="Cambria" w:eastAsia="Cambria" w:hAnsi="Cambria"/>
          <w:color w:val="000000"/>
          <w:spacing w:val="1"/>
          <w:sz w:val="21"/>
          <w:lang w:eastAsia="ja-JP"/>
        </w:rPr>
        <w:t>(</w:t>
      </w:r>
      <w:r>
        <w:rPr>
          <w:rFonts w:ascii="ＭＳ 明朝" w:eastAsia="ＭＳ 明朝" w:hAnsi="ＭＳ 明朝"/>
          <w:color w:val="000000"/>
          <w:spacing w:val="1"/>
          <w:sz w:val="21"/>
          <w:lang w:eastAsia="zh-CN"/>
        </w:rPr>
        <w:t>以下「用途地域が異なる地域等」という</w:t>
      </w:r>
      <w:r>
        <w:rPr>
          <w:rFonts w:ascii="ＭＳ 明朝" w:eastAsia="ＭＳ 明朝" w:hAnsi="ＭＳ 明朝"/>
          <w:color w:val="000000"/>
          <w:spacing w:val="2"/>
          <w:sz w:val="21"/>
          <w:lang w:eastAsia="zh-CN"/>
        </w:rPr>
        <w:t>。</w:t>
      </w:r>
      <w:r>
        <w:rPr>
          <w:rFonts w:ascii="Cambria" w:eastAsia="Cambria" w:hAnsi="Cambria"/>
          <w:color w:val="000000"/>
          <w:spacing w:val="4"/>
          <w:sz w:val="21"/>
          <w:lang w:eastAsia="ja-JP"/>
        </w:rPr>
        <w:t>)</w:t>
      </w:r>
      <w:r>
        <w:rPr>
          <w:rFonts w:ascii="ＭＳ 明朝" w:eastAsia="ＭＳ 明朝" w:hAnsi="ＭＳ 明朝"/>
          <w:color w:val="000000"/>
          <w:spacing w:val="1"/>
          <w:sz w:val="21"/>
          <w:lang w:eastAsia="zh-CN"/>
        </w:rPr>
        <w:t>にわたる場合においては、用途地域が異</w:t>
      </w:r>
    </w:p>
    <w:p w14:paraId="0718D2CF"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なる地域等ごとに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それぞれの用途地域が異なる地域等に対応する敷地の面積を記入</w:t>
      </w:r>
    </w:p>
    <w:p w14:paraId="5E5BF09E"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してください</w:t>
      </w:r>
      <w:r>
        <w:rPr>
          <w:rFonts w:ascii="ＭＳ 明朝" w:eastAsia="ＭＳ 明朝" w:hAnsi="ＭＳ 明朝"/>
          <w:color w:val="000000"/>
          <w:spacing w:val="-1"/>
          <w:sz w:val="21"/>
          <w:lang w:eastAsia="zh-CN"/>
        </w:rPr>
        <w:t>。</w:t>
      </w:r>
    </w:p>
    <w:p w14:paraId="082ACEAF" w14:textId="77777777" w:rsidR="00FE2144" w:rsidRDefault="00593264">
      <w:pPr>
        <w:wordWrap w:val="0"/>
        <w:autoSpaceDE w:val="0"/>
        <w:autoSpaceDN w:val="0"/>
        <w:spacing w:before="62" w:after="26" w:line="222" w:lineRule="exact"/>
        <w:ind w:left="898"/>
        <w:rPr>
          <w:lang w:eastAsia="ja-JP"/>
        </w:rPr>
      </w:pPr>
      <w:r>
        <w:rPr>
          <w:rFonts w:ascii="ＭＳ 明朝" w:eastAsia="ＭＳ 明朝" w:hAnsi="ＭＳ 明朝"/>
          <w:color w:val="000000"/>
          <w:spacing w:val="1"/>
          <w:sz w:val="21"/>
          <w:lang w:eastAsia="zh-CN"/>
        </w:rPr>
        <w:t>「イ</w:t>
      </w:r>
      <w:r>
        <w:rPr>
          <w:rFonts w:ascii="ＭＳ 明朝" w:eastAsia="ＭＳ 明朝" w:hAnsi="ＭＳ 明朝"/>
          <w:color w:val="000000"/>
          <w:spacing w:val="4"/>
          <w:sz w:val="21"/>
          <w:lang w:eastAsia="zh-CN"/>
        </w:rPr>
        <w:t>」</w:t>
      </w:r>
      <w:r>
        <w:rPr>
          <w:rFonts w:ascii="Cambria" w:eastAsia="Cambria" w:hAnsi="Cambria"/>
          <w:color w:val="000000"/>
          <w:spacing w:val="1"/>
          <w:sz w:val="21"/>
          <w:lang w:eastAsia="ja-JP"/>
        </w:rPr>
        <w:t>(</w:t>
      </w:r>
      <w:r>
        <w:rPr>
          <w:rFonts w:ascii="Cambria" w:eastAsia="Cambria" w:hAnsi="Cambria"/>
          <w:color w:val="000000"/>
          <w:w w:val="101"/>
          <w:sz w:val="21"/>
          <w:lang w:eastAsia="ja-JP"/>
        </w:rPr>
        <w:t>2</w:t>
      </w:r>
      <w:r>
        <w:rPr>
          <w:rFonts w:ascii="Cambria" w:eastAsia="Cambria" w:hAnsi="Cambria"/>
          <w:color w:val="000000"/>
          <w:spacing w:val="2"/>
          <w:sz w:val="21"/>
          <w:lang w:eastAsia="ja-JP"/>
        </w:rPr>
        <w:t>)</w:t>
      </w:r>
      <w:r>
        <w:rPr>
          <w:rFonts w:ascii="ＭＳ 明朝" w:eastAsia="ＭＳ 明朝" w:hAnsi="ＭＳ 明朝"/>
          <w:color w:val="000000"/>
          <w:spacing w:val="3"/>
          <w:sz w:val="21"/>
          <w:lang w:eastAsia="zh-CN"/>
        </w:rPr>
        <w:t>は</w:t>
      </w:r>
      <w:r>
        <w:rPr>
          <w:rFonts w:ascii="ＭＳ 明朝" w:eastAsia="ＭＳ 明朝" w:hAnsi="ＭＳ 明朝"/>
          <w:color w:val="000000"/>
          <w:spacing w:val="1"/>
          <w:sz w:val="21"/>
          <w:lang w:eastAsia="zh-CN"/>
        </w:rPr>
        <w:t>、同法第</w:t>
      </w:r>
      <w:r>
        <w:rPr>
          <w:rFonts w:ascii="Cambria" w:eastAsia="Cambria" w:hAnsi="Cambria"/>
          <w:color w:val="000000"/>
          <w:spacing w:val="3"/>
          <w:sz w:val="21"/>
          <w:lang w:eastAsia="ja-JP"/>
        </w:rPr>
        <w:t>52</w:t>
      </w:r>
      <w:r>
        <w:rPr>
          <w:rFonts w:ascii="ＭＳ 明朝" w:eastAsia="ＭＳ 明朝" w:hAnsi="ＭＳ 明朝"/>
          <w:color w:val="000000"/>
          <w:spacing w:val="1"/>
          <w:sz w:val="21"/>
          <w:lang w:eastAsia="zh-CN"/>
        </w:rPr>
        <w:t>条第</w:t>
      </w:r>
      <w:r>
        <w:rPr>
          <w:rFonts w:ascii="Cambria" w:eastAsia="Cambria" w:hAnsi="Cambria"/>
          <w:color w:val="000000"/>
          <w:spacing w:val="3"/>
          <w:sz w:val="21"/>
          <w:lang w:eastAsia="ja-JP"/>
        </w:rPr>
        <w:t>12</w:t>
      </w:r>
      <w:r>
        <w:rPr>
          <w:rFonts w:ascii="ＭＳ 明朝" w:eastAsia="ＭＳ 明朝" w:hAnsi="ＭＳ 明朝"/>
          <w:color w:val="000000"/>
          <w:spacing w:val="2"/>
          <w:sz w:val="21"/>
          <w:lang w:eastAsia="zh-CN"/>
        </w:rPr>
        <w:t>項の規定を適用する場合において</w:t>
      </w:r>
      <w:r>
        <w:rPr>
          <w:rFonts w:ascii="ＭＳ 明朝" w:eastAsia="ＭＳ 明朝" w:hAnsi="ＭＳ 明朝"/>
          <w:color w:val="000000"/>
          <w:spacing w:val="3"/>
          <w:sz w:val="21"/>
          <w:lang w:eastAsia="zh-CN"/>
        </w:rPr>
        <w:t>、同条第</w:t>
      </w:r>
      <w:r>
        <w:rPr>
          <w:rFonts w:ascii="Cambria" w:eastAsia="Cambria" w:hAnsi="Cambria"/>
          <w:color w:val="000000"/>
          <w:spacing w:val="1"/>
          <w:sz w:val="21"/>
          <w:lang w:eastAsia="ja-JP"/>
        </w:rPr>
        <w:t>13</w:t>
      </w:r>
      <w:r>
        <w:rPr>
          <w:rFonts w:ascii="ＭＳ 明朝" w:eastAsia="ＭＳ 明朝" w:hAnsi="ＭＳ 明朝"/>
          <w:color w:val="000000"/>
          <w:spacing w:val="2"/>
          <w:sz w:val="21"/>
          <w:lang w:eastAsia="zh-CN"/>
        </w:rPr>
        <w:t>項の規</w:t>
      </w:r>
    </w:p>
    <w:p w14:paraId="6D47CC57"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1"/>
          <w:sz w:val="21"/>
          <w:lang w:eastAsia="zh-CN"/>
        </w:rPr>
        <w:t>定に基づき</w:t>
      </w:r>
      <w:r>
        <w:rPr>
          <w:rFonts w:ascii="ＭＳ 明朝" w:eastAsia="ＭＳ 明朝" w:hAnsi="ＭＳ 明朝"/>
          <w:color w:val="000000"/>
          <w:spacing w:val="-50"/>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z w:val="21"/>
          <w:lang w:eastAsia="zh-CN"/>
        </w:rPr>
        <w:t>」</w:t>
      </w:r>
      <w:r>
        <w:rPr>
          <w:rFonts w:ascii="Cambria" w:eastAsia="Cambria" w:hAnsi="Cambria"/>
          <w:color w:val="000000"/>
          <w:spacing w:val="1"/>
          <w:sz w:val="21"/>
          <w:lang w:eastAsia="ja-JP"/>
        </w:rPr>
        <w:t>(</w:t>
      </w:r>
      <w:r>
        <w:rPr>
          <w:rFonts w:ascii="Cambria" w:eastAsia="Cambria" w:hAnsi="Cambria"/>
          <w:color w:val="000000"/>
          <w:w w:val="101"/>
          <w:sz w:val="21"/>
          <w:lang w:eastAsia="ja-JP"/>
        </w:rPr>
        <w:t>1</w:t>
      </w:r>
      <w:r>
        <w:rPr>
          <w:rFonts w:ascii="Cambria" w:eastAsia="Cambria" w:hAnsi="Cambria"/>
          <w:color w:val="000000"/>
          <w:spacing w:val="2"/>
          <w:sz w:val="21"/>
          <w:lang w:eastAsia="ja-JP"/>
        </w:rPr>
        <w:t>)</w:t>
      </w:r>
      <w:r>
        <w:rPr>
          <w:rFonts w:ascii="ＭＳ 明朝" w:eastAsia="ＭＳ 明朝" w:hAnsi="ＭＳ 明朝"/>
          <w:color w:val="000000"/>
          <w:sz w:val="21"/>
          <w:lang w:eastAsia="zh-CN"/>
        </w:rPr>
        <w:t>で記入した敷地面積に対応する敷地の部分について</w:t>
      </w:r>
      <w:r>
        <w:rPr>
          <w:rFonts w:ascii="ＭＳ 明朝" w:eastAsia="ＭＳ 明朝" w:hAnsi="ＭＳ 明朝"/>
          <w:color w:val="000000"/>
          <w:spacing w:val="1"/>
          <w:sz w:val="21"/>
          <w:lang w:eastAsia="zh-CN"/>
        </w:rPr>
        <w:t>、建築物の</w:t>
      </w:r>
    </w:p>
    <w:p w14:paraId="76770B5B"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敷地のうち前面道路と壁面線又は壁面の位置の制限として定められた限度の線との間</w:t>
      </w:r>
    </w:p>
    <w:p w14:paraId="4FFB95AC"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の部分を除いた敷地の面積を記入してください。</w:t>
      </w:r>
    </w:p>
    <w:p w14:paraId="01A9CBD1" w14:textId="77777777" w:rsidR="00FE2144" w:rsidRDefault="00593264">
      <w:pPr>
        <w:wordWrap w:val="0"/>
        <w:autoSpaceDE w:val="0"/>
        <w:autoSpaceDN w:val="0"/>
        <w:spacing w:before="62" w:after="26" w:line="222" w:lineRule="exact"/>
        <w:ind w:left="478"/>
        <w:rPr>
          <w:lang w:eastAsia="ja-JP"/>
        </w:rPr>
      </w:pPr>
      <w:r>
        <w:rPr>
          <w:rFonts w:ascii="ＭＳ 明朝" w:eastAsia="ＭＳ 明朝" w:hAnsi="ＭＳ 明朝"/>
          <w:color w:val="000000"/>
          <w:spacing w:val="6"/>
          <w:sz w:val="21"/>
          <w:lang w:eastAsia="ja-JP"/>
        </w:rPr>
        <w:t>⑦</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6"/>
          <w:sz w:val="21"/>
          <w:lang w:eastAsia="ja-JP"/>
        </w:rPr>
        <w:t>7</w:t>
      </w:r>
      <w:r>
        <w:rPr>
          <w:rFonts w:ascii="ＭＳ 明朝" w:eastAsia="ＭＳ 明朝" w:hAnsi="ＭＳ 明朝"/>
          <w:color w:val="000000"/>
          <w:spacing w:val="5"/>
          <w:sz w:val="21"/>
          <w:lang w:eastAsia="zh-CN"/>
        </w:rPr>
        <w:t>欄の</w:t>
      </w:r>
      <w:r>
        <w:rPr>
          <w:rFonts w:ascii="ＭＳ 明朝" w:eastAsia="ＭＳ 明朝" w:hAnsi="ＭＳ 明朝"/>
          <w:color w:val="000000"/>
          <w:spacing w:val="6"/>
          <w:sz w:val="21"/>
          <w:lang w:eastAsia="zh-CN"/>
        </w:rPr>
        <w:t>「ロ</w:t>
      </w:r>
      <w:r>
        <w:rPr>
          <w:rFonts w:ascii="ＭＳ 明朝" w:eastAsia="ＭＳ 明朝" w:hAnsi="ＭＳ 明朝"/>
          <w:color w:val="000000"/>
          <w:spacing w:val="-65"/>
          <w:sz w:val="21"/>
          <w:lang w:eastAsia="zh-CN"/>
        </w:rPr>
        <w:t>」、「</w:t>
      </w:r>
      <w:r>
        <w:rPr>
          <w:rFonts w:ascii="ＭＳ 明朝" w:eastAsia="ＭＳ 明朝" w:hAnsi="ＭＳ 明朝"/>
          <w:color w:val="000000"/>
          <w:spacing w:val="3"/>
          <w:sz w:val="21"/>
          <w:lang w:eastAsia="zh-CN"/>
        </w:rPr>
        <w:t>ハ</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及び</w:t>
      </w:r>
      <w:r>
        <w:rPr>
          <w:rFonts w:ascii="ＭＳ 明朝" w:eastAsia="ＭＳ 明朝" w:hAnsi="ＭＳ 明朝"/>
          <w:color w:val="000000"/>
          <w:spacing w:val="6"/>
          <w:sz w:val="21"/>
          <w:lang w:eastAsia="zh-CN"/>
        </w:rPr>
        <w:t>「ニ</w:t>
      </w:r>
      <w:r>
        <w:rPr>
          <w:rFonts w:ascii="ＭＳ 明朝" w:eastAsia="ＭＳ 明朝" w:hAnsi="ＭＳ 明朝"/>
          <w:color w:val="000000"/>
          <w:spacing w:val="3"/>
          <w:sz w:val="21"/>
          <w:lang w:eastAsia="zh-CN"/>
        </w:rPr>
        <w:t>」</w:t>
      </w:r>
      <w:r>
        <w:rPr>
          <w:rFonts w:ascii="ＭＳ 明朝" w:eastAsia="ＭＳ 明朝" w:hAnsi="ＭＳ 明朝"/>
          <w:color w:val="000000"/>
          <w:spacing w:val="6"/>
          <w:sz w:val="21"/>
          <w:lang w:eastAsia="zh-CN"/>
        </w:rPr>
        <w:t>は</w:t>
      </w:r>
      <w:r>
        <w:rPr>
          <w:rFonts w:ascii="ＭＳ 明朝" w:eastAsia="ＭＳ 明朝" w:hAnsi="ＭＳ 明朝"/>
          <w:color w:val="000000"/>
          <w:spacing w:val="-48"/>
          <w:sz w:val="21"/>
          <w:lang w:eastAsia="zh-CN"/>
        </w:rPr>
        <w:t>、「</w:t>
      </w:r>
      <w:r>
        <w:rPr>
          <w:rFonts w:ascii="ＭＳ 明朝" w:eastAsia="ＭＳ 明朝" w:hAnsi="ＭＳ 明朝"/>
          <w:color w:val="000000"/>
          <w:spacing w:val="6"/>
          <w:sz w:val="21"/>
          <w:lang w:eastAsia="zh-CN"/>
        </w:rPr>
        <w:t>イ</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に記入した敷地面積に対応する敷地の部</w:t>
      </w:r>
    </w:p>
    <w:p w14:paraId="69FCCCB7"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分について</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それぞれ記入してください</w:t>
      </w:r>
      <w:r>
        <w:rPr>
          <w:rFonts w:ascii="ＭＳ 明朝" w:eastAsia="ＭＳ 明朝" w:hAnsi="ＭＳ 明朝"/>
          <w:color w:val="000000"/>
          <w:spacing w:val="-1"/>
          <w:sz w:val="21"/>
          <w:lang w:eastAsia="zh-CN"/>
        </w:rPr>
        <w:t>。</w:t>
      </w:r>
    </w:p>
    <w:p w14:paraId="224686BD" w14:textId="77777777" w:rsidR="00FE2144" w:rsidRDefault="00593264">
      <w:pPr>
        <w:wordWrap w:val="0"/>
        <w:autoSpaceDE w:val="0"/>
        <w:autoSpaceDN w:val="0"/>
        <w:spacing w:before="62" w:after="25" w:line="222" w:lineRule="exact"/>
        <w:ind w:left="473"/>
        <w:rPr>
          <w:lang w:eastAsia="ja-JP"/>
        </w:rPr>
      </w:pPr>
      <w:r>
        <w:rPr>
          <w:rFonts w:ascii="ＭＳ 明朝" w:eastAsia="ＭＳ 明朝" w:hAnsi="ＭＳ 明朝"/>
          <w:color w:val="000000"/>
          <w:spacing w:val="1"/>
          <w:sz w:val="21"/>
          <w:lang w:eastAsia="ja-JP"/>
        </w:rPr>
        <w:t>⑧</w:t>
      </w:r>
      <w:r>
        <w:rPr>
          <w:rFonts w:ascii="Times New Roman" w:eastAsia="Times New Roman" w:hAnsi="Times New Roman"/>
          <w:color w:val="000000"/>
          <w:spacing w:val="156"/>
          <w:sz w:val="21"/>
          <w:lang w:eastAsia="ja-JP"/>
        </w:rPr>
        <w:t xml:space="preserve"> </w:t>
      </w:r>
      <w:r>
        <w:rPr>
          <w:rFonts w:ascii="Cambria" w:eastAsia="Cambria" w:hAnsi="Cambria"/>
          <w:color w:val="000000"/>
          <w:spacing w:val="1"/>
          <w:sz w:val="21"/>
          <w:lang w:eastAsia="ja-JP"/>
        </w:rPr>
        <w:t>7</w:t>
      </w:r>
      <w:r>
        <w:rPr>
          <w:rFonts w:ascii="ＭＳ 明朝" w:eastAsia="ＭＳ 明朝" w:hAnsi="ＭＳ 明朝"/>
          <w:color w:val="000000"/>
          <w:sz w:val="21"/>
          <w:lang w:eastAsia="zh-CN"/>
        </w:rPr>
        <w:t>欄の</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Cambria" w:eastAsia="Cambria" w:hAnsi="Cambria"/>
          <w:color w:val="000000"/>
          <w:w w:val="101"/>
          <w:sz w:val="21"/>
          <w:lang w:eastAsia="ja-JP"/>
        </w:rPr>
        <w:t>1</w:t>
      </w:r>
      <w:r>
        <w:rPr>
          <w:rFonts w:ascii="Cambria" w:eastAsia="Cambria" w:hAnsi="Cambria"/>
          <w:color w:val="000000"/>
          <w:sz w:val="21"/>
          <w:lang w:eastAsia="ja-JP"/>
        </w:rPr>
        <w:t>)</w:t>
      </w:r>
      <w:r>
        <w:rPr>
          <w:rFonts w:ascii="ＭＳ 明朝" w:eastAsia="ＭＳ 明朝" w:hAnsi="ＭＳ 明朝"/>
          <w:color w:val="000000"/>
          <w:spacing w:val="1"/>
          <w:sz w:val="21"/>
          <w:lang w:eastAsia="zh-CN"/>
        </w:rPr>
        <w:t>は</w:t>
      </w:r>
      <w:r>
        <w:rPr>
          <w:rFonts w:ascii="ＭＳ 明朝" w:eastAsia="ＭＳ 明朝" w:hAnsi="ＭＳ 明朝"/>
          <w:color w:val="000000"/>
          <w:spacing w:val="-53"/>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Cambria" w:eastAsia="Cambria" w:hAnsi="Cambria"/>
          <w:color w:val="000000"/>
          <w:w w:val="101"/>
          <w:sz w:val="21"/>
          <w:lang w:eastAsia="ja-JP"/>
        </w:rPr>
        <w:t>1</w:t>
      </w:r>
      <w:r>
        <w:rPr>
          <w:rFonts w:ascii="Cambria" w:eastAsia="Cambria" w:hAnsi="Cambria"/>
          <w:color w:val="000000"/>
          <w:sz w:val="21"/>
          <w:lang w:eastAsia="ja-JP"/>
        </w:rPr>
        <w:t>)</w:t>
      </w:r>
      <w:r>
        <w:rPr>
          <w:rFonts w:ascii="ＭＳ 明朝" w:eastAsia="ＭＳ 明朝" w:hAnsi="ＭＳ 明朝"/>
          <w:color w:val="000000"/>
          <w:sz w:val="21"/>
          <w:lang w:eastAsia="zh-CN"/>
        </w:rPr>
        <w:t>の合計とし</w:t>
      </w:r>
      <w:r>
        <w:rPr>
          <w:rFonts w:ascii="ＭＳ 明朝" w:eastAsia="ＭＳ 明朝" w:hAnsi="ＭＳ 明朝"/>
          <w:color w:val="000000"/>
          <w:spacing w:val="-53"/>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w:t>
      </w:r>
      <w:r>
        <w:rPr>
          <w:rFonts w:ascii="Cambria" w:eastAsia="Cambria" w:hAnsi="Cambria"/>
          <w:color w:val="000000"/>
          <w:spacing w:val="-1"/>
          <w:sz w:val="21"/>
          <w:lang w:eastAsia="ja-JP"/>
        </w:rPr>
        <w:t>2</w:t>
      </w:r>
      <w:r>
        <w:rPr>
          <w:rFonts w:ascii="Cambria" w:eastAsia="Cambria" w:hAnsi="Cambria"/>
          <w:color w:val="000000"/>
          <w:spacing w:val="2"/>
          <w:sz w:val="21"/>
          <w:lang w:eastAsia="ja-JP"/>
        </w:rPr>
        <w:t>)</w:t>
      </w:r>
      <w:r>
        <w:rPr>
          <w:rFonts w:ascii="ＭＳ 明朝" w:eastAsia="ＭＳ 明朝" w:hAnsi="ＭＳ 明朝"/>
          <w:color w:val="000000"/>
          <w:spacing w:val="1"/>
          <w:sz w:val="21"/>
          <w:lang w:eastAsia="zh-CN"/>
        </w:rPr>
        <w:t>は</w:t>
      </w:r>
      <w:r>
        <w:rPr>
          <w:rFonts w:ascii="ＭＳ 明朝" w:eastAsia="ＭＳ 明朝" w:hAnsi="ＭＳ 明朝"/>
          <w:color w:val="000000"/>
          <w:spacing w:val="-53"/>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Cambria" w:eastAsia="Cambria" w:hAnsi="Cambria"/>
          <w:color w:val="000000"/>
          <w:spacing w:val="-1"/>
          <w:sz w:val="21"/>
          <w:lang w:eastAsia="ja-JP"/>
        </w:rPr>
        <w:t>2</w:t>
      </w:r>
      <w:r>
        <w:rPr>
          <w:rFonts w:ascii="Cambria" w:eastAsia="Cambria" w:hAnsi="Cambria"/>
          <w:color w:val="000000"/>
          <w:spacing w:val="2"/>
          <w:sz w:val="21"/>
          <w:lang w:eastAsia="ja-JP"/>
        </w:rPr>
        <w:t>)</w:t>
      </w:r>
      <w:r>
        <w:rPr>
          <w:rFonts w:ascii="ＭＳ 明朝" w:eastAsia="ＭＳ 明朝" w:hAnsi="ＭＳ 明朝"/>
          <w:color w:val="000000"/>
          <w:sz w:val="21"/>
          <w:lang w:eastAsia="zh-CN"/>
        </w:rPr>
        <w:t>の合計とします。</w:t>
      </w:r>
    </w:p>
    <w:p w14:paraId="06ABC214" w14:textId="77777777" w:rsidR="00FE2144" w:rsidRDefault="00593264">
      <w:pPr>
        <w:wordWrap w:val="0"/>
        <w:autoSpaceDE w:val="0"/>
        <w:autoSpaceDN w:val="0"/>
        <w:spacing w:before="49" w:after="26" w:line="222" w:lineRule="exact"/>
        <w:ind w:left="476"/>
        <w:rPr>
          <w:lang w:eastAsia="ja-JP"/>
        </w:rPr>
      </w:pPr>
      <w:r>
        <w:rPr>
          <w:rFonts w:ascii="ＭＳ 明朝" w:eastAsia="ＭＳ 明朝" w:hAnsi="ＭＳ 明朝"/>
          <w:color w:val="000000"/>
          <w:spacing w:val="6"/>
          <w:sz w:val="21"/>
          <w:lang w:eastAsia="ja-JP"/>
        </w:rPr>
        <w:t>⑨</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4"/>
          <w:sz w:val="21"/>
          <w:lang w:eastAsia="zh-CN"/>
        </w:rPr>
        <w:t>建築物の敷地が</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建築基準法第</w:t>
      </w:r>
      <w:r>
        <w:rPr>
          <w:rFonts w:ascii="Cambria" w:eastAsia="Cambria" w:hAnsi="Cambria"/>
          <w:color w:val="000000"/>
          <w:spacing w:val="4"/>
          <w:sz w:val="21"/>
          <w:lang w:eastAsia="ja-JP"/>
        </w:rPr>
        <w:t>52</w:t>
      </w:r>
      <w:r>
        <w:rPr>
          <w:rFonts w:ascii="ＭＳ 明朝" w:eastAsia="ＭＳ 明朝" w:hAnsi="ＭＳ 明朝"/>
          <w:color w:val="000000"/>
          <w:spacing w:val="4"/>
          <w:sz w:val="21"/>
          <w:lang w:eastAsia="zh-CN"/>
        </w:rPr>
        <w:t>条第</w:t>
      </w:r>
      <w:r>
        <w:rPr>
          <w:rFonts w:ascii="Cambria" w:eastAsia="Cambria" w:hAnsi="Cambria"/>
          <w:color w:val="000000"/>
          <w:spacing w:val="6"/>
          <w:sz w:val="21"/>
          <w:lang w:eastAsia="ja-JP"/>
        </w:rPr>
        <w:t>7</w:t>
      </w:r>
      <w:r>
        <w:rPr>
          <w:rFonts w:ascii="ＭＳ 明朝" w:eastAsia="ＭＳ 明朝" w:hAnsi="ＭＳ 明朝"/>
          <w:color w:val="000000"/>
          <w:spacing w:val="4"/>
          <w:sz w:val="21"/>
          <w:lang w:eastAsia="zh-CN"/>
        </w:rPr>
        <w:t>項若しくは第</w:t>
      </w:r>
      <w:r>
        <w:rPr>
          <w:rFonts w:ascii="Cambria" w:eastAsia="Cambria" w:hAnsi="Cambria"/>
          <w:color w:val="000000"/>
          <w:spacing w:val="6"/>
          <w:sz w:val="21"/>
          <w:lang w:eastAsia="ja-JP"/>
        </w:rPr>
        <w:t>9</w:t>
      </w:r>
      <w:r>
        <w:rPr>
          <w:rFonts w:ascii="ＭＳ 明朝" w:eastAsia="ＭＳ 明朝" w:hAnsi="ＭＳ 明朝"/>
          <w:color w:val="000000"/>
          <w:spacing w:val="4"/>
          <w:sz w:val="21"/>
          <w:lang w:eastAsia="zh-CN"/>
        </w:rPr>
        <w:t>項に該当する場合又は同条</w:t>
      </w:r>
    </w:p>
    <w:p w14:paraId="06411C56"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8</w:t>
      </w:r>
      <w:r>
        <w:rPr>
          <w:rFonts w:ascii="ＭＳ 明朝" w:eastAsia="ＭＳ 明朝" w:hAnsi="ＭＳ 明朝"/>
          <w:color w:val="000000"/>
          <w:spacing w:val="1"/>
          <w:sz w:val="21"/>
          <w:lang w:eastAsia="zh-CN"/>
        </w:rPr>
        <w:t>項若しくは第</w:t>
      </w:r>
      <w:r>
        <w:rPr>
          <w:rFonts w:ascii="Cambria" w:eastAsia="Cambria" w:hAnsi="Cambria"/>
          <w:color w:val="000000"/>
          <w:spacing w:val="1"/>
          <w:sz w:val="21"/>
          <w:lang w:eastAsia="ja-JP"/>
        </w:rPr>
        <w:t>12</w:t>
      </w:r>
      <w:r>
        <w:rPr>
          <w:rFonts w:ascii="ＭＳ 明朝" w:eastAsia="ＭＳ 明朝" w:hAnsi="ＭＳ 明朝"/>
          <w:color w:val="000000"/>
          <w:spacing w:val="1"/>
          <w:sz w:val="21"/>
          <w:lang w:eastAsia="zh-CN"/>
        </w:rPr>
        <w:t>項の規定が適用される場合においては</w:t>
      </w:r>
      <w:r>
        <w:rPr>
          <w:rFonts w:ascii="ＭＳ 明朝" w:eastAsia="ＭＳ 明朝" w:hAnsi="ＭＳ 明朝"/>
          <w:color w:val="000000"/>
          <w:spacing w:val="2"/>
          <w:sz w:val="21"/>
          <w:lang w:eastAsia="zh-CN"/>
        </w:rPr>
        <w:t>、</w:t>
      </w:r>
      <w:r>
        <w:rPr>
          <w:rFonts w:ascii="Cambria" w:eastAsia="Cambria" w:hAnsi="Cambria"/>
          <w:color w:val="000000"/>
          <w:spacing w:val="1"/>
          <w:sz w:val="21"/>
          <w:lang w:eastAsia="ja-JP"/>
        </w:rPr>
        <w:t>7</w:t>
      </w:r>
      <w:r>
        <w:rPr>
          <w:rFonts w:ascii="ＭＳ 明朝" w:eastAsia="ＭＳ 明朝" w:hAnsi="ＭＳ 明朝"/>
          <w:color w:val="000000"/>
          <w:spacing w:val="1"/>
          <w:sz w:val="21"/>
          <w:lang w:eastAsia="zh-CN"/>
        </w:rPr>
        <w:t>欄の「ヘ」に、</w:t>
      </w:r>
      <w:r>
        <w:rPr>
          <w:rFonts w:ascii="ＭＳ 明朝" w:eastAsia="ＭＳ 明朝" w:hAnsi="ＭＳ 明朝"/>
          <w:color w:val="000000"/>
          <w:spacing w:val="2"/>
          <w:sz w:val="21"/>
          <w:lang w:eastAsia="zh-CN"/>
        </w:rPr>
        <w:t>同条第</w:t>
      </w:r>
      <w:r>
        <w:rPr>
          <w:rFonts w:ascii="Cambria" w:eastAsia="Cambria" w:hAnsi="Cambria"/>
          <w:color w:val="000000"/>
          <w:w w:val="101"/>
          <w:sz w:val="21"/>
          <w:lang w:eastAsia="ja-JP"/>
        </w:rPr>
        <w:t>7</w:t>
      </w:r>
    </w:p>
    <w:p w14:paraId="0AE8C305"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5"/>
          <w:sz w:val="21"/>
          <w:lang w:eastAsia="zh-CN"/>
        </w:rPr>
        <w:t>項若しくは第</w:t>
      </w:r>
      <w:r>
        <w:rPr>
          <w:rFonts w:ascii="Cambria" w:eastAsia="Cambria" w:hAnsi="Cambria"/>
          <w:color w:val="000000"/>
          <w:spacing w:val="6"/>
          <w:sz w:val="21"/>
          <w:lang w:eastAsia="ja-JP"/>
        </w:rPr>
        <w:t>9</w:t>
      </w:r>
      <w:r>
        <w:rPr>
          <w:rFonts w:ascii="ＭＳ 明朝" w:eastAsia="ＭＳ 明朝" w:hAnsi="ＭＳ 明朝"/>
          <w:color w:val="000000"/>
          <w:spacing w:val="5"/>
          <w:sz w:val="21"/>
          <w:lang w:eastAsia="zh-CN"/>
        </w:rPr>
        <w:t>項の規定に基づき定められる当該建築物の容積率又は同条第</w:t>
      </w:r>
      <w:r>
        <w:rPr>
          <w:rFonts w:ascii="Cambria" w:eastAsia="Cambria" w:hAnsi="Cambria"/>
          <w:color w:val="000000"/>
          <w:spacing w:val="6"/>
          <w:sz w:val="21"/>
          <w:lang w:eastAsia="ja-JP"/>
        </w:rPr>
        <w:t>8</w:t>
      </w:r>
      <w:r>
        <w:rPr>
          <w:rFonts w:ascii="ＭＳ 明朝" w:eastAsia="ＭＳ 明朝" w:hAnsi="ＭＳ 明朝"/>
          <w:color w:val="000000"/>
          <w:spacing w:val="3"/>
          <w:sz w:val="21"/>
          <w:lang w:eastAsia="zh-CN"/>
        </w:rPr>
        <w:t>項若し</w:t>
      </w:r>
    </w:p>
    <w:p w14:paraId="1E8E5E00" w14:textId="77777777" w:rsidR="00FE2144" w:rsidRDefault="00593264">
      <w:pPr>
        <w:wordWrap w:val="0"/>
        <w:autoSpaceDE w:val="0"/>
        <w:autoSpaceDN w:val="0"/>
        <w:spacing w:before="52" w:after="25" w:line="222" w:lineRule="exact"/>
        <w:ind w:left="682"/>
        <w:rPr>
          <w:lang w:eastAsia="ja-JP"/>
        </w:rPr>
      </w:pPr>
      <w:r>
        <w:rPr>
          <w:rFonts w:ascii="ＭＳ 明朝" w:eastAsia="ＭＳ 明朝" w:hAnsi="ＭＳ 明朝"/>
          <w:color w:val="000000"/>
          <w:spacing w:val="5"/>
          <w:sz w:val="21"/>
          <w:lang w:eastAsia="zh-CN"/>
        </w:rPr>
        <w:t>くは第</w:t>
      </w:r>
      <w:r>
        <w:rPr>
          <w:rFonts w:ascii="Cambria" w:eastAsia="Cambria" w:hAnsi="Cambria"/>
          <w:color w:val="000000"/>
          <w:spacing w:val="6"/>
          <w:sz w:val="21"/>
          <w:lang w:eastAsia="ja-JP"/>
        </w:rPr>
        <w:t>12</w:t>
      </w:r>
      <w:r>
        <w:rPr>
          <w:rFonts w:ascii="ＭＳ 明朝" w:eastAsia="ＭＳ 明朝" w:hAnsi="ＭＳ 明朝"/>
          <w:color w:val="000000"/>
          <w:spacing w:val="5"/>
          <w:sz w:val="21"/>
          <w:lang w:eastAsia="zh-CN"/>
        </w:rPr>
        <w:t>項の規定が適用される場合における当該建築物の容積率を記入してくださ</w:t>
      </w:r>
    </w:p>
    <w:p w14:paraId="56B8EEE7"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pacing w:val="1"/>
          <w:sz w:val="21"/>
          <w:lang w:eastAsia="zh-CN"/>
        </w:rPr>
        <w:t>い</w:t>
      </w:r>
      <w:r>
        <w:rPr>
          <w:rFonts w:ascii="ＭＳ 明朝" w:eastAsia="ＭＳ 明朝" w:hAnsi="ＭＳ 明朝"/>
          <w:color w:val="000000"/>
          <w:spacing w:val="-1"/>
          <w:sz w:val="21"/>
          <w:lang w:eastAsia="zh-CN"/>
        </w:rPr>
        <w:t>。</w:t>
      </w:r>
    </w:p>
    <w:p w14:paraId="0FB20A02"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6"/>
          <w:sz w:val="21"/>
          <w:lang w:eastAsia="ja-JP"/>
        </w:rPr>
        <w:t>⑩</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4"/>
          <w:sz w:val="21"/>
          <w:lang w:eastAsia="zh-CN"/>
        </w:rPr>
        <w:t>建築物の敷地について</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建築基準法第</w:t>
      </w:r>
      <w:r>
        <w:rPr>
          <w:rFonts w:ascii="Cambria" w:eastAsia="Cambria" w:hAnsi="Cambria"/>
          <w:color w:val="000000"/>
          <w:spacing w:val="5"/>
          <w:sz w:val="21"/>
          <w:lang w:eastAsia="ja-JP"/>
        </w:rPr>
        <w:t>57</w:t>
      </w:r>
      <w:r>
        <w:rPr>
          <w:rFonts w:ascii="ＭＳ 明朝" w:eastAsia="ＭＳ 明朝" w:hAnsi="ＭＳ 明朝"/>
          <w:color w:val="000000"/>
          <w:spacing w:val="4"/>
          <w:sz w:val="21"/>
          <w:lang w:eastAsia="zh-CN"/>
        </w:rPr>
        <w:t>条の</w:t>
      </w:r>
      <w:r>
        <w:rPr>
          <w:rFonts w:ascii="Cambria" w:eastAsia="Cambria" w:hAnsi="Cambria"/>
          <w:color w:val="000000"/>
          <w:spacing w:val="6"/>
          <w:sz w:val="21"/>
          <w:lang w:eastAsia="ja-JP"/>
        </w:rPr>
        <w:t>2</w:t>
      </w:r>
      <w:r>
        <w:rPr>
          <w:rFonts w:ascii="ＭＳ 明朝" w:eastAsia="ＭＳ 明朝" w:hAnsi="ＭＳ 明朝"/>
          <w:color w:val="000000"/>
          <w:spacing w:val="4"/>
          <w:sz w:val="21"/>
          <w:lang w:eastAsia="zh-CN"/>
        </w:rPr>
        <w:t>第</w:t>
      </w:r>
      <w:r>
        <w:rPr>
          <w:rFonts w:ascii="Cambria" w:eastAsia="Cambria" w:hAnsi="Cambria"/>
          <w:color w:val="000000"/>
          <w:spacing w:val="4"/>
          <w:sz w:val="21"/>
          <w:lang w:eastAsia="ja-JP"/>
        </w:rPr>
        <w:t>4</w:t>
      </w:r>
      <w:r>
        <w:rPr>
          <w:rFonts w:ascii="ＭＳ 明朝" w:eastAsia="ＭＳ 明朝" w:hAnsi="ＭＳ 明朝"/>
          <w:color w:val="000000"/>
          <w:spacing w:val="4"/>
          <w:sz w:val="21"/>
          <w:lang w:eastAsia="zh-CN"/>
        </w:rPr>
        <w:t>項の規定により現に特例容積率</w:t>
      </w:r>
    </w:p>
    <w:p w14:paraId="3C36AC65"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3"/>
          <w:sz w:val="21"/>
          <w:lang w:eastAsia="zh-CN"/>
        </w:rPr>
        <w:t>の限度が公告されているときは</w:t>
      </w:r>
      <w:r>
        <w:rPr>
          <w:rFonts w:ascii="ＭＳ 明朝" w:eastAsia="ＭＳ 明朝" w:hAnsi="ＭＳ 明朝"/>
          <w:color w:val="000000"/>
          <w:spacing w:val="4"/>
          <w:sz w:val="21"/>
          <w:lang w:eastAsia="zh-CN"/>
        </w:rPr>
        <w:t>、</w:t>
      </w:r>
      <w:r>
        <w:rPr>
          <w:rFonts w:ascii="Cambria" w:eastAsia="Cambria" w:hAnsi="Cambria"/>
          <w:color w:val="000000"/>
          <w:spacing w:val="1"/>
          <w:sz w:val="21"/>
          <w:lang w:eastAsia="ja-JP"/>
        </w:rPr>
        <w:t>7</w:t>
      </w:r>
      <w:r>
        <w:rPr>
          <w:rFonts w:ascii="ＭＳ 明朝" w:eastAsia="ＭＳ 明朝" w:hAnsi="ＭＳ 明朝"/>
          <w:color w:val="000000"/>
          <w:spacing w:val="3"/>
          <w:sz w:val="21"/>
          <w:lang w:eastAsia="zh-CN"/>
        </w:rPr>
        <w:t>欄の</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チ</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にその旨及び当該特例容積率の限度を</w:t>
      </w:r>
    </w:p>
    <w:p w14:paraId="188064FA"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記入してください。</w:t>
      </w:r>
    </w:p>
    <w:p w14:paraId="10AE8CD6" w14:textId="77777777" w:rsidR="00FE2144" w:rsidRDefault="00593264">
      <w:pPr>
        <w:wordWrap w:val="0"/>
        <w:autoSpaceDE w:val="0"/>
        <w:autoSpaceDN w:val="0"/>
        <w:spacing w:before="60" w:after="26" w:line="222" w:lineRule="exact"/>
        <w:ind w:left="473"/>
        <w:rPr>
          <w:lang w:eastAsia="ja-JP"/>
        </w:rPr>
      </w:pPr>
      <w:r>
        <w:rPr>
          <w:rFonts w:ascii="ＭＳ 明朝" w:eastAsia="ＭＳ 明朝" w:hAnsi="ＭＳ 明朝"/>
          <w:color w:val="000000"/>
          <w:spacing w:val="1"/>
          <w:sz w:val="21"/>
          <w:lang w:eastAsia="ja-JP"/>
        </w:rPr>
        <w:t>⑪</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z w:val="21"/>
          <w:lang w:eastAsia="zh-CN"/>
        </w:rPr>
        <w:t>建築物の敷地が建築基準法第</w:t>
      </w:r>
      <w:r>
        <w:rPr>
          <w:rFonts w:ascii="Cambria" w:eastAsia="Cambria" w:hAnsi="Cambria"/>
          <w:color w:val="000000"/>
          <w:sz w:val="21"/>
          <w:lang w:eastAsia="ja-JP"/>
        </w:rPr>
        <w:t>53</w:t>
      </w:r>
      <w:r>
        <w:rPr>
          <w:rFonts w:ascii="ＭＳ 明朝" w:eastAsia="ＭＳ 明朝" w:hAnsi="ＭＳ 明朝"/>
          <w:color w:val="000000"/>
          <w:spacing w:val="1"/>
          <w:sz w:val="21"/>
          <w:lang w:eastAsia="zh-CN"/>
        </w:rPr>
        <w:t>条第</w:t>
      </w:r>
      <w:r>
        <w:rPr>
          <w:rFonts w:ascii="Cambria" w:eastAsia="Cambria" w:hAnsi="Cambria"/>
          <w:color w:val="000000"/>
          <w:spacing w:val="-1"/>
          <w:sz w:val="21"/>
          <w:lang w:eastAsia="ja-JP"/>
        </w:rPr>
        <w:t>2</w:t>
      </w:r>
      <w:r>
        <w:rPr>
          <w:rFonts w:ascii="ＭＳ 明朝" w:eastAsia="ＭＳ 明朝" w:hAnsi="ＭＳ 明朝"/>
          <w:color w:val="000000"/>
          <w:sz w:val="21"/>
          <w:lang w:eastAsia="zh-CN"/>
        </w:rPr>
        <w:t>項若しくは同法第</w:t>
      </w:r>
      <w:r>
        <w:rPr>
          <w:rFonts w:ascii="Cambria" w:eastAsia="Cambria" w:hAnsi="Cambria"/>
          <w:color w:val="000000"/>
          <w:spacing w:val="1"/>
          <w:sz w:val="21"/>
          <w:lang w:eastAsia="ja-JP"/>
        </w:rPr>
        <w:t>57</w:t>
      </w:r>
      <w:r>
        <w:rPr>
          <w:rFonts w:ascii="ＭＳ 明朝" w:eastAsia="ＭＳ 明朝" w:hAnsi="ＭＳ 明朝"/>
          <w:color w:val="000000"/>
          <w:sz w:val="21"/>
          <w:lang w:eastAsia="zh-CN"/>
        </w:rPr>
        <w:t>条の</w:t>
      </w:r>
      <w:r>
        <w:rPr>
          <w:rFonts w:ascii="Cambria" w:eastAsia="Cambria" w:hAnsi="Cambria"/>
          <w:color w:val="000000"/>
          <w:spacing w:val="1"/>
          <w:sz w:val="21"/>
          <w:lang w:eastAsia="ja-JP"/>
        </w:rPr>
        <w:t>5</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2</w:t>
      </w:r>
      <w:r>
        <w:rPr>
          <w:rFonts w:ascii="ＭＳ 明朝" w:eastAsia="ＭＳ 明朝" w:hAnsi="ＭＳ 明朝"/>
          <w:color w:val="000000"/>
          <w:sz w:val="21"/>
          <w:lang w:eastAsia="zh-CN"/>
        </w:rPr>
        <w:t>項に該当する場</w:t>
      </w:r>
    </w:p>
    <w:p w14:paraId="135DA232"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1"/>
          <w:sz w:val="21"/>
          <w:lang w:eastAsia="zh-CN"/>
        </w:rPr>
        <w:t>合又は建築物が同法第</w:t>
      </w:r>
      <w:r>
        <w:rPr>
          <w:rFonts w:ascii="Cambria" w:eastAsia="Cambria" w:hAnsi="Cambria"/>
          <w:color w:val="000000"/>
          <w:spacing w:val="1"/>
          <w:sz w:val="21"/>
          <w:lang w:eastAsia="ja-JP"/>
        </w:rPr>
        <w:t>53</w:t>
      </w:r>
      <w:r>
        <w:rPr>
          <w:rFonts w:ascii="ＭＳ 明朝" w:eastAsia="ＭＳ 明朝" w:hAnsi="ＭＳ 明朝"/>
          <w:color w:val="000000"/>
          <w:spacing w:val="1"/>
          <w:sz w:val="21"/>
          <w:lang w:eastAsia="zh-CN"/>
        </w:rPr>
        <w:t>条第</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項、第</w:t>
      </w:r>
      <w:r>
        <w:rPr>
          <w:rFonts w:ascii="Cambria" w:eastAsia="Cambria" w:hAnsi="Cambria"/>
          <w:color w:val="000000"/>
          <w:spacing w:val="1"/>
          <w:sz w:val="21"/>
          <w:lang w:eastAsia="ja-JP"/>
        </w:rPr>
        <w:t>5</w:t>
      </w:r>
      <w:r>
        <w:rPr>
          <w:rFonts w:ascii="ＭＳ 明朝" w:eastAsia="ＭＳ 明朝" w:hAnsi="ＭＳ 明朝"/>
          <w:color w:val="000000"/>
          <w:spacing w:val="1"/>
          <w:sz w:val="21"/>
          <w:lang w:eastAsia="zh-CN"/>
        </w:rPr>
        <w:t>項若しくは第</w:t>
      </w:r>
      <w:r>
        <w:rPr>
          <w:rFonts w:ascii="Cambria" w:eastAsia="Cambria" w:hAnsi="Cambria"/>
          <w:color w:val="000000"/>
          <w:spacing w:val="1"/>
          <w:sz w:val="21"/>
          <w:lang w:eastAsia="ja-JP"/>
        </w:rPr>
        <w:t>6</w:t>
      </w:r>
      <w:r>
        <w:rPr>
          <w:rFonts w:ascii="ＭＳ 明朝" w:eastAsia="ＭＳ 明朝" w:hAnsi="ＭＳ 明朝"/>
          <w:color w:val="000000"/>
          <w:spacing w:val="1"/>
          <w:sz w:val="21"/>
          <w:lang w:eastAsia="zh-CN"/>
        </w:rPr>
        <w:t>項に該当する場合においては、</w:t>
      </w:r>
    </w:p>
    <w:p w14:paraId="0A241157" w14:textId="77777777" w:rsidR="00FE2144" w:rsidRDefault="00593264">
      <w:pPr>
        <w:wordWrap w:val="0"/>
        <w:autoSpaceDE w:val="0"/>
        <w:autoSpaceDN w:val="0"/>
        <w:spacing w:before="52" w:after="26" w:line="222" w:lineRule="exact"/>
        <w:ind w:left="682"/>
        <w:rPr>
          <w:lang w:eastAsia="ja-JP"/>
        </w:rPr>
      </w:pPr>
      <w:r>
        <w:rPr>
          <w:rFonts w:ascii="Cambria" w:eastAsia="Cambria" w:hAnsi="Cambria"/>
          <w:color w:val="000000"/>
          <w:spacing w:val="1"/>
          <w:sz w:val="21"/>
          <w:lang w:eastAsia="ja-JP"/>
        </w:rPr>
        <w:t>7</w:t>
      </w:r>
      <w:r>
        <w:rPr>
          <w:rFonts w:ascii="ＭＳ 明朝" w:eastAsia="ＭＳ 明朝" w:hAnsi="ＭＳ 明朝"/>
          <w:color w:val="000000"/>
          <w:spacing w:val="1"/>
          <w:sz w:val="21"/>
          <w:lang w:eastAsia="zh-CN"/>
        </w:rPr>
        <w:t>欄の「ト」に、同条第</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項、第</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項、第</w:t>
      </w:r>
      <w:r>
        <w:rPr>
          <w:rFonts w:ascii="Cambria" w:eastAsia="Cambria" w:hAnsi="Cambria"/>
          <w:color w:val="000000"/>
          <w:spacing w:val="1"/>
          <w:sz w:val="21"/>
          <w:lang w:eastAsia="ja-JP"/>
        </w:rPr>
        <w:t>5</w:t>
      </w:r>
      <w:r>
        <w:rPr>
          <w:rFonts w:ascii="ＭＳ 明朝" w:eastAsia="ＭＳ 明朝" w:hAnsi="ＭＳ 明朝"/>
          <w:color w:val="000000"/>
          <w:spacing w:val="1"/>
          <w:sz w:val="21"/>
          <w:lang w:eastAsia="zh-CN"/>
        </w:rPr>
        <w:t>項又は第</w:t>
      </w:r>
      <w:r>
        <w:rPr>
          <w:rFonts w:ascii="Cambria" w:eastAsia="Cambria" w:hAnsi="Cambria"/>
          <w:color w:val="000000"/>
          <w:spacing w:val="1"/>
          <w:sz w:val="21"/>
          <w:lang w:eastAsia="ja-JP"/>
        </w:rPr>
        <w:t>6</w:t>
      </w:r>
      <w:r>
        <w:rPr>
          <w:rFonts w:ascii="ＭＳ 明朝" w:eastAsia="ＭＳ 明朝" w:hAnsi="ＭＳ 明朝"/>
          <w:color w:val="000000"/>
          <w:spacing w:val="1"/>
          <w:sz w:val="21"/>
          <w:lang w:eastAsia="zh-CN"/>
        </w:rPr>
        <w:t>項の規定に基づき定められる当該</w:t>
      </w:r>
    </w:p>
    <w:p w14:paraId="24B9DA6C"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建築物の建蔽率を記入してください。</w:t>
      </w:r>
    </w:p>
    <w:p w14:paraId="08FD3455" w14:textId="77777777" w:rsidR="00FE2144" w:rsidRDefault="00593264">
      <w:pPr>
        <w:wordWrap w:val="0"/>
        <w:autoSpaceDE w:val="0"/>
        <w:autoSpaceDN w:val="0"/>
        <w:spacing w:before="60" w:after="0" w:line="222" w:lineRule="exact"/>
        <w:ind w:left="476"/>
        <w:rPr>
          <w:lang w:eastAsia="ja-JP"/>
        </w:rPr>
      </w:pPr>
      <w:r>
        <w:rPr>
          <w:rFonts w:ascii="ＭＳ 明朝" w:eastAsia="ＭＳ 明朝" w:hAnsi="ＭＳ 明朝"/>
          <w:color w:val="000000"/>
          <w:spacing w:val="4"/>
          <w:sz w:val="21"/>
          <w:lang w:eastAsia="ja-JP"/>
        </w:rPr>
        <w:t>⑫</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4"/>
          <w:sz w:val="21"/>
          <w:lang w:eastAsia="ja-JP"/>
        </w:rPr>
        <w:t>8</w:t>
      </w:r>
      <w:r>
        <w:rPr>
          <w:rFonts w:ascii="ＭＳ 明朝" w:eastAsia="ＭＳ 明朝" w:hAnsi="ＭＳ 明朝"/>
          <w:color w:val="000000"/>
          <w:spacing w:val="2"/>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別紙の表の用途の区分に従い対応する記号を記入した上で</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主要用途をで</w:t>
      </w:r>
    </w:p>
    <w:p w14:paraId="74CD6536" w14:textId="77777777" w:rsidR="00FE2144" w:rsidRDefault="00FE2144">
      <w:pPr>
        <w:spacing w:after="0"/>
        <w:rPr>
          <w:lang w:eastAsia="ja-JP"/>
        </w:rPr>
        <w:sectPr w:rsidR="00FE2144">
          <w:pgSz w:w="11906" w:h="16838"/>
          <w:pgMar w:top="846" w:right="1440" w:bottom="870" w:left="1440" w:header="720" w:footer="720" w:gutter="0"/>
          <w:cols w:space="720" w:equalWidth="0">
            <w:col w:w="9026" w:space="0"/>
          </w:cols>
          <w:docGrid w:linePitch="360"/>
        </w:sectPr>
      </w:pPr>
    </w:p>
    <w:p w14:paraId="06B0BBA3" w14:textId="77777777" w:rsidR="00FE2144" w:rsidRDefault="00FE2144">
      <w:pPr>
        <w:wordWrap w:val="0"/>
        <w:autoSpaceDE w:val="0"/>
        <w:autoSpaceDN w:val="0"/>
        <w:spacing w:after="422" w:line="14" w:lineRule="exact"/>
        <w:rPr>
          <w:lang w:eastAsia="ja-JP"/>
        </w:rPr>
      </w:pPr>
    </w:p>
    <w:p w14:paraId="451B08CC" w14:textId="77777777" w:rsidR="00FE2144" w:rsidRDefault="00593264" w:rsidP="0087193F">
      <w:pPr>
        <w:wordWrap w:val="0"/>
        <w:autoSpaceDE w:val="0"/>
        <w:autoSpaceDN w:val="0"/>
        <w:spacing w:before="62" w:after="31" w:line="211" w:lineRule="exact"/>
        <w:ind w:left="680"/>
        <w:rPr>
          <w:lang w:eastAsia="ja-JP"/>
        </w:rPr>
      </w:pPr>
      <w:r>
        <w:rPr>
          <w:rFonts w:ascii="ＭＳ 明朝" w:eastAsia="ＭＳ 明朝" w:hAnsi="ＭＳ 明朝"/>
          <w:color w:val="000000"/>
          <w:sz w:val="21"/>
          <w:lang w:eastAsia="zh-CN"/>
        </w:rPr>
        <w:t>きるだけ具体的に記入してください</w:t>
      </w:r>
      <w:r>
        <w:rPr>
          <w:rFonts w:ascii="ＭＳ 明朝" w:eastAsia="ＭＳ 明朝" w:hAnsi="ＭＳ 明朝"/>
          <w:color w:val="000000"/>
          <w:spacing w:val="-1"/>
          <w:sz w:val="21"/>
          <w:lang w:eastAsia="zh-CN"/>
        </w:rPr>
        <w:t>。</w:t>
      </w:r>
    </w:p>
    <w:p w14:paraId="392D56DF" w14:textId="77777777" w:rsidR="00FE2144" w:rsidRDefault="00593264" w:rsidP="0087193F">
      <w:pPr>
        <w:wordWrap w:val="0"/>
        <w:autoSpaceDE w:val="0"/>
        <w:autoSpaceDN w:val="0"/>
        <w:spacing w:before="62" w:after="26" w:line="222" w:lineRule="exact"/>
        <w:ind w:left="471"/>
        <w:rPr>
          <w:lang w:eastAsia="ja-JP"/>
        </w:rPr>
      </w:pPr>
      <w:r>
        <w:rPr>
          <w:rFonts w:ascii="ＭＳ 明朝" w:eastAsia="ＭＳ 明朝" w:hAnsi="ＭＳ 明朝"/>
          <w:color w:val="000000"/>
          <w:spacing w:val="1"/>
          <w:sz w:val="21"/>
          <w:lang w:eastAsia="ja-JP"/>
        </w:rPr>
        <w:t>⑬</w:t>
      </w:r>
      <w:r>
        <w:rPr>
          <w:rFonts w:ascii="Times New Roman" w:eastAsia="Times New Roman" w:hAnsi="Times New Roman"/>
          <w:color w:val="000000"/>
          <w:spacing w:val="156"/>
          <w:sz w:val="21"/>
          <w:lang w:eastAsia="ja-JP"/>
        </w:rPr>
        <w:t xml:space="preserve"> </w:t>
      </w:r>
      <w:r>
        <w:rPr>
          <w:rFonts w:ascii="Cambria" w:eastAsia="Cambria" w:hAnsi="Cambria"/>
          <w:color w:val="000000"/>
          <w:spacing w:val="1"/>
          <w:sz w:val="21"/>
          <w:lang w:eastAsia="ja-JP"/>
        </w:rPr>
        <w:t>9</w:t>
      </w:r>
      <w:r>
        <w:rPr>
          <w:rFonts w:ascii="ＭＳ 明朝" w:eastAsia="ＭＳ 明朝" w:hAnsi="ＭＳ 明朝"/>
          <w:color w:val="000000"/>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マークを入れてください</w:t>
      </w:r>
      <w:r>
        <w:rPr>
          <w:rFonts w:ascii="ＭＳ 明朝" w:eastAsia="ＭＳ 明朝" w:hAnsi="ＭＳ 明朝"/>
          <w:color w:val="000000"/>
          <w:spacing w:val="1"/>
          <w:sz w:val="21"/>
          <w:lang w:eastAsia="zh-CN"/>
        </w:rPr>
        <w:t>。</w:t>
      </w:r>
    </w:p>
    <w:p w14:paraId="1B6A7DE8" w14:textId="77777777" w:rsidR="00FE2144" w:rsidRDefault="00593264">
      <w:pPr>
        <w:wordWrap w:val="0"/>
        <w:autoSpaceDE w:val="0"/>
        <w:autoSpaceDN w:val="0"/>
        <w:spacing w:before="52" w:after="31" w:line="211" w:lineRule="exact"/>
        <w:ind w:left="476"/>
        <w:rPr>
          <w:lang w:eastAsia="ja-JP"/>
        </w:rPr>
      </w:pPr>
      <w:r>
        <w:rPr>
          <w:rFonts w:ascii="ＭＳ 明朝" w:eastAsia="ＭＳ 明朝" w:hAnsi="ＭＳ 明朝"/>
          <w:color w:val="000000"/>
          <w:spacing w:val="4"/>
          <w:sz w:val="21"/>
          <w:lang w:eastAsia="ja-JP"/>
        </w:rPr>
        <w:t>⑭</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2"/>
          <w:sz w:val="21"/>
          <w:lang w:eastAsia="ja-JP"/>
        </w:rPr>
        <w:t>10</w:t>
      </w:r>
      <w:r>
        <w:rPr>
          <w:rFonts w:ascii="ＭＳ 明朝" w:eastAsia="ＭＳ 明朝" w:hAnsi="ＭＳ 明朝"/>
          <w:color w:val="000000"/>
          <w:spacing w:val="2"/>
          <w:sz w:val="21"/>
          <w:lang w:eastAsia="zh-CN"/>
        </w:rPr>
        <w:t>欄の</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3"/>
          <w:sz w:val="21"/>
          <w:lang w:eastAsia="zh-CN"/>
        </w:rPr>
        <w:t>」は</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建築物に建築基準法施行令第</w:t>
      </w:r>
      <w:r>
        <w:rPr>
          <w:rFonts w:ascii="ＭＳ 明朝" w:eastAsia="ＭＳ 明朝" w:hAnsi="ＭＳ 明朝"/>
          <w:color w:val="000000"/>
          <w:spacing w:val="3"/>
          <w:sz w:val="21"/>
          <w:lang w:eastAsia="ja-JP"/>
        </w:rPr>
        <w:t>2</w:t>
      </w:r>
      <w:r>
        <w:rPr>
          <w:rFonts w:ascii="ＭＳ 明朝" w:eastAsia="ＭＳ 明朝" w:hAnsi="ＭＳ 明朝"/>
          <w:color w:val="000000"/>
          <w:spacing w:val="2"/>
          <w:sz w:val="21"/>
          <w:lang w:eastAsia="zh-CN"/>
        </w:rPr>
        <w:t>条第</w:t>
      </w:r>
      <w:r>
        <w:rPr>
          <w:rFonts w:ascii="ＭＳ 明朝" w:eastAsia="ＭＳ 明朝" w:hAnsi="ＭＳ 明朝"/>
          <w:color w:val="000000"/>
          <w:spacing w:val="3"/>
          <w:sz w:val="21"/>
          <w:lang w:eastAsia="ja-JP"/>
        </w:rPr>
        <w:t>1</w:t>
      </w:r>
      <w:r>
        <w:rPr>
          <w:rFonts w:ascii="ＭＳ 明朝" w:eastAsia="ＭＳ 明朝" w:hAnsi="ＭＳ 明朝"/>
          <w:color w:val="000000"/>
          <w:spacing w:val="2"/>
          <w:sz w:val="21"/>
          <w:lang w:eastAsia="zh-CN"/>
        </w:rPr>
        <w:t>項第</w:t>
      </w:r>
      <w:r>
        <w:rPr>
          <w:rFonts w:ascii="ＭＳ 明朝" w:eastAsia="ＭＳ 明朝" w:hAnsi="ＭＳ 明朝"/>
          <w:color w:val="000000"/>
          <w:spacing w:val="3"/>
          <w:sz w:val="21"/>
          <w:lang w:eastAsia="ja-JP"/>
        </w:rPr>
        <w:t>2</w:t>
      </w:r>
      <w:r>
        <w:rPr>
          <w:rFonts w:ascii="ＭＳ 明朝" w:eastAsia="ＭＳ 明朝" w:hAnsi="ＭＳ 明朝"/>
          <w:color w:val="000000"/>
          <w:spacing w:val="2"/>
          <w:sz w:val="21"/>
          <w:lang w:eastAsia="zh-CN"/>
        </w:rPr>
        <w:t>号に規定する特例軒等</w:t>
      </w:r>
    </w:p>
    <w:p w14:paraId="5F6CFF67"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を設ける場合において</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当該特例軒等のうち当該建築物の外壁又はこれに代わる柱の</w:t>
      </w:r>
    </w:p>
    <w:p w14:paraId="738EEF40"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中心線から突き出た距離が水平距離</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メートル以上</w:t>
      </w:r>
      <w:r>
        <w:rPr>
          <w:rFonts w:ascii="ＭＳ 明朝" w:eastAsia="ＭＳ 明朝" w:hAnsi="ＭＳ 明朝"/>
          <w:color w:val="000000"/>
          <w:w w:val="101"/>
          <w:sz w:val="21"/>
          <w:lang w:eastAsia="ja-JP"/>
        </w:rPr>
        <w:t>5</w:t>
      </w:r>
      <w:r>
        <w:rPr>
          <w:rFonts w:ascii="ＭＳ 明朝" w:eastAsia="ＭＳ 明朝" w:hAnsi="ＭＳ 明朝"/>
          <w:color w:val="000000"/>
          <w:sz w:val="21"/>
          <w:lang w:eastAsia="zh-CN"/>
        </w:rPr>
        <w:t>メートル未満のものにあつては当</w:t>
      </w:r>
    </w:p>
    <w:p w14:paraId="4D7D6C7A"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該中心線で囲まれた部分の水平投影面積を</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当該中心線から突き出た距離が水平距離</w:t>
      </w:r>
    </w:p>
    <w:p w14:paraId="5FB75278"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ja-JP"/>
        </w:rPr>
        <w:t>5</w:t>
      </w:r>
      <w:r>
        <w:rPr>
          <w:rFonts w:ascii="ＭＳ 明朝" w:eastAsia="ＭＳ 明朝" w:hAnsi="ＭＳ 明朝"/>
          <w:color w:val="000000"/>
          <w:spacing w:val="3"/>
          <w:sz w:val="21"/>
          <w:lang w:eastAsia="zh-CN"/>
        </w:rPr>
        <w:t>メートル以上のものにあつては当該特例軒等の端から同号に規定する国土交通大臣</w:t>
      </w:r>
    </w:p>
    <w:p w14:paraId="16E3B0BE"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が定める距離後退した線で囲まれた部分の水平投影面積を記入してください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その他</w:t>
      </w:r>
    </w:p>
    <w:p w14:paraId="3800391F"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の建築物である場合においては</w:t>
      </w:r>
      <w:r>
        <w:rPr>
          <w:rFonts w:ascii="ＭＳ 明朝" w:eastAsia="ＭＳ 明朝" w:hAnsi="ＭＳ 明朝"/>
          <w:color w:val="000000"/>
          <w:spacing w:val="1"/>
          <w:sz w:val="21"/>
          <w:lang w:eastAsia="zh-CN"/>
        </w:rPr>
        <w:t>、</w:t>
      </w:r>
      <w:r>
        <w:rPr>
          <w:rFonts w:ascii="ＭＳ 明朝" w:eastAsia="ＭＳ 明朝" w:hAnsi="ＭＳ 明朝"/>
          <w:color w:val="000000"/>
          <w:w w:val="99"/>
          <w:sz w:val="21"/>
          <w:lang w:eastAsia="ja-JP"/>
        </w:rPr>
        <w:t>10</w:t>
      </w:r>
      <w:r>
        <w:rPr>
          <w:rFonts w:ascii="ＭＳ 明朝" w:eastAsia="ＭＳ 明朝" w:hAnsi="ＭＳ 明朝"/>
          <w:color w:val="000000"/>
          <w:sz w:val="21"/>
          <w:lang w:eastAsia="zh-CN"/>
        </w:rPr>
        <w:t>欄の</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と同じ面積を記入してください。</w:t>
      </w:r>
    </w:p>
    <w:p w14:paraId="7B9C3AC4"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6"/>
          <w:sz w:val="21"/>
          <w:lang w:eastAsia="ja-JP"/>
        </w:rPr>
        <w:t>⑮</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4"/>
          <w:sz w:val="21"/>
          <w:lang w:eastAsia="zh-CN"/>
        </w:rPr>
        <w:t>都市計画区域内</w:t>
      </w:r>
      <w:r>
        <w:rPr>
          <w:rFonts w:ascii="ＭＳ 明朝" w:eastAsia="ＭＳ 明朝" w:hAnsi="ＭＳ 明朝"/>
          <w:color w:val="000000"/>
          <w:spacing w:val="3"/>
          <w:sz w:val="21"/>
          <w:lang w:eastAsia="zh-CN"/>
        </w:rPr>
        <w:t>、</w:t>
      </w:r>
      <w:r>
        <w:rPr>
          <w:rFonts w:ascii="ＭＳ 明朝" w:eastAsia="ＭＳ 明朝" w:hAnsi="ＭＳ 明朝"/>
          <w:color w:val="000000"/>
          <w:spacing w:val="4"/>
          <w:sz w:val="21"/>
          <w:lang w:eastAsia="zh-CN"/>
        </w:rPr>
        <w:t>準都市計画区域内及び建築基準法第</w:t>
      </w:r>
      <w:r>
        <w:rPr>
          <w:rFonts w:ascii="Cambria" w:eastAsia="Cambria" w:hAnsi="Cambria"/>
          <w:color w:val="000000"/>
          <w:spacing w:val="5"/>
          <w:sz w:val="21"/>
          <w:lang w:eastAsia="ja-JP"/>
        </w:rPr>
        <w:t>68</w:t>
      </w:r>
      <w:r>
        <w:rPr>
          <w:rFonts w:ascii="ＭＳ 明朝" w:eastAsia="ＭＳ 明朝" w:hAnsi="ＭＳ 明朝"/>
          <w:color w:val="000000"/>
          <w:spacing w:val="4"/>
          <w:sz w:val="21"/>
          <w:lang w:eastAsia="zh-CN"/>
        </w:rPr>
        <w:t>条の</w:t>
      </w:r>
      <w:r>
        <w:rPr>
          <w:rFonts w:ascii="Cambria" w:eastAsia="Cambria" w:hAnsi="Cambria"/>
          <w:color w:val="000000"/>
          <w:spacing w:val="4"/>
          <w:sz w:val="21"/>
          <w:lang w:eastAsia="ja-JP"/>
        </w:rPr>
        <w:t>9</w:t>
      </w:r>
      <w:r>
        <w:rPr>
          <w:rFonts w:ascii="ＭＳ 明朝" w:eastAsia="ＭＳ 明朝" w:hAnsi="ＭＳ 明朝"/>
          <w:color w:val="000000"/>
          <w:spacing w:val="6"/>
          <w:sz w:val="21"/>
          <w:lang w:eastAsia="zh-CN"/>
        </w:rPr>
        <w:t>第</w:t>
      </w:r>
      <w:r>
        <w:rPr>
          <w:rFonts w:ascii="Cambria" w:eastAsia="Cambria" w:hAnsi="Cambria"/>
          <w:color w:val="000000"/>
          <w:spacing w:val="4"/>
          <w:sz w:val="21"/>
          <w:lang w:eastAsia="ja-JP"/>
        </w:rPr>
        <w:t>1</w:t>
      </w:r>
      <w:r>
        <w:rPr>
          <w:rFonts w:ascii="ＭＳ 明朝" w:eastAsia="ＭＳ 明朝" w:hAnsi="ＭＳ 明朝"/>
          <w:color w:val="000000"/>
          <w:spacing w:val="3"/>
          <w:sz w:val="21"/>
          <w:lang w:eastAsia="zh-CN"/>
        </w:rPr>
        <w:t>項の規定に基づ</w:t>
      </w:r>
    </w:p>
    <w:p w14:paraId="33876F9C"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11"/>
          <w:sz w:val="21"/>
          <w:lang w:eastAsia="zh-CN"/>
        </w:rPr>
        <w:t>く条例により建築物の容積率の最高限度が定められた区域内においては</w:t>
      </w:r>
      <w:r>
        <w:rPr>
          <w:rFonts w:ascii="ＭＳ 明朝" w:eastAsia="ＭＳ 明朝" w:hAnsi="ＭＳ 明朝"/>
          <w:color w:val="000000"/>
          <w:spacing w:val="22"/>
          <w:sz w:val="21"/>
          <w:lang w:eastAsia="zh-CN"/>
        </w:rPr>
        <w:t>、</w:t>
      </w:r>
      <w:r>
        <w:rPr>
          <w:rFonts w:ascii="Cambria" w:eastAsia="Cambria" w:hAnsi="Cambria"/>
          <w:color w:val="000000"/>
          <w:spacing w:val="11"/>
          <w:sz w:val="21"/>
          <w:lang w:eastAsia="ja-JP"/>
        </w:rPr>
        <w:t>11</w:t>
      </w:r>
      <w:r>
        <w:rPr>
          <w:rFonts w:ascii="ＭＳ 明朝" w:eastAsia="ＭＳ 明朝" w:hAnsi="ＭＳ 明朝"/>
          <w:color w:val="000000"/>
          <w:spacing w:val="7"/>
          <w:sz w:val="21"/>
          <w:lang w:eastAsia="zh-CN"/>
        </w:rPr>
        <w:t>欄の</w:t>
      </w:r>
    </w:p>
    <w:p w14:paraId="6DD177A1" w14:textId="77777777" w:rsidR="00FE2144" w:rsidRDefault="00593264">
      <w:pPr>
        <w:wordWrap w:val="0"/>
        <w:autoSpaceDE w:val="0"/>
        <w:autoSpaceDN w:val="0"/>
        <w:spacing w:before="52" w:after="25" w:line="222" w:lineRule="exact"/>
        <w:ind w:left="682"/>
        <w:rPr>
          <w:lang w:eastAsia="ja-JP"/>
        </w:rPr>
      </w:pPr>
      <w:r>
        <w:rPr>
          <w:rFonts w:ascii="ＭＳ 明朝" w:eastAsia="ＭＳ 明朝" w:hAnsi="ＭＳ 明朝"/>
          <w:color w:val="000000"/>
          <w:spacing w:val="3"/>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に建築物の地階でその天井が地盤面からの高さ</w:t>
      </w:r>
      <w:r>
        <w:rPr>
          <w:rFonts w:ascii="Cambria" w:eastAsia="Cambria" w:hAnsi="Cambria"/>
          <w:color w:val="000000"/>
          <w:spacing w:val="1"/>
          <w:sz w:val="21"/>
          <w:lang w:eastAsia="ja-JP"/>
        </w:rPr>
        <w:t>1</w:t>
      </w:r>
      <w:r>
        <w:rPr>
          <w:rFonts w:ascii="ＭＳ 明朝" w:eastAsia="ＭＳ 明朝" w:hAnsi="ＭＳ 明朝"/>
          <w:color w:val="000000"/>
          <w:spacing w:val="2"/>
          <w:sz w:val="21"/>
          <w:lang w:eastAsia="zh-CN"/>
        </w:rPr>
        <w:t>メートル以下にあるものの住</w:t>
      </w:r>
    </w:p>
    <w:p w14:paraId="17E75207"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pacing w:val="3"/>
          <w:sz w:val="21"/>
          <w:lang w:eastAsia="zh-CN"/>
        </w:rPr>
        <w:t>宅又は老人ホーム、福祉ホームその他これらに類するものの用途に供する部分</w:t>
      </w:r>
      <w:r>
        <w:rPr>
          <w:rFonts w:ascii="ＭＳ 明朝" w:eastAsia="ＭＳ 明朝" w:hAnsi="ＭＳ 明朝"/>
          <w:color w:val="000000"/>
          <w:spacing w:val="-49"/>
          <w:sz w:val="21"/>
          <w:lang w:eastAsia="zh-CN"/>
        </w:rPr>
        <w:t>、「</w:t>
      </w:r>
      <w:r>
        <w:rPr>
          <w:rFonts w:ascii="ＭＳ 明朝" w:eastAsia="ＭＳ 明朝" w:hAnsi="ＭＳ 明朝"/>
          <w:color w:val="000000"/>
          <w:spacing w:val="1"/>
          <w:sz w:val="21"/>
          <w:lang w:eastAsia="zh-CN"/>
        </w:rPr>
        <w:t>ハ」</w:t>
      </w:r>
    </w:p>
    <w:p w14:paraId="204297CF" w14:textId="77777777" w:rsidR="00FE2144" w:rsidRDefault="00593264">
      <w:pPr>
        <w:wordWrap w:val="0"/>
        <w:autoSpaceDE w:val="0"/>
        <w:autoSpaceDN w:val="0"/>
        <w:spacing w:before="63" w:after="31" w:line="211" w:lineRule="exact"/>
        <w:ind w:left="682"/>
        <w:rPr>
          <w:lang w:eastAsia="ja-JP"/>
        </w:rPr>
      </w:pPr>
      <w:r>
        <w:rPr>
          <w:rFonts w:ascii="ＭＳ 明朝" w:eastAsia="ＭＳ 明朝" w:hAnsi="ＭＳ 明朝"/>
          <w:color w:val="000000"/>
          <w:spacing w:val="3"/>
          <w:sz w:val="21"/>
          <w:lang w:eastAsia="zh-CN"/>
        </w:rPr>
        <w:t>にエレベーターの昇降路の部分</w:t>
      </w:r>
      <w:r>
        <w:rPr>
          <w:rFonts w:ascii="ＭＳ 明朝" w:eastAsia="ＭＳ 明朝" w:hAnsi="ＭＳ 明朝"/>
          <w:color w:val="000000"/>
          <w:spacing w:val="-50"/>
          <w:sz w:val="21"/>
          <w:lang w:eastAsia="zh-CN"/>
        </w:rPr>
        <w:t>、「</w:t>
      </w:r>
      <w:r>
        <w:rPr>
          <w:rFonts w:ascii="ＭＳ 明朝" w:eastAsia="ＭＳ 明朝" w:hAnsi="ＭＳ 明朝"/>
          <w:color w:val="000000"/>
          <w:spacing w:val="7"/>
          <w:sz w:val="21"/>
          <w:lang w:eastAsia="zh-CN"/>
        </w:rPr>
        <w:t>ニ</w:t>
      </w:r>
      <w:r>
        <w:rPr>
          <w:rFonts w:ascii="ＭＳ 明朝" w:eastAsia="ＭＳ 明朝" w:hAnsi="ＭＳ 明朝"/>
          <w:color w:val="000000"/>
          <w:spacing w:val="4"/>
          <w:sz w:val="21"/>
          <w:lang w:eastAsia="zh-CN"/>
        </w:rPr>
        <w:t>」</w:t>
      </w:r>
      <w:r>
        <w:rPr>
          <w:rFonts w:ascii="ＭＳ 明朝" w:eastAsia="ＭＳ 明朝" w:hAnsi="ＭＳ 明朝"/>
          <w:color w:val="000000"/>
          <w:spacing w:val="3"/>
          <w:sz w:val="21"/>
          <w:lang w:eastAsia="zh-CN"/>
        </w:rPr>
        <w:t>に共同住宅又は老人ホーム</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福祉ホームその</w:t>
      </w:r>
    </w:p>
    <w:p w14:paraId="35C69BB1"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他これらに類するものの共用の廊下又は階段の用に供する部分</w:t>
      </w:r>
      <w:r>
        <w:rPr>
          <w:rFonts w:ascii="ＭＳ 明朝" w:eastAsia="ＭＳ 明朝" w:hAnsi="ＭＳ 明朝"/>
          <w:color w:val="000000"/>
          <w:spacing w:val="-47"/>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に住宅又は老</w:t>
      </w:r>
    </w:p>
    <w:p w14:paraId="1F4FB7AF"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人ホーム</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福祉ホームその他これらに類するものに設ける機械室その他これに類する</w:t>
      </w:r>
    </w:p>
    <w:p w14:paraId="50467B02"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pacing w:val="3"/>
          <w:sz w:val="21"/>
          <w:lang w:eastAsia="zh-CN"/>
        </w:rPr>
        <w:t>建築物の部分</w:t>
      </w:r>
      <w:r>
        <w:rPr>
          <w:rFonts w:ascii="ＭＳ 明朝" w:eastAsia="ＭＳ 明朝" w:hAnsi="ＭＳ 明朝"/>
          <w:color w:val="000000"/>
          <w:w w:val="101"/>
          <w:sz w:val="21"/>
          <w:lang w:eastAsia="ja-JP"/>
        </w:rPr>
        <w:t>(</w:t>
      </w:r>
      <w:r>
        <w:rPr>
          <w:rFonts w:ascii="ＭＳ 明朝" w:eastAsia="ＭＳ 明朝" w:hAnsi="ＭＳ 明朝"/>
          <w:color w:val="000000"/>
          <w:spacing w:val="3"/>
          <w:sz w:val="21"/>
          <w:lang w:eastAsia="zh-CN"/>
        </w:rPr>
        <w:t>建築基準法施行規則第</w:t>
      </w:r>
      <w:r>
        <w:rPr>
          <w:rFonts w:ascii="ＭＳ 明朝" w:eastAsia="ＭＳ 明朝" w:hAnsi="ＭＳ 明朝"/>
          <w:color w:val="000000"/>
          <w:spacing w:val="3"/>
          <w:sz w:val="21"/>
          <w:lang w:eastAsia="ja-JP"/>
        </w:rPr>
        <w:t>10</w:t>
      </w:r>
      <w:r>
        <w:rPr>
          <w:rFonts w:ascii="ＭＳ 明朝" w:eastAsia="ＭＳ 明朝" w:hAnsi="ＭＳ 明朝"/>
          <w:color w:val="000000"/>
          <w:spacing w:val="3"/>
          <w:sz w:val="21"/>
          <w:lang w:eastAsia="zh-CN"/>
        </w:rPr>
        <w:t>条の</w:t>
      </w:r>
      <w:r>
        <w:rPr>
          <w:rFonts w:ascii="ＭＳ 明朝" w:eastAsia="ＭＳ 明朝" w:hAnsi="ＭＳ 明朝"/>
          <w:color w:val="000000"/>
          <w:spacing w:val="3"/>
          <w:sz w:val="21"/>
          <w:lang w:eastAsia="ja-JP"/>
        </w:rPr>
        <w:t>4</w:t>
      </w:r>
      <w:r>
        <w:rPr>
          <w:rFonts w:ascii="ＭＳ 明朝" w:eastAsia="ＭＳ 明朝" w:hAnsi="ＭＳ 明朝"/>
          <w:color w:val="000000"/>
          <w:spacing w:val="4"/>
          <w:sz w:val="21"/>
          <w:lang w:eastAsia="zh-CN"/>
        </w:rPr>
        <w:t>の</w:t>
      </w:r>
      <w:r>
        <w:rPr>
          <w:rFonts w:ascii="ＭＳ 明朝" w:eastAsia="ＭＳ 明朝" w:hAnsi="ＭＳ 明朝"/>
          <w:color w:val="000000"/>
          <w:w w:val="101"/>
          <w:sz w:val="21"/>
          <w:lang w:eastAsia="ja-JP"/>
        </w:rPr>
        <w:t>4</w:t>
      </w:r>
      <w:r>
        <w:rPr>
          <w:rFonts w:ascii="ＭＳ 明朝" w:eastAsia="ＭＳ 明朝" w:hAnsi="ＭＳ 明朝"/>
          <w:color w:val="000000"/>
          <w:spacing w:val="2"/>
          <w:sz w:val="21"/>
          <w:lang w:eastAsia="zh-CN"/>
        </w:rPr>
        <w:t>に規定する建築設備を設置するため</w:t>
      </w:r>
    </w:p>
    <w:p w14:paraId="3AE9CBAD"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のものであって、同規則第</w:t>
      </w:r>
      <w:r>
        <w:rPr>
          <w:rFonts w:ascii="ＭＳ 明朝" w:eastAsia="ＭＳ 明朝" w:hAnsi="ＭＳ 明朝"/>
          <w:color w:val="000000"/>
          <w:spacing w:val="3"/>
          <w:sz w:val="21"/>
          <w:lang w:eastAsia="ja-JP"/>
        </w:rPr>
        <w:t>10</w:t>
      </w:r>
      <w:r>
        <w:rPr>
          <w:rFonts w:ascii="ＭＳ 明朝" w:eastAsia="ＭＳ 明朝" w:hAnsi="ＭＳ 明朝"/>
          <w:color w:val="000000"/>
          <w:spacing w:val="2"/>
          <w:sz w:val="21"/>
          <w:lang w:eastAsia="zh-CN"/>
        </w:rPr>
        <w:t>条の</w:t>
      </w:r>
      <w:r>
        <w:rPr>
          <w:rFonts w:ascii="ＭＳ 明朝" w:eastAsia="ＭＳ 明朝" w:hAnsi="ＭＳ 明朝"/>
          <w:color w:val="000000"/>
          <w:spacing w:val="3"/>
          <w:sz w:val="21"/>
          <w:lang w:eastAsia="ja-JP"/>
        </w:rPr>
        <w:t>4</w:t>
      </w:r>
      <w:r>
        <w:rPr>
          <w:rFonts w:ascii="ＭＳ 明朝" w:eastAsia="ＭＳ 明朝" w:hAnsi="ＭＳ 明朝"/>
          <w:color w:val="000000"/>
          <w:spacing w:val="4"/>
          <w:sz w:val="21"/>
          <w:lang w:eastAsia="zh-CN"/>
        </w:rPr>
        <w:t>の</w:t>
      </w:r>
      <w:r>
        <w:rPr>
          <w:rFonts w:ascii="ＭＳ 明朝" w:eastAsia="ＭＳ 明朝" w:hAnsi="ＭＳ 明朝"/>
          <w:color w:val="000000"/>
          <w:w w:val="101"/>
          <w:sz w:val="21"/>
          <w:lang w:eastAsia="ja-JP"/>
        </w:rPr>
        <w:t>5</w:t>
      </w:r>
      <w:r>
        <w:rPr>
          <w:rFonts w:ascii="ＭＳ 明朝" w:eastAsia="ＭＳ 明朝" w:hAnsi="ＭＳ 明朝"/>
          <w:color w:val="000000"/>
          <w:spacing w:val="3"/>
          <w:sz w:val="21"/>
          <w:lang w:eastAsia="zh-CN"/>
        </w:rPr>
        <w:t>各号に掲げる基準に適合するものに限る</w:t>
      </w:r>
      <w:r>
        <w:rPr>
          <w:rFonts w:ascii="ＭＳ 明朝" w:eastAsia="ＭＳ 明朝" w:hAnsi="ＭＳ 明朝"/>
          <w:color w:val="000000"/>
          <w:spacing w:val="8"/>
          <w:sz w:val="21"/>
          <w:lang w:eastAsia="zh-CN"/>
        </w:rPr>
        <w:t>。</w:t>
      </w:r>
      <w:r>
        <w:rPr>
          <w:rFonts w:ascii="ＭＳ 明朝" w:eastAsia="ＭＳ 明朝" w:hAnsi="ＭＳ 明朝"/>
          <w:color w:val="000000"/>
          <w:w w:val="101"/>
          <w:sz w:val="21"/>
          <w:lang w:eastAsia="ja-JP"/>
        </w:rPr>
        <w:t>)</w:t>
      </w:r>
      <w:r>
        <w:rPr>
          <w:rFonts w:ascii="ＭＳ 明朝" w:eastAsia="ＭＳ 明朝" w:hAnsi="ＭＳ 明朝"/>
          <w:color w:val="000000"/>
          <w:spacing w:val="1"/>
          <w:sz w:val="21"/>
          <w:lang w:eastAsia="zh-CN"/>
        </w:rPr>
        <w:t>で、</w:t>
      </w:r>
    </w:p>
    <w:p w14:paraId="36377E6B"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特定行政庁が交通上、安全上、防火上及び衛生上支障がないと認めるもの</w:t>
      </w:r>
      <w:r>
        <w:rPr>
          <w:rFonts w:ascii="ＭＳ 明朝" w:eastAsia="ＭＳ 明朝" w:hAnsi="ＭＳ 明朝"/>
          <w:color w:val="000000"/>
          <w:spacing w:val="-51"/>
          <w:sz w:val="21"/>
          <w:lang w:eastAsia="zh-CN"/>
        </w:rPr>
        <w:t>、「</w:t>
      </w:r>
      <w:r>
        <w:rPr>
          <w:rFonts w:ascii="ＭＳ 明朝" w:eastAsia="ＭＳ 明朝" w:hAnsi="ＭＳ 明朝"/>
          <w:color w:val="000000"/>
          <w:spacing w:val="13"/>
          <w:sz w:val="21"/>
          <w:lang w:eastAsia="zh-CN"/>
        </w:rPr>
        <w:t>ヘ</w:t>
      </w:r>
      <w:r>
        <w:rPr>
          <w:rFonts w:ascii="ＭＳ 明朝" w:eastAsia="ＭＳ 明朝" w:hAnsi="ＭＳ 明朝"/>
          <w:color w:val="000000"/>
          <w:spacing w:val="1"/>
          <w:sz w:val="21"/>
          <w:lang w:eastAsia="zh-CN"/>
        </w:rPr>
        <w:t>」に</w:t>
      </w:r>
    </w:p>
    <w:p w14:paraId="09F9AF28"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pacing w:val="3"/>
          <w:sz w:val="21"/>
          <w:lang w:eastAsia="zh-CN"/>
        </w:rPr>
        <w:t>自動車車庫その他の専ら自動車又は自転車の停留又は駐車のための施設</w:t>
      </w:r>
      <w:r>
        <w:rPr>
          <w:rFonts w:ascii="ＭＳ 明朝" w:eastAsia="ＭＳ 明朝" w:hAnsi="ＭＳ 明朝"/>
          <w:color w:val="000000"/>
          <w:spacing w:val="3"/>
          <w:sz w:val="21"/>
          <w:lang w:eastAsia="ja-JP"/>
        </w:rPr>
        <w:t>(</w:t>
      </w:r>
      <w:r>
        <w:rPr>
          <w:rFonts w:ascii="ＭＳ 明朝" w:eastAsia="ＭＳ 明朝" w:hAnsi="ＭＳ 明朝"/>
          <w:color w:val="000000"/>
          <w:spacing w:val="2"/>
          <w:sz w:val="21"/>
          <w:lang w:eastAsia="zh-CN"/>
        </w:rPr>
        <w:t>誘導車路</w:t>
      </w:r>
      <w:r>
        <w:rPr>
          <w:rFonts w:ascii="ＭＳ 明朝" w:eastAsia="ＭＳ 明朝" w:hAnsi="ＭＳ 明朝"/>
          <w:color w:val="000000"/>
          <w:spacing w:val="1"/>
          <w:sz w:val="21"/>
          <w:lang w:eastAsia="zh-CN"/>
        </w:rPr>
        <w:t>、</w:t>
      </w:r>
    </w:p>
    <w:p w14:paraId="4AC154AB"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操車場所及び乗降場を含む</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の用途に供する部分</w:t>
      </w:r>
      <w:r>
        <w:rPr>
          <w:rFonts w:ascii="ＭＳ 明朝" w:eastAsia="ＭＳ 明朝" w:hAnsi="ＭＳ 明朝"/>
          <w:color w:val="000000"/>
          <w:spacing w:val="-52"/>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に専ら防災のために設ける</w:t>
      </w:r>
    </w:p>
    <w:p w14:paraId="75D9F45E"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備蓄倉庫の用途に供する部分</w:t>
      </w:r>
      <w:r>
        <w:rPr>
          <w:rFonts w:ascii="ＭＳ 明朝" w:eastAsia="ＭＳ 明朝" w:hAnsi="ＭＳ 明朝"/>
          <w:color w:val="000000"/>
          <w:spacing w:val="-48"/>
          <w:sz w:val="21"/>
          <w:lang w:eastAsia="zh-CN"/>
        </w:rPr>
        <w:t>、「</w:t>
      </w:r>
      <w:r>
        <w:rPr>
          <w:rFonts w:ascii="ＭＳ 明朝" w:eastAsia="ＭＳ 明朝" w:hAnsi="ＭＳ 明朝"/>
          <w:color w:val="000000"/>
          <w:spacing w:val="1"/>
          <w:sz w:val="21"/>
          <w:lang w:eastAsia="zh-CN"/>
        </w:rPr>
        <w:t>チ</w:t>
      </w:r>
      <w:r>
        <w:rPr>
          <w:rFonts w:ascii="ＭＳ 明朝" w:eastAsia="ＭＳ 明朝" w:hAnsi="ＭＳ 明朝"/>
          <w:color w:val="000000"/>
          <w:spacing w:val="4"/>
          <w:sz w:val="21"/>
          <w:lang w:eastAsia="zh-CN"/>
        </w:rPr>
        <w:t>」</w:t>
      </w:r>
      <w:r>
        <w:rPr>
          <w:rFonts w:ascii="ＭＳ 明朝" w:eastAsia="ＭＳ 明朝" w:hAnsi="ＭＳ 明朝"/>
          <w:color w:val="000000"/>
          <w:spacing w:val="3"/>
          <w:sz w:val="21"/>
          <w:lang w:eastAsia="zh-CN"/>
        </w:rPr>
        <w:t>に蓄電池</w:t>
      </w:r>
      <w:r>
        <w:rPr>
          <w:rFonts w:ascii="ＭＳ 明朝" w:eastAsia="ＭＳ 明朝" w:hAnsi="ＭＳ 明朝"/>
          <w:color w:val="000000"/>
          <w:spacing w:val="3"/>
          <w:sz w:val="21"/>
          <w:lang w:eastAsia="ja-JP"/>
        </w:rPr>
        <w:t>(</w:t>
      </w:r>
      <w:r>
        <w:rPr>
          <w:rFonts w:ascii="ＭＳ 明朝" w:eastAsia="ＭＳ 明朝" w:hAnsi="ＭＳ 明朝"/>
          <w:color w:val="000000"/>
          <w:spacing w:val="2"/>
          <w:sz w:val="21"/>
          <w:lang w:eastAsia="zh-CN"/>
        </w:rPr>
        <w:t>床に据え付けるものに限る</w:t>
      </w:r>
      <w:r>
        <w:rPr>
          <w:rFonts w:ascii="ＭＳ 明朝" w:eastAsia="ＭＳ 明朝" w:hAnsi="ＭＳ 明朝"/>
          <w:color w:val="000000"/>
          <w:spacing w:val="6"/>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2"/>
          <w:sz w:val="21"/>
          <w:lang w:eastAsia="zh-CN"/>
        </w:rPr>
        <w:t>を設け</w:t>
      </w:r>
    </w:p>
    <w:p w14:paraId="4580A898"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る部分</w:t>
      </w:r>
      <w:r>
        <w:rPr>
          <w:rFonts w:ascii="ＭＳ 明朝" w:eastAsia="ＭＳ 明朝" w:hAnsi="ＭＳ 明朝"/>
          <w:color w:val="000000"/>
          <w:spacing w:val="-50"/>
          <w:sz w:val="21"/>
          <w:lang w:eastAsia="zh-CN"/>
        </w:rPr>
        <w:t>、「</w:t>
      </w:r>
      <w:r>
        <w:rPr>
          <w:rFonts w:ascii="ＭＳ 明朝" w:eastAsia="ＭＳ 明朝" w:hAnsi="ＭＳ 明朝"/>
          <w:color w:val="000000"/>
          <w:spacing w:val="4"/>
          <w:sz w:val="21"/>
          <w:lang w:eastAsia="zh-CN"/>
        </w:rPr>
        <w:t>リ</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に自家発電設備を設ける部分</w:t>
      </w:r>
      <w:r>
        <w:rPr>
          <w:rFonts w:ascii="ＭＳ 明朝" w:eastAsia="ＭＳ 明朝" w:hAnsi="ＭＳ 明朝"/>
          <w:color w:val="000000"/>
          <w:spacing w:val="-47"/>
          <w:sz w:val="21"/>
          <w:lang w:eastAsia="zh-CN"/>
        </w:rPr>
        <w:t>、「</w:t>
      </w:r>
      <w:r>
        <w:rPr>
          <w:rFonts w:ascii="ＭＳ 明朝" w:eastAsia="ＭＳ 明朝" w:hAnsi="ＭＳ 明朝"/>
          <w:color w:val="000000"/>
          <w:spacing w:val="1"/>
          <w:sz w:val="21"/>
          <w:lang w:eastAsia="zh-CN"/>
        </w:rPr>
        <w:t>ヌ」</w:t>
      </w:r>
      <w:r>
        <w:rPr>
          <w:rFonts w:ascii="ＭＳ 明朝" w:eastAsia="ＭＳ 明朝" w:hAnsi="ＭＳ 明朝"/>
          <w:color w:val="000000"/>
          <w:spacing w:val="3"/>
          <w:sz w:val="21"/>
          <w:lang w:eastAsia="zh-CN"/>
        </w:rPr>
        <w:t>に貯水槽を設ける部分</w:t>
      </w:r>
      <w:r>
        <w:rPr>
          <w:rFonts w:ascii="ＭＳ 明朝" w:eastAsia="ＭＳ 明朝" w:hAnsi="ＭＳ 明朝"/>
          <w:color w:val="000000"/>
          <w:spacing w:val="-50"/>
          <w:sz w:val="21"/>
          <w:lang w:eastAsia="zh-CN"/>
        </w:rPr>
        <w:t>、「</w:t>
      </w:r>
      <w:r>
        <w:rPr>
          <w:rFonts w:ascii="ＭＳ 明朝" w:eastAsia="ＭＳ 明朝" w:hAnsi="ＭＳ 明朝"/>
          <w:color w:val="000000"/>
          <w:spacing w:val="4"/>
          <w:sz w:val="21"/>
          <w:lang w:eastAsia="zh-CN"/>
        </w:rPr>
        <w:t>ル」</w:t>
      </w:r>
      <w:r>
        <w:rPr>
          <w:rFonts w:ascii="ＭＳ 明朝" w:eastAsia="ＭＳ 明朝" w:hAnsi="ＭＳ 明朝"/>
          <w:color w:val="000000"/>
          <w:spacing w:val="1"/>
          <w:sz w:val="21"/>
          <w:lang w:eastAsia="zh-CN"/>
        </w:rPr>
        <w:t>に</w:t>
      </w:r>
    </w:p>
    <w:p w14:paraId="73D09F2A"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宅配ボックス</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配達された物品</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荷受人が不在その他の事由により受け取ることができ</w:t>
      </w:r>
    </w:p>
    <w:p w14:paraId="25770732"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pacing w:val="3"/>
          <w:sz w:val="21"/>
          <w:lang w:eastAsia="zh-CN"/>
        </w:rPr>
        <w:t>ないものに限る</w:t>
      </w:r>
      <w:r>
        <w:rPr>
          <w:rFonts w:ascii="ＭＳ 明朝" w:eastAsia="ＭＳ 明朝" w:hAnsi="ＭＳ 明朝"/>
          <w:color w:val="000000"/>
          <w:spacing w:val="6"/>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2"/>
          <w:sz w:val="21"/>
          <w:lang w:eastAsia="zh-CN"/>
        </w:rPr>
        <w:t>の一時保管のための荷受箱をいう</w:t>
      </w:r>
      <w:r>
        <w:rPr>
          <w:rFonts w:ascii="ＭＳ 明朝" w:eastAsia="ＭＳ 明朝" w:hAnsi="ＭＳ 明朝"/>
          <w:color w:val="000000"/>
          <w:spacing w:val="7"/>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3"/>
          <w:sz w:val="21"/>
          <w:lang w:eastAsia="zh-CN"/>
        </w:rPr>
        <w:t>を設ける部分</w:t>
      </w:r>
      <w:r>
        <w:rPr>
          <w:rFonts w:ascii="ＭＳ 明朝" w:eastAsia="ＭＳ 明朝" w:hAnsi="ＭＳ 明朝"/>
          <w:color w:val="000000"/>
          <w:spacing w:val="-48"/>
          <w:sz w:val="21"/>
          <w:lang w:eastAsia="zh-CN"/>
        </w:rPr>
        <w:t>、「</w:t>
      </w:r>
      <w:r>
        <w:rPr>
          <w:rFonts w:ascii="ＭＳ 明朝" w:eastAsia="ＭＳ 明朝" w:hAnsi="ＭＳ 明朝"/>
          <w:color w:val="000000"/>
          <w:spacing w:val="1"/>
          <w:sz w:val="21"/>
          <w:lang w:eastAsia="zh-CN"/>
        </w:rPr>
        <w:t>ワ</w:t>
      </w:r>
      <w:r>
        <w:rPr>
          <w:rFonts w:ascii="ＭＳ 明朝" w:eastAsia="ＭＳ 明朝" w:hAnsi="ＭＳ 明朝"/>
          <w:color w:val="000000"/>
          <w:spacing w:val="4"/>
          <w:sz w:val="21"/>
          <w:lang w:eastAsia="zh-CN"/>
        </w:rPr>
        <w:t>」</w:t>
      </w:r>
      <w:r>
        <w:rPr>
          <w:rFonts w:ascii="ＭＳ 明朝" w:eastAsia="ＭＳ 明朝" w:hAnsi="ＭＳ 明朝"/>
          <w:color w:val="000000"/>
          <w:spacing w:val="3"/>
          <w:sz w:val="21"/>
          <w:lang w:eastAsia="zh-CN"/>
        </w:rPr>
        <w:t>に住宅</w:t>
      </w:r>
    </w:p>
    <w:p w14:paraId="625BC33B"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の用途に供する部分</w:t>
      </w:r>
      <w:r>
        <w:rPr>
          <w:rFonts w:ascii="ＭＳ 明朝" w:eastAsia="ＭＳ 明朝" w:hAnsi="ＭＳ 明朝"/>
          <w:color w:val="000000"/>
          <w:spacing w:val="-49"/>
          <w:sz w:val="21"/>
          <w:lang w:eastAsia="zh-CN"/>
        </w:rPr>
        <w:t>、「</w:t>
      </w:r>
      <w:r>
        <w:rPr>
          <w:rFonts w:ascii="ＭＳ 明朝" w:eastAsia="ＭＳ 明朝" w:hAnsi="ＭＳ 明朝"/>
          <w:color w:val="000000"/>
          <w:spacing w:val="1"/>
          <w:sz w:val="21"/>
          <w:lang w:eastAsia="zh-CN"/>
        </w:rPr>
        <w:t>カ</w:t>
      </w:r>
      <w:r>
        <w:rPr>
          <w:rFonts w:ascii="ＭＳ 明朝" w:eastAsia="ＭＳ 明朝" w:hAnsi="ＭＳ 明朝"/>
          <w:color w:val="000000"/>
          <w:spacing w:val="3"/>
          <w:sz w:val="21"/>
          <w:lang w:eastAsia="zh-CN"/>
        </w:rPr>
        <w:t>」に老人ホーム</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福祉ホームその他これらに類するものの</w:t>
      </w:r>
    </w:p>
    <w:p w14:paraId="755DA5DE" w14:textId="77777777" w:rsidR="00FE2144" w:rsidRDefault="00593264">
      <w:pPr>
        <w:wordWrap w:val="0"/>
        <w:autoSpaceDE w:val="0"/>
        <w:autoSpaceDN w:val="0"/>
        <w:spacing w:before="63" w:after="31" w:line="211" w:lineRule="exact"/>
        <w:ind w:left="682"/>
        <w:rPr>
          <w:lang w:eastAsia="ja-JP"/>
        </w:rPr>
      </w:pPr>
      <w:r>
        <w:rPr>
          <w:rFonts w:ascii="ＭＳ 明朝" w:eastAsia="ＭＳ 明朝" w:hAnsi="ＭＳ 明朝"/>
          <w:color w:val="000000"/>
          <w:sz w:val="21"/>
          <w:lang w:eastAsia="zh-CN"/>
        </w:rPr>
        <w:t>用途に供する部分のそれぞれの床面積を記入してください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また</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建築基準法令以外</w:t>
      </w:r>
    </w:p>
    <w:p w14:paraId="24B12405"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の法令の規定により</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容積率の算定の基礎となる延べ面積に算入しない部分を有する</w:t>
      </w:r>
    </w:p>
    <w:p w14:paraId="3ABF9CB9"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場合においては</w:t>
      </w:r>
      <w:r>
        <w:rPr>
          <w:rFonts w:ascii="ＭＳ 明朝" w:eastAsia="ＭＳ 明朝" w:hAnsi="ＭＳ 明朝"/>
          <w:color w:val="000000"/>
          <w:spacing w:val="-53"/>
          <w:sz w:val="21"/>
          <w:lang w:eastAsia="zh-CN"/>
        </w:rPr>
        <w:t>、「</w:t>
      </w:r>
      <w:r>
        <w:rPr>
          <w:rFonts w:ascii="ＭＳ 明朝" w:eastAsia="ＭＳ 明朝" w:hAnsi="ＭＳ 明朝"/>
          <w:color w:val="000000"/>
          <w:spacing w:val="1"/>
          <w:sz w:val="21"/>
          <w:lang w:eastAsia="zh-CN"/>
        </w:rPr>
        <w:t>ヲ</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に当該部分の床面積を記入してください</w:t>
      </w:r>
      <w:r>
        <w:rPr>
          <w:rFonts w:ascii="ＭＳ 明朝" w:eastAsia="ＭＳ 明朝" w:hAnsi="ＭＳ 明朝"/>
          <w:color w:val="000000"/>
          <w:spacing w:val="-1"/>
          <w:sz w:val="21"/>
          <w:lang w:eastAsia="zh-CN"/>
        </w:rPr>
        <w:t>。</w:t>
      </w:r>
    </w:p>
    <w:p w14:paraId="63EC34EE" w14:textId="77777777" w:rsidR="00FE2144" w:rsidRDefault="00593264">
      <w:pPr>
        <w:wordWrap w:val="0"/>
        <w:autoSpaceDE w:val="0"/>
        <w:autoSpaceDN w:val="0"/>
        <w:spacing w:before="62" w:after="26" w:line="222" w:lineRule="exact"/>
        <w:ind w:left="478"/>
        <w:rPr>
          <w:lang w:eastAsia="ja-JP"/>
        </w:rPr>
      </w:pPr>
      <w:r>
        <w:rPr>
          <w:rFonts w:ascii="ＭＳ 明朝" w:eastAsia="ＭＳ 明朝" w:hAnsi="ＭＳ 明朝"/>
          <w:color w:val="000000"/>
          <w:spacing w:val="6"/>
          <w:sz w:val="21"/>
          <w:lang w:eastAsia="ja-JP"/>
        </w:rPr>
        <w:t>⑯</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5"/>
          <w:sz w:val="21"/>
          <w:lang w:eastAsia="zh-CN"/>
        </w:rPr>
        <w:t>住宅又は老人ホーム</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福祉ホームその他これらに類するものについては、</w:t>
      </w:r>
      <w:r>
        <w:rPr>
          <w:rFonts w:ascii="Cambria" w:eastAsia="Cambria" w:hAnsi="Cambria"/>
          <w:color w:val="000000"/>
          <w:spacing w:val="5"/>
          <w:sz w:val="21"/>
          <w:lang w:eastAsia="ja-JP"/>
        </w:rPr>
        <w:t>11</w:t>
      </w:r>
      <w:r>
        <w:rPr>
          <w:rFonts w:ascii="ＭＳ 明朝" w:eastAsia="ＭＳ 明朝" w:hAnsi="ＭＳ 明朝"/>
          <w:color w:val="000000"/>
          <w:spacing w:val="2"/>
          <w:sz w:val="21"/>
          <w:lang w:eastAsia="zh-CN"/>
        </w:rPr>
        <w:t>欄の</w:t>
      </w:r>
    </w:p>
    <w:p w14:paraId="77B7727D"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の床面積は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その地階の住宅又は老人ホーム</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福祉ホームその他これらに類す</w:t>
      </w:r>
    </w:p>
    <w:p w14:paraId="53B0120E"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るものの用途に供する部分の床面積から</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その地階のエレベーターの昇降路の部分又</w:t>
      </w:r>
    </w:p>
    <w:p w14:paraId="24B18B9D"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は共同住宅若しくは老人ホーム</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福祉ホームその他これらに類するものの共用の廊下</w:t>
      </w:r>
    </w:p>
    <w:p w14:paraId="4A45C86C"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若しくは階段の用に供する部分の床面積を除いた面積とします</w:t>
      </w:r>
      <w:r>
        <w:rPr>
          <w:rFonts w:ascii="ＭＳ 明朝" w:eastAsia="ＭＳ 明朝" w:hAnsi="ＭＳ 明朝"/>
          <w:color w:val="000000"/>
          <w:spacing w:val="-1"/>
          <w:sz w:val="21"/>
          <w:lang w:eastAsia="zh-CN"/>
        </w:rPr>
        <w:t>。</w:t>
      </w:r>
    </w:p>
    <w:p w14:paraId="7226AE86" w14:textId="77777777" w:rsidR="00FE2144" w:rsidRDefault="00593264">
      <w:pPr>
        <w:wordWrap w:val="0"/>
        <w:autoSpaceDE w:val="0"/>
        <w:autoSpaceDN w:val="0"/>
        <w:spacing w:before="62" w:after="26" w:line="222" w:lineRule="exact"/>
        <w:ind w:left="478"/>
        <w:rPr>
          <w:lang w:eastAsia="ja-JP"/>
        </w:rPr>
      </w:pPr>
      <w:r>
        <w:rPr>
          <w:rFonts w:ascii="ＭＳ 明朝" w:eastAsia="ＭＳ 明朝" w:hAnsi="ＭＳ 明朝"/>
          <w:color w:val="000000"/>
          <w:spacing w:val="6"/>
          <w:sz w:val="21"/>
          <w:lang w:eastAsia="ja-JP"/>
        </w:rPr>
        <w:t>⑰</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5"/>
          <w:sz w:val="21"/>
          <w:lang w:eastAsia="ja-JP"/>
        </w:rPr>
        <w:t>11</w:t>
      </w:r>
      <w:r>
        <w:rPr>
          <w:rFonts w:ascii="ＭＳ 明朝" w:eastAsia="ＭＳ 明朝" w:hAnsi="ＭＳ 明朝"/>
          <w:color w:val="000000"/>
          <w:spacing w:val="5"/>
          <w:sz w:val="21"/>
          <w:lang w:eastAsia="zh-CN"/>
        </w:rPr>
        <w:t>欄の</w:t>
      </w:r>
      <w:r>
        <w:rPr>
          <w:rFonts w:ascii="ＭＳ 明朝" w:eastAsia="ＭＳ 明朝" w:hAnsi="ＭＳ 明朝"/>
          <w:color w:val="000000"/>
          <w:spacing w:val="6"/>
          <w:sz w:val="21"/>
          <w:lang w:eastAsia="zh-CN"/>
        </w:rPr>
        <w:t>「</w:t>
      </w:r>
      <w:r>
        <w:rPr>
          <w:rFonts w:ascii="ＭＳ 明朝" w:eastAsia="ＭＳ 明朝" w:hAnsi="ＭＳ 明朝"/>
          <w:color w:val="000000"/>
          <w:spacing w:val="4"/>
          <w:sz w:val="21"/>
          <w:lang w:eastAsia="zh-CN"/>
        </w:rPr>
        <w:t>ヨ</w:t>
      </w:r>
      <w:r>
        <w:rPr>
          <w:rFonts w:ascii="ＭＳ 明朝" w:eastAsia="ＭＳ 明朝" w:hAnsi="ＭＳ 明朝"/>
          <w:color w:val="000000"/>
          <w:spacing w:val="6"/>
          <w:sz w:val="21"/>
          <w:lang w:eastAsia="zh-CN"/>
        </w:rPr>
        <w:t>」</w:t>
      </w:r>
      <w:r>
        <w:rPr>
          <w:rFonts w:ascii="ＭＳ 明朝" w:eastAsia="ＭＳ 明朝" w:hAnsi="ＭＳ 明朝"/>
          <w:color w:val="000000"/>
          <w:spacing w:val="4"/>
          <w:sz w:val="21"/>
          <w:lang w:eastAsia="zh-CN"/>
        </w:rPr>
        <w:t>の延べ面積及び</w:t>
      </w:r>
      <w:r>
        <w:rPr>
          <w:rFonts w:ascii="ＭＳ 明朝" w:eastAsia="ＭＳ 明朝" w:hAnsi="ＭＳ 明朝"/>
          <w:color w:val="000000"/>
          <w:spacing w:val="8"/>
          <w:sz w:val="21"/>
          <w:lang w:eastAsia="zh-CN"/>
        </w:rPr>
        <w:t>「</w:t>
      </w:r>
      <w:r>
        <w:rPr>
          <w:rFonts w:ascii="ＭＳ 明朝" w:eastAsia="ＭＳ 明朝" w:hAnsi="ＭＳ 明朝"/>
          <w:color w:val="000000"/>
          <w:spacing w:val="4"/>
          <w:sz w:val="21"/>
          <w:lang w:eastAsia="zh-CN"/>
        </w:rPr>
        <w:t>タ</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の容積率の算定の基礎となる延べ面積は</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各</w:t>
      </w:r>
    </w:p>
    <w:p w14:paraId="51023BF8" w14:textId="77777777" w:rsidR="00FE2144" w:rsidRDefault="00593264">
      <w:pPr>
        <w:wordWrap w:val="0"/>
        <w:autoSpaceDE w:val="0"/>
        <w:autoSpaceDN w:val="0"/>
        <w:spacing w:before="52" w:after="25" w:line="222" w:lineRule="exact"/>
        <w:ind w:left="682"/>
        <w:rPr>
          <w:lang w:eastAsia="ja-JP"/>
        </w:rPr>
      </w:pPr>
      <w:r>
        <w:rPr>
          <w:rFonts w:ascii="ＭＳ 明朝" w:eastAsia="ＭＳ 明朝" w:hAnsi="ＭＳ 明朝"/>
          <w:color w:val="000000"/>
          <w:spacing w:val="4"/>
          <w:sz w:val="21"/>
          <w:lang w:eastAsia="zh-CN"/>
        </w:rPr>
        <w:t>階の床面積の合計から「ロ」に記入した床面積</w:t>
      </w:r>
      <w:r>
        <w:rPr>
          <w:rFonts w:ascii="Cambria" w:eastAsia="Cambria" w:hAnsi="Cambria"/>
          <w:color w:val="000000"/>
          <w:spacing w:val="4"/>
          <w:sz w:val="21"/>
          <w:lang w:eastAsia="ja-JP"/>
        </w:rPr>
        <w:t>(</w:t>
      </w:r>
      <w:r>
        <w:rPr>
          <w:rFonts w:ascii="ＭＳ 明朝" w:eastAsia="ＭＳ 明朝" w:hAnsi="ＭＳ 明朝"/>
          <w:color w:val="000000"/>
          <w:spacing w:val="3"/>
          <w:sz w:val="21"/>
          <w:lang w:eastAsia="zh-CN"/>
        </w:rPr>
        <w:t>この面積が敷地内の建築物の住宅及</w:t>
      </w:r>
    </w:p>
    <w:p w14:paraId="5DC38B82"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pacing w:val="3"/>
          <w:sz w:val="21"/>
          <w:lang w:eastAsia="zh-CN"/>
        </w:rPr>
        <w:t>び老人ホーム、福祉ホームその他これらに類するものの用途に供する部分</w:t>
      </w: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zh-CN"/>
        </w:rPr>
        <w:t>エレベー</w:t>
      </w:r>
    </w:p>
    <w:p w14:paraId="31CBE214"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ターの昇降路の部分又は共同住宅若しくは老人ホーム</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福祉ホームその他これらに類</w:t>
      </w:r>
    </w:p>
    <w:p w14:paraId="75ACE9A9" w14:textId="77777777" w:rsidR="00FE2144" w:rsidRDefault="00593264">
      <w:pPr>
        <w:wordWrap w:val="0"/>
        <w:autoSpaceDE w:val="0"/>
        <w:autoSpaceDN w:val="0"/>
        <w:spacing w:before="62" w:after="26" w:line="222" w:lineRule="exact"/>
        <w:ind w:left="682"/>
        <w:rPr>
          <w:lang w:eastAsia="ja-JP"/>
        </w:rPr>
      </w:pPr>
      <w:r>
        <w:rPr>
          <w:rFonts w:ascii="ＭＳ 明朝" w:eastAsia="ＭＳ 明朝" w:hAnsi="ＭＳ 明朝"/>
          <w:color w:val="000000"/>
          <w:spacing w:val="5"/>
          <w:sz w:val="21"/>
          <w:lang w:eastAsia="zh-CN"/>
        </w:rPr>
        <w:t>するものの共用の廊下若しくは階段の用に供する部分を除く</w:t>
      </w:r>
      <w:r>
        <w:rPr>
          <w:rFonts w:ascii="ＭＳ 明朝" w:eastAsia="ＭＳ 明朝" w:hAnsi="ＭＳ 明朝"/>
          <w:color w:val="000000"/>
          <w:spacing w:val="11"/>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5"/>
          <w:sz w:val="21"/>
          <w:lang w:eastAsia="zh-CN"/>
        </w:rPr>
        <w:t>の床面積の合計の</w:t>
      </w:r>
      <w:r>
        <w:rPr>
          <w:rFonts w:ascii="Cambria" w:eastAsia="Cambria" w:hAnsi="Cambria"/>
          <w:color w:val="000000"/>
          <w:w w:val="101"/>
          <w:sz w:val="21"/>
          <w:lang w:eastAsia="ja-JP"/>
        </w:rPr>
        <w:t>3</w:t>
      </w:r>
    </w:p>
    <w:p w14:paraId="058CF4C8" w14:textId="77777777" w:rsidR="00FE2144" w:rsidRDefault="00593264">
      <w:pPr>
        <w:wordWrap w:val="0"/>
        <w:autoSpaceDE w:val="0"/>
        <w:autoSpaceDN w:val="0"/>
        <w:spacing w:before="52" w:after="25" w:line="222" w:lineRule="exact"/>
        <w:ind w:left="682"/>
        <w:rPr>
          <w:lang w:eastAsia="ja-JP"/>
        </w:rPr>
      </w:pPr>
      <w:r>
        <w:rPr>
          <w:rFonts w:ascii="ＭＳ 明朝" w:eastAsia="ＭＳ 明朝" w:hAnsi="ＭＳ 明朝"/>
          <w:color w:val="000000"/>
          <w:spacing w:val="4"/>
          <w:sz w:val="21"/>
          <w:lang w:eastAsia="zh-CN"/>
        </w:rPr>
        <w:t>分の</w:t>
      </w:r>
      <w:r>
        <w:rPr>
          <w:rFonts w:ascii="Cambria" w:eastAsia="Cambria" w:hAnsi="Cambria"/>
          <w:color w:val="000000"/>
          <w:spacing w:val="1"/>
          <w:sz w:val="21"/>
          <w:lang w:eastAsia="ja-JP"/>
        </w:rPr>
        <w:t>1</w:t>
      </w:r>
      <w:r>
        <w:rPr>
          <w:rFonts w:ascii="ＭＳ 明朝" w:eastAsia="ＭＳ 明朝" w:hAnsi="ＭＳ 明朝"/>
          <w:color w:val="000000"/>
          <w:spacing w:val="2"/>
          <w:sz w:val="21"/>
          <w:lang w:eastAsia="zh-CN"/>
        </w:rPr>
        <w:t>を超える場合においては</w:t>
      </w:r>
      <w:r>
        <w:rPr>
          <w:rFonts w:ascii="ＭＳ 明朝" w:eastAsia="ＭＳ 明朝" w:hAnsi="ＭＳ 明朝"/>
          <w:color w:val="000000"/>
          <w:spacing w:val="3"/>
          <w:sz w:val="21"/>
          <w:lang w:eastAsia="zh-CN"/>
        </w:rPr>
        <w:t>、敷地内の建築物の住宅及び老人ホーム</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福祉ホーム</w:t>
      </w:r>
    </w:p>
    <w:p w14:paraId="0B973DDA"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pacing w:val="3"/>
          <w:sz w:val="21"/>
          <w:lang w:eastAsia="zh-CN"/>
        </w:rPr>
        <w:t>その他これらに類するものの用途に供する部分</w:t>
      </w:r>
      <w:r>
        <w:rPr>
          <w:rFonts w:ascii="ＭＳ 明朝" w:eastAsia="ＭＳ 明朝" w:hAnsi="ＭＳ 明朝"/>
          <w:color w:val="000000"/>
          <w:spacing w:val="3"/>
          <w:sz w:val="21"/>
          <w:lang w:eastAsia="ja-JP"/>
        </w:rPr>
        <w:t>(</w:t>
      </w:r>
      <w:r>
        <w:rPr>
          <w:rFonts w:ascii="ＭＳ 明朝" w:eastAsia="ＭＳ 明朝" w:hAnsi="ＭＳ 明朝"/>
          <w:color w:val="000000"/>
          <w:spacing w:val="3"/>
          <w:sz w:val="21"/>
          <w:lang w:eastAsia="zh-CN"/>
        </w:rPr>
        <w:t>エレベーターの昇降路の部分又は共</w:t>
      </w:r>
    </w:p>
    <w:p w14:paraId="442C9994"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同住宅若しくは老人ホーム</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福祉ホームその他これらに類するものの共用の廊下若し</w:t>
      </w:r>
    </w:p>
    <w:p w14:paraId="7E0CA43E" w14:textId="77777777" w:rsidR="00FE2144" w:rsidRDefault="00593264">
      <w:pPr>
        <w:wordWrap w:val="0"/>
        <w:autoSpaceDE w:val="0"/>
        <w:autoSpaceDN w:val="0"/>
        <w:spacing w:before="62" w:after="26" w:line="222" w:lineRule="exact"/>
        <w:ind w:left="682"/>
        <w:rPr>
          <w:lang w:eastAsia="ja-JP"/>
        </w:rPr>
      </w:pPr>
      <w:r>
        <w:rPr>
          <w:rFonts w:ascii="ＭＳ 明朝" w:eastAsia="ＭＳ 明朝" w:hAnsi="ＭＳ 明朝"/>
          <w:color w:val="000000"/>
          <w:spacing w:val="8"/>
          <w:sz w:val="21"/>
          <w:lang w:eastAsia="zh-CN"/>
        </w:rPr>
        <w:t>くは階段の用に供する部分を除く</w:t>
      </w:r>
      <w:r>
        <w:rPr>
          <w:rFonts w:ascii="ＭＳ 明朝" w:eastAsia="ＭＳ 明朝" w:hAnsi="ＭＳ 明朝"/>
          <w:color w:val="000000"/>
          <w:spacing w:val="9"/>
          <w:sz w:val="21"/>
          <w:lang w:eastAsia="zh-CN"/>
        </w:rPr>
        <w:t>。</w:t>
      </w:r>
      <w:r>
        <w:rPr>
          <w:rFonts w:ascii="ＭＳ 明朝" w:eastAsia="ＭＳ 明朝" w:hAnsi="ＭＳ 明朝"/>
          <w:color w:val="000000"/>
          <w:spacing w:val="8"/>
          <w:sz w:val="21"/>
          <w:lang w:eastAsia="ja-JP"/>
        </w:rPr>
        <w:t>)</w:t>
      </w:r>
      <w:r>
        <w:rPr>
          <w:rFonts w:ascii="ＭＳ 明朝" w:eastAsia="ＭＳ 明朝" w:hAnsi="ＭＳ 明朝"/>
          <w:color w:val="000000"/>
          <w:spacing w:val="8"/>
          <w:sz w:val="21"/>
          <w:lang w:eastAsia="zh-CN"/>
        </w:rPr>
        <w:t>の床面積の合計の</w:t>
      </w:r>
      <w:r>
        <w:rPr>
          <w:rFonts w:ascii="Cambria" w:eastAsia="Cambria" w:hAnsi="Cambria"/>
          <w:color w:val="000000"/>
          <w:spacing w:val="9"/>
          <w:sz w:val="21"/>
          <w:lang w:eastAsia="ja-JP"/>
        </w:rPr>
        <w:t>3</w:t>
      </w:r>
      <w:r>
        <w:rPr>
          <w:rFonts w:ascii="ＭＳ 明朝" w:eastAsia="ＭＳ 明朝" w:hAnsi="ＭＳ 明朝"/>
          <w:color w:val="000000"/>
          <w:spacing w:val="8"/>
          <w:sz w:val="21"/>
          <w:lang w:eastAsia="zh-CN"/>
        </w:rPr>
        <w:t>分の</w:t>
      </w:r>
      <w:r>
        <w:rPr>
          <w:rFonts w:ascii="Cambria" w:eastAsia="Cambria" w:hAnsi="Cambria"/>
          <w:color w:val="000000"/>
          <w:spacing w:val="9"/>
          <w:sz w:val="21"/>
          <w:lang w:eastAsia="ja-JP"/>
        </w:rPr>
        <w:t>1</w:t>
      </w:r>
      <w:r>
        <w:rPr>
          <w:rFonts w:ascii="ＭＳ 明朝" w:eastAsia="ＭＳ 明朝" w:hAnsi="ＭＳ 明朝"/>
          <w:color w:val="000000"/>
          <w:spacing w:val="9"/>
          <w:sz w:val="21"/>
          <w:lang w:eastAsia="zh-CN"/>
        </w:rPr>
        <w:t>の面積</w:t>
      </w:r>
      <w:r>
        <w:rPr>
          <w:rFonts w:ascii="Cambria" w:eastAsia="Cambria" w:hAnsi="Cambria"/>
          <w:color w:val="000000"/>
          <w:spacing w:val="9"/>
          <w:sz w:val="21"/>
          <w:lang w:eastAsia="ja-JP"/>
        </w:rPr>
        <w:t>)</w:t>
      </w:r>
      <w:r>
        <w:rPr>
          <w:rFonts w:ascii="ＭＳ 明朝" w:eastAsia="ＭＳ 明朝" w:hAnsi="ＭＳ 明朝"/>
          <w:color w:val="000000"/>
          <w:spacing w:val="-45"/>
          <w:sz w:val="21"/>
          <w:lang w:eastAsia="zh-CN"/>
        </w:rPr>
        <w:t>、「</w:t>
      </w:r>
      <w:r>
        <w:rPr>
          <w:rFonts w:ascii="ＭＳ 明朝" w:eastAsia="ＭＳ 明朝" w:hAnsi="ＭＳ 明朝"/>
          <w:color w:val="000000"/>
          <w:spacing w:val="8"/>
          <w:sz w:val="21"/>
          <w:lang w:eastAsia="zh-CN"/>
        </w:rPr>
        <w:t>ハ</w:t>
      </w:r>
      <w:r>
        <w:rPr>
          <w:rFonts w:ascii="ＭＳ 明朝" w:eastAsia="ＭＳ 明朝" w:hAnsi="ＭＳ 明朝"/>
          <w:color w:val="000000"/>
          <w:spacing w:val="9"/>
          <w:sz w:val="21"/>
          <w:lang w:eastAsia="zh-CN"/>
        </w:rPr>
        <w:t>」</w:t>
      </w:r>
      <w:r>
        <w:rPr>
          <w:rFonts w:ascii="ＭＳ 明朝" w:eastAsia="ＭＳ 明朝" w:hAnsi="ＭＳ 明朝"/>
          <w:color w:val="000000"/>
          <w:spacing w:val="5"/>
          <w:sz w:val="21"/>
          <w:lang w:eastAsia="zh-CN"/>
        </w:rPr>
        <w:t>から</w:t>
      </w:r>
    </w:p>
    <w:p w14:paraId="4605EACA"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までに記入した床面積</w:t>
      </w:r>
      <w:r>
        <w:rPr>
          <w:rFonts w:ascii="ＭＳ 明朝" w:eastAsia="ＭＳ 明朝" w:hAnsi="ＭＳ 明朝"/>
          <w:color w:val="000000"/>
          <w:spacing w:val="-53"/>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から「</w:t>
      </w:r>
      <w:r>
        <w:rPr>
          <w:rFonts w:ascii="ＭＳ 明朝" w:eastAsia="ＭＳ 明朝" w:hAnsi="ＭＳ 明朝"/>
          <w:color w:val="000000"/>
          <w:spacing w:val="1"/>
          <w:sz w:val="21"/>
          <w:lang w:eastAsia="zh-CN"/>
        </w:rPr>
        <w:t>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までに記入した床面積</w:t>
      </w:r>
      <w:r>
        <w:rPr>
          <w:rFonts w:ascii="ＭＳ 明朝" w:eastAsia="ＭＳ 明朝" w:hAnsi="ＭＳ 明朝"/>
          <w:color w:val="000000"/>
          <w:w w:val="101"/>
          <w:sz w:val="21"/>
          <w:lang w:eastAsia="ja-JP"/>
        </w:rPr>
        <w:t>(</w:t>
      </w:r>
      <w:r>
        <w:rPr>
          <w:rFonts w:ascii="ＭＳ 明朝" w:eastAsia="ＭＳ 明朝" w:hAnsi="ＭＳ 明朝"/>
          <w:color w:val="000000"/>
          <w:sz w:val="21"/>
          <w:lang w:eastAsia="zh-CN"/>
        </w:rPr>
        <w:t>これらの面積</w:t>
      </w:r>
    </w:p>
    <w:p w14:paraId="6C0D226B"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pacing w:val="1"/>
          <w:sz w:val="21"/>
          <w:lang w:eastAsia="zh-CN"/>
        </w:rPr>
        <w:t>が、</w:t>
      </w:r>
      <w:r>
        <w:rPr>
          <w:rFonts w:ascii="ＭＳ 明朝" w:eastAsia="ＭＳ 明朝" w:hAnsi="ＭＳ 明朝"/>
          <w:color w:val="000000"/>
          <w:sz w:val="21"/>
          <w:lang w:eastAsia="zh-CN"/>
        </w:rPr>
        <w:t>次の</w:t>
      </w: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ja-JP"/>
        </w:rPr>
        <w:t>)</w:t>
      </w:r>
      <w:r>
        <w:rPr>
          <w:rFonts w:ascii="ＭＳ 明朝" w:eastAsia="ＭＳ 明朝" w:hAnsi="ＭＳ 明朝"/>
          <w:color w:val="000000"/>
          <w:sz w:val="21"/>
          <w:lang w:eastAsia="zh-CN"/>
        </w:rPr>
        <w:t>から</w:t>
      </w:r>
      <w:r>
        <w:rPr>
          <w:rFonts w:ascii="ＭＳ 明朝" w:eastAsia="ＭＳ 明朝" w:hAnsi="ＭＳ 明朝"/>
          <w:color w:val="000000"/>
          <w:w w:val="101"/>
          <w:sz w:val="21"/>
          <w:lang w:eastAsia="ja-JP"/>
        </w:rPr>
        <w:t>(6</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までに掲げる建築物の部分の区分に応じ、敷地内の建築物の各階</w:t>
      </w:r>
    </w:p>
    <w:p w14:paraId="4EEE574F"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の床面積の合計にそれぞれ</w:t>
      </w:r>
      <w:r>
        <w:rPr>
          <w:rFonts w:ascii="ＭＳ 明朝" w:eastAsia="ＭＳ 明朝" w:hAnsi="ＭＳ 明朝"/>
          <w:color w:val="000000"/>
          <w:w w:val="101"/>
          <w:sz w:val="21"/>
          <w:lang w:eastAsia="ja-JP"/>
        </w:rPr>
        <w:t>(1</w:t>
      </w:r>
      <w:r>
        <w:rPr>
          <w:rFonts w:ascii="ＭＳ 明朝" w:eastAsia="ＭＳ 明朝" w:hAnsi="ＭＳ 明朝"/>
          <w:color w:val="000000"/>
          <w:spacing w:val="-2"/>
          <w:sz w:val="21"/>
          <w:lang w:eastAsia="ja-JP"/>
        </w:rPr>
        <w:t>)</w:t>
      </w:r>
      <w:r>
        <w:rPr>
          <w:rFonts w:ascii="ＭＳ 明朝" w:eastAsia="ＭＳ 明朝" w:hAnsi="ＭＳ 明朝"/>
          <w:color w:val="000000"/>
          <w:spacing w:val="1"/>
          <w:sz w:val="21"/>
          <w:lang w:eastAsia="zh-CN"/>
        </w:rPr>
        <w:t>から</w:t>
      </w:r>
      <w:r>
        <w:rPr>
          <w:rFonts w:ascii="ＭＳ 明朝" w:eastAsia="ＭＳ 明朝" w:hAnsi="ＭＳ 明朝"/>
          <w:color w:val="000000"/>
          <w:spacing w:val="-2"/>
          <w:sz w:val="21"/>
          <w:lang w:eastAsia="ja-JP"/>
        </w:rPr>
        <w:t>(</w:t>
      </w:r>
      <w:r>
        <w:rPr>
          <w:rFonts w:ascii="ＭＳ 明朝" w:eastAsia="ＭＳ 明朝" w:hAnsi="ＭＳ 明朝"/>
          <w:color w:val="000000"/>
          <w:w w:val="101"/>
          <w:sz w:val="21"/>
          <w:lang w:eastAsia="ja-JP"/>
        </w:rPr>
        <w:t>6</w:t>
      </w:r>
      <w:r>
        <w:rPr>
          <w:rFonts w:ascii="ＭＳ 明朝" w:eastAsia="ＭＳ 明朝" w:hAnsi="ＭＳ 明朝"/>
          <w:color w:val="000000"/>
          <w:sz w:val="21"/>
          <w:lang w:eastAsia="ja-JP"/>
        </w:rPr>
        <w:t>)</w:t>
      </w:r>
      <w:r>
        <w:rPr>
          <w:rFonts w:ascii="ＭＳ 明朝" w:eastAsia="ＭＳ 明朝" w:hAnsi="ＭＳ 明朝"/>
          <w:color w:val="000000"/>
          <w:sz w:val="21"/>
          <w:lang w:eastAsia="zh-CN"/>
        </w:rPr>
        <w:t>までに定める割合を乗じて得た面積を超える場</w:t>
      </w:r>
    </w:p>
    <w:p w14:paraId="28985608"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合においては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敷地内の建築物の各階の床面積の合計にそれぞれ</w:t>
      </w:r>
      <w:r>
        <w:rPr>
          <w:rFonts w:ascii="ＭＳ 明朝" w:eastAsia="ＭＳ 明朝" w:hAnsi="ＭＳ 明朝"/>
          <w:color w:val="000000"/>
          <w:w w:val="101"/>
          <w:sz w:val="21"/>
          <w:lang w:eastAsia="ja-JP"/>
        </w:rPr>
        <w:t>(1</w:t>
      </w:r>
      <w:r>
        <w:rPr>
          <w:rFonts w:ascii="ＭＳ 明朝" w:eastAsia="ＭＳ 明朝" w:hAnsi="ＭＳ 明朝"/>
          <w:color w:val="000000"/>
          <w:spacing w:val="-2"/>
          <w:sz w:val="21"/>
          <w:lang w:eastAsia="ja-JP"/>
        </w:rPr>
        <w:t>)</w:t>
      </w:r>
      <w:r>
        <w:rPr>
          <w:rFonts w:ascii="ＭＳ 明朝" w:eastAsia="ＭＳ 明朝" w:hAnsi="ＭＳ 明朝"/>
          <w:color w:val="000000"/>
          <w:spacing w:val="2"/>
          <w:sz w:val="21"/>
          <w:lang w:eastAsia="zh-CN"/>
        </w:rPr>
        <w:t>から</w:t>
      </w:r>
      <w:r>
        <w:rPr>
          <w:rFonts w:ascii="ＭＳ 明朝" w:eastAsia="ＭＳ 明朝" w:hAnsi="ＭＳ 明朝"/>
          <w:color w:val="000000"/>
          <w:spacing w:val="-2"/>
          <w:sz w:val="21"/>
          <w:lang w:eastAsia="ja-JP"/>
        </w:rPr>
        <w:t>(6</w:t>
      </w:r>
      <w:r>
        <w:rPr>
          <w:rFonts w:ascii="ＭＳ 明朝" w:eastAsia="ＭＳ 明朝" w:hAnsi="ＭＳ 明朝"/>
          <w:color w:val="000000"/>
          <w:w w:val="101"/>
          <w:sz w:val="21"/>
          <w:lang w:eastAsia="ja-JP"/>
        </w:rPr>
        <w:t>)</w:t>
      </w:r>
      <w:r>
        <w:rPr>
          <w:rFonts w:ascii="ＭＳ 明朝" w:eastAsia="ＭＳ 明朝" w:hAnsi="ＭＳ 明朝"/>
          <w:color w:val="000000"/>
          <w:sz w:val="21"/>
          <w:lang w:eastAsia="zh-CN"/>
        </w:rPr>
        <w:t>までに定</w:t>
      </w:r>
    </w:p>
    <w:p w14:paraId="77292CB2" w14:textId="77777777" w:rsidR="00FE2144" w:rsidRDefault="00593264">
      <w:pPr>
        <w:wordWrap w:val="0"/>
        <w:autoSpaceDE w:val="0"/>
        <w:autoSpaceDN w:val="0"/>
        <w:spacing w:before="62" w:after="25" w:line="222" w:lineRule="exact"/>
        <w:ind w:left="682"/>
        <w:rPr>
          <w:lang w:eastAsia="ja-JP"/>
        </w:rPr>
      </w:pPr>
      <w:r>
        <w:rPr>
          <w:rFonts w:ascii="ＭＳ 明朝" w:eastAsia="ＭＳ 明朝" w:hAnsi="ＭＳ 明朝"/>
          <w:color w:val="000000"/>
          <w:spacing w:val="4"/>
          <w:sz w:val="21"/>
          <w:lang w:eastAsia="zh-CN"/>
        </w:rPr>
        <w:t>める割合を乗じて得た面積</w:t>
      </w:r>
      <w:r>
        <w:rPr>
          <w:rFonts w:ascii="Cambria" w:eastAsia="Cambria" w:hAnsi="Cambria"/>
          <w:color w:val="000000"/>
          <w:spacing w:val="4"/>
          <w:sz w:val="21"/>
          <w:lang w:eastAsia="ja-JP"/>
        </w:rPr>
        <w:t>)</w:t>
      </w:r>
      <w:r>
        <w:rPr>
          <w:rFonts w:ascii="ＭＳ 明朝" w:eastAsia="ＭＳ 明朝" w:hAnsi="ＭＳ 明朝"/>
          <w:color w:val="000000"/>
          <w:spacing w:val="4"/>
          <w:sz w:val="21"/>
          <w:lang w:eastAsia="zh-CN"/>
        </w:rPr>
        <w:t>及び「ヲ」に記入した床面積を除いた面積とします。</w:t>
      </w:r>
      <w:r>
        <w:rPr>
          <w:rFonts w:ascii="ＭＳ 明朝" w:eastAsia="ＭＳ 明朝" w:hAnsi="ＭＳ 明朝"/>
          <w:color w:val="000000"/>
          <w:spacing w:val="1"/>
          <w:sz w:val="21"/>
          <w:lang w:eastAsia="zh-CN"/>
        </w:rPr>
        <w:t>ま</w:t>
      </w:r>
    </w:p>
    <w:p w14:paraId="01A4A6EC" w14:textId="77777777" w:rsidR="00FE2144" w:rsidRDefault="00593264" w:rsidP="0087193F">
      <w:pPr>
        <w:wordWrap w:val="0"/>
        <w:autoSpaceDE w:val="0"/>
        <w:autoSpaceDN w:val="0"/>
        <w:spacing w:before="62" w:afterLines="155" w:after="372" w:line="211" w:lineRule="exact"/>
        <w:ind w:left="680"/>
        <w:rPr>
          <w:lang w:eastAsia="ja-JP"/>
        </w:rPr>
      </w:pPr>
      <w:r>
        <w:rPr>
          <w:rFonts w:ascii="ＭＳ 明朝" w:eastAsia="ＭＳ 明朝" w:hAnsi="ＭＳ 明朝"/>
          <w:color w:val="000000"/>
          <w:spacing w:val="3"/>
          <w:sz w:val="21"/>
          <w:lang w:eastAsia="zh-CN"/>
        </w:rPr>
        <w:t>た、建築基準法第</w:t>
      </w:r>
      <w:r>
        <w:rPr>
          <w:rFonts w:ascii="ＭＳ 明朝" w:eastAsia="ＭＳ 明朝" w:hAnsi="ＭＳ 明朝"/>
          <w:color w:val="000000"/>
          <w:spacing w:val="3"/>
          <w:sz w:val="21"/>
          <w:lang w:eastAsia="ja-JP"/>
        </w:rPr>
        <w:t>52</w:t>
      </w:r>
      <w:r>
        <w:rPr>
          <w:rFonts w:ascii="ＭＳ 明朝" w:eastAsia="ＭＳ 明朝" w:hAnsi="ＭＳ 明朝"/>
          <w:color w:val="000000"/>
          <w:spacing w:val="2"/>
          <w:sz w:val="21"/>
          <w:lang w:eastAsia="zh-CN"/>
        </w:rPr>
        <w:t>条第</w:t>
      </w:r>
      <w:r>
        <w:rPr>
          <w:rFonts w:ascii="ＭＳ 明朝" w:eastAsia="ＭＳ 明朝" w:hAnsi="ＭＳ 明朝"/>
          <w:color w:val="000000"/>
          <w:spacing w:val="2"/>
          <w:sz w:val="21"/>
          <w:lang w:eastAsia="ja-JP"/>
        </w:rPr>
        <w:t>12</w:t>
      </w:r>
      <w:r>
        <w:rPr>
          <w:rFonts w:ascii="ＭＳ 明朝" w:eastAsia="ＭＳ 明朝" w:hAnsi="ＭＳ 明朝"/>
          <w:color w:val="000000"/>
          <w:spacing w:val="3"/>
          <w:sz w:val="21"/>
          <w:lang w:eastAsia="zh-CN"/>
        </w:rPr>
        <w:t>項の規定を適用する場合においては</w:t>
      </w:r>
      <w:r>
        <w:rPr>
          <w:rFonts w:ascii="ＭＳ 明朝" w:eastAsia="ＭＳ 明朝" w:hAnsi="ＭＳ 明朝"/>
          <w:color w:val="000000"/>
          <w:spacing w:val="-49"/>
          <w:sz w:val="21"/>
          <w:lang w:eastAsia="zh-CN"/>
        </w:rPr>
        <w:t>、「</w:t>
      </w:r>
      <w:r>
        <w:rPr>
          <w:rFonts w:ascii="ＭＳ 明朝" w:eastAsia="ＭＳ 明朝" w:hAnsi="ＭＳ 明朝"/>
          <w:color w:val="000000"/>
          <w:spacing w:val="4"/>
          <w:sz w:val="21"/>
          <w:lang w:eastAsia="zh-CN"/>
        </w:rPr>
        <w:t>タ</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の容積率の算</w:t>
      </w:r>
    </w:p>
    <w:p w14:paraId="24A461C2" w14:textId="77777777" w:rsidR="00FE2144" w:rsidRDefault="00FE2144">
      <w:pPr>
        <w:spacing w:after="0"/>
        <w:rPr>
          <w:lang w:eastAsia="ja-JP"/>
        </w:rPr>
        <w:sectPr w:rsidR="00FE2144" w:rsidSect="00E839BF">
          <w:pgSz w:w="11906" w:h="16838"/>
          <w:pgMar w:top="845" w:right="1440" w:bottom="873" w:left="1440" w:header="720" w:footer="720" w:gutter="0"/>
          <w:cols w:space="720" w:equalWidth="0">
            <w:col w:w="9026" w:space="0"/>
          </w:cols>
          <w:docGrid w:linePitch="360"/>
        </w:sectPr>
      </w:pPr>
    </w:p>
    <w:p w14:paraId="514727E4" w14:textId="77777777" w:rsidR="00FE2144" w:rsidRDefault="00FE2144">
      <w:pPr>
        <w:wordWrap w:val="0"/>
        <w:autoSpaceDE w:val="0"/>
        <w:autoSpaceDN w:val="0"/>
        <w:spacing w:after="422" w:line="14" w:lineRule="exact"/>
        <w:rPr>
          <w:lang w:eastAsia="ja-JP"/>
        </w:rPr>
      </w:pPr>
    </w:p>
    <w:p w14:paraId="31D2480F" w14:textId="77777777" w:rsidR="00FE2144" w:rsidRPr="00725C5A" w:rsidRDefault="00593264">
      <w:pPr>
        <w:wordWrap w:val="0"/>
        <w:autoSpaceDE w:val="0"/>
        <w:autoSpaceDN w:val="0"/>
        <w:spacing w:before="872" w:after="26" w:line="222" w:lineRule="exact"/>
        <w:ind w:left="682"/>
        <w:rPr>
          <w:rFonts w:asciiTheme="minorEastAsia" w:hAnsiTheme="minorEastAsia"/>
          <w:lang w:eastAsia="ja-JP"/>
        </w:rPr>
      </w:pPr>
      <w:r w:rsidRPr="00725C5A">
        <w:rPr>
          <w:rFonts w:asciiTheme="minorEastAsia" w:hAnsiTheme="minorEastAsia"/>
          <w:color w:val="000000"/>
          <w:sz w:val="21"/>
          <w:lang w:eastAsia="zh-CN"/>
        </w:rPr>
        <w:t>定の基礎となる敷地面積は、</w:t>
      </w:r>
      <w:r w:rsidRPr="00725C5A">
        <w:rPr>
          <w:rFonts w:asciiTheme="minorEastAsia" w:hAnsiTheme="minorEastAsia"/>
          <w:color w:val="000000"/>
          <w:spacing w:val="1"/>
          <w:sz w:val="21"/>
          <w:lang w:eastAsia="ja-JP"/>
        </w:rPr>
        <w:t>7</w:t>
      </w:r>
      <w:r w:rsidRPr="00725C5A">
        <w:rPr>
          <w:rFonts w:asciiTheme="minorEastAsia" w:hAnsiTheme="minorEastAsia"/>
          <w:color w:val="000000"/>
          <w:spacing w:val="1"/>
          <w:sz w:val="21"/>
          <w:lang w:eastAsia="zh-CN"/>
        </w:rPr>
        <w:t>欄</w:t>
      </w:r>
      <w:r w:rsidRPr="00725C5A">
        <w:rPr>
          <w:rFonts w:asciiTheme="minorEastAsia" w:hAnsiTheme="minorEastAsia"/>
          <w:color w:val="000000"/>
          <w:spacing w:val="-1"/>
          <w:sz w:val="21"/>
          <w:lang w:eastAsia="zh-CN"/>
        </w:rPr>
        <w:t>「</w:t>
      </w:r>
      <w:r w:rsidRPr="00725C5A">
        <w:rPr>
          <w:rFonts w:asciiTheme="minorEastAsia" w:hAnsiTheme="minorEastAsia"/>
          <w:color w:val="000000"/>
          <w:spacing w:val="1"/>
          <w:sz w:val="21"/>
          <w:lang w:eastAsia="zh-CN"/>
        </w:rPr>
        <w:t>ホ</w:t>
      </w:r>
      <w:r w:rsidRPr="00725C5A">
        <w:rPr>
          <w:rFonts w:asciiTheme="minorEastAsia" w:hAnsiTheme="minorEastAsia"/>
          <w:color w:val="000000"/>
          <w:spacing w:val="-1"/>
          <w:sz w:val="21"/>
          <w:lang w:eastAsia="zh-CN"/>
        </w:rPr>
        <w:t>」</w:t>
      </w:r>
      <w:r w:rsidRPr="00725C5A">
        <w:rPr>
          <w:rFonts w:asciiTheme="minorEastAsia" w:hAnsiTheme="minorEastAsia"/>
          <w:color w:val="000000"/>
          <w:w w:val="99"/>
          <w:sz w:val="21"/>
          <w:lang w:eastAsia="ja-JP"/>
        </w:rPr>
        <w:t>(</w:t>
      </w:r>
      <w:r w:rsidRPr="00725C5A">
        <w:rPr>
          <w:rFonts w:asciiTheme="minorEastAsia" w:hAnsiTheme="minorEastAsia"/>
          <w:color w:val="000000"/>
          <w:w w:val="101"/>
          <w:sz w:val="21"/>
          <w:lang w:eastAsia="ja-JP"/>
        </w:rPr>
        <w:t>2</w:t>
      </w:r>
      <w:r w:rsidRPr="00725C5A">
        <w:rPr>
          <w:rFonts w:asciiTheme="minorEastAsia" w:hAnsiTheme="minorEastAsia"/>
          <w:color w:val="000000"/>
          <w:sz w:val="21"/>
          <w:lang w:eastAsia="ja-JP"/>
        </w:rPr>
        <w:t>)</w:t>
      </w:r>
      <w:r w:rsidRPr="00725C5A">
        <w:rPr>
          <w:rFonts w:asciiTheme="minorEastAsia" w:hAnsiTheme="minorEastAsia"/>
          <w:color w:val="000000"/>
          <w:sz w:val="21"/>
          <w:lang w:eastAsia="zh-CN"/>
        </w:rPr>
        <w:t>によることとします</w:t>
      </w:r>
      <w:r w:rsidRPr="00725C5A">
        <w:rPr>
          <w:rFonts w:asciiTheme="minorEastAsia" w:hAnsiTheme="minorEastAsia"/>
          <w:color w:val="000000"/>
          <w:spacing w:val="-1"/>
          <w:sz w:val="21"/>
          <w:lang w:eastAsia="zh-CN"/>
        </w:rPr>
        <w:t>。</w:t>
      </w:r>
    </w:p>
    <w:p w14:paraId="6B232ABC" w14:textId="77777777" w:rsidR="00FE2144" w:rsidRPr="00725C5A" w:rsidRDefault="00593264">
      <w:pPr>
        <w:wordWrap w:val="0"/>
        <w:autoSpaceDE w:val="0"/>
        <w:autoSpaceDN w:val="0"/>
        <w:spacing w:before="52" w:after="31" w:line="211" w:lineRule="exact"/>
        <w:ind w:left="684"/>
        <w:rPr>
          <w:rFonts w:asciiTheme="minorEastAsia" w:hAnsiTheme="minorEastAsia"/>
          <w:lang w:eastAsia="ja-JP"/>
        </w:rPr>
      </w:pPr>
      <w:r w:rsidRPr="00725C5A">
        <w:rPr>
          <w:rFonts w:asciiTheme="minorEastAsia" w:hAnsiTheme="minorEastAsia"/>
          <w:color w:val="000000"/>
          <w:w w:val="101"/>
          <w:sz w:val="21"/>
          <w:lang w:eastAsia="ja-JP"/>
        </w:rPr>
        <w:t>(</w:t>
      </w:r>
      <w:r w:rsidRPr="00725C5A">
        <w:rPr>
          <w:rFonts w:asciiTheme="minorEastAsia" w:hAnsiTheme="minorEastAsia"/>
          <w:color w:val="000000"/>
          <w:spacing w:val="-2"/>
          <w:sz w:val="21"/>
          <w:lang w:eastAsia="ja-JP"/>
        </w:rPr>
        <w:t>1</w:t>
      </w:r>
      <w:r w:rsidRPr="00725C5A">
        <w:rPr>
          <w:rFonts w:asciiTheme="minorEastAsia" w:hAnsiTheme="minorEastAsia"/>
          <w:color w:val="000000"/>
          <w:sz w:val="21"/>
          <w:lang w:eastAsia="ja-JP"/>
        </w:rPr>
        <w:t>)</w:t>
      </w:r>
      <w:r w:rsidRPr="00725C5A">
        <w:rPr>
          <w:rFonts w:asciiTheme="minorEastAsia" w:hAnsiTheme="minorEastAsia"/>
          <w:color w:val="000000"/>
          <w:spacing w:val="156"/>
          <w:sz w:val="21"/>
          <w:lang w:eastAsia="ja-JP"/>
        </w:rPr>
        <w:t xml:space="preserve"> </w:t>
      </w:r>
      <w:r w:rsidRPr="00725C5A">
        <w:rPr>
          <w:rFonts w:asciiTheme="minorEastAsia" w:hAnsiTheme="minorEastAsia"/>
          <w:color w:val="000000"/>
          <w:sz w:val="21"/>
          <w:lang w:eastAsia="zh-CN"/>
        </w:rPr>
        <w:t>自動車車庫等の部分</w:t>
      </w:r>
      <w:r w:rsidRPr="00725C5A">
        <w:rPr>
          <w:rFonts w:asciiTheme="minorEastAsia" w:hAnsiTheme="minorEastAsia"/>
          <w:color w:val="000000"/>
          <w:spacing w:val="156"/>
          <w:sz w:val="21"/>
          <w:lang w:eastAsia="ja-JP"/>
        </w:rPr>
        <w:t xml:space="preserve"> </w:t>
      </w:r>
      <w:r w:rsidRPr="00725C5A">
        <w:rPr>
          <w:rFonts w:asciiTheme="minorEastAsia" w:hAnsiTheme="minorEastAsia"/>
          <w:color w:val="000000"/>
          <w:w w:val="101"/>
          <w:sz w:val="21"/>
          <w:lang w:eastAsia="ja-JP"/>
        </w:rPr>
        <w:t>5</w:t>
      </w:r>
      <w:r w:rsidRPr="00725C5A">
        <w:rPr>
          <w:rFonts w:asciiTheme="minorEastAsia" w:hAnsiTheme="minorEastAsia"/>
          <w:color w:val="000000"/>
          <w:sz w:val="21"/>
          <w:lang w:eastAsia="zh-CN"/>
        </w:rPr>
        <w:t>分の</w:t>
      </w:r>
      <w:r w:rsidRPr="00725C5A">
        <w:rPr>
          <w:rFonts w:asciiTheme="minorEastAsia" w:hAnsiTheme="minorEastAsia"/>
          <w:color w:val="000000"/>
          <w:spacing w:val="-2"/>
          <w:sz w:val="21"/>
          <w:lang w:eastAsia="ja-JP"/>
        </w:rPr>
        <w:t>1</w:t>
      </w:r>
    </w:p>
    <w:p w14:paraId="3F2B4C7B" w14:textId="77777777" w:rsidR="00FE2144" w:rsidRPr="00725C5A" w:rsidRDefault="00593264">
      <w:pPr>
        <w:wordWrap w:val="0"/>
        <w:autoSpaceDE w:val="0"/>
        <w:autoSpaceDN w:val="0"/>
        <w:spacing w:before="62" w:after="31" w:line="211" w:lineRule="exact"/>
        <w:ind w:left="684"/>
        <w:rPr>
          <w:rFonts w:asciiTheme="minorEastAsia" w:hAnsiTheme="minorEastAsia"/>
          <w:lang w:eastAsia="ja-JP"/>
        </w:rPr>
      </w:pPr>
      <w:r w:rsidRPr="00725C5A">
        <w:rPr>
          <w:rFonts w:asciiTheme="minorEastAsia" w:hAnsiTheme="minorEastAsia"/>
          <w:color w:val="000000"/>
          <w:w w:val="101"/>
          <w:sz w:val="21"/>
          <w:lang w:eastAsia="ja-JP"/>
        </w:rPr>
        <w:t>(</w:t>
      </w:r>
      <w:r w:rsidRPr="00725C5A">
        <w:rPr>
          <w:rFonts w:asciiTheme="minorEastAsia" w:hAnsiTheme="minorEastAsia"/>
          <w:color w:val="000000"/>
          <w:spacing w:val="-2"/>
          <w:sz w:val="21"/>
          <w:lang w:eastAsia="ja-JP"/>
        </w:rPr>
        <w:t>2</w:t>
      </w:r>
      <w:r w:rsidRPr="00725C5A">
        <w:rPr>
          <w:rFonts w:asciiTheme="minorEastAsia" w:hAnsiTheme="minorEastAsia"/>
          <w:color w:val="000000"/>
          <w:sz w:val="21"/>
          <w:lang w:eastAsia="ja-JP"/>
        </w:rPr>
        <w:t>)</w:t>
      </w:r>
      <w:r w:rsidRPr="00725C5A">
        <w:rPr>
          <w:rFonts w:asciiTheme="minorEastAsia" w:hAnsiTheme="minorEastAsia"/>
          <w:color w:val="000000"/>
          <w:spacing w:val="156"/>
          <w:sz w:val="21"/>
          <w:lang w:eastAsia="ja-JP"/>
        </w:rPr>
        <w:t xml:space="preserve"> </w:t>
      </w:r>
      <w:r w:rsidRPr="00725C5A">
        <w:rPr>
          <w:rFonts w:asciiTheme="minorEastAsia" w:hAnsiTheme="minorEastAsia"/>
          <w:color w:val="000000"/>
          <w:sz w:val="21"/>
          <w:lang w:eastAsia="zh-CN"/>
        </w:rPr>
        <w:t>備蓄倉庫の部分</w:t>
      </w:r>
      <w:r w:rsidRPr="00725C5A">
        <w:rPr>
          <w:rFonts w:asciiTheme="minorEastAsia" w:hAnsiTheme="minorEastAsia"/>
          <w:color w:val="000000"/>
          <w:spacing w:val="159"/>
          <w:sz w:val="21"/>
          <w:lang w:eastAsia="ja-JP"/>
        </w:rPr>
        <w:t xml:space="preserve"> </w:t>
      </w:r>
      <w:r w:rsidRPr="00725C5A">
        <w:rPr>
          <w:rFonts w:asciiTheme="minorEastAsia" w:hAnsiTheme="minorEastAsia"/>
          <w:color w:val="000000"/>
          <w:w w:val="101"/>
          <w:sz w:val="21"/>
          <w:lang w:eastAsia="ja-JP"/>
        </w:rPr>
        <w:t>50</w:t>
      </w:r>
      <w:r w:rsidRPr="00725C5A">
        <w:rPr>
          <w:rFonts w:asciiTheme="minorEastAsia" w:hAnsiTheme="minorEastAsia"/>
          <w:color w:val="000000"/>
          <w:sz w:val="21"/>
          <w:lang w:eastAsia="zh-CN"/>
        </w:rPr>
        <w:t>分の</w:t>
      </w:r>
      <w:r w:rsidRPr="00725C5A">
        <w:rPr>
          <w:rFonts w:asciiTheme="minorEastAsia" w:hAnsiTheme="minorEastAsia"/>
          <w:color w:val="000000"/>
          <w:spacing w:val="-2"/>
          <w:sz w:val="21"/>
          <w:lang w:eastAsia="ja-JP"/>
        </w:rPr>
        <w:t>1</w:t>
      </w:r>
    </w:p>
    <w:p w14:paraId="7B21F0F5" w14:textId="77777777" w:rsidR="00FE2144" w:rsidRPr="00725C5A" w:rsidRDefault="00593264">
      <w:pPr>
        <w:wordWrap w:val="0"/>
        <w:autoSpaceDE w:val="0"/>
        <w:autoSpaceDN w:val="0"/>
        <w:spacing w:before="62" w:after="30" w:line="211" w:lineRule="exact"/>
        <w:ind w:left="684"/>
        <w:rPr>
          <w:rFonts w:asciiTheme="minorEastAsia" w:hAnsiTheme="minorEastAsia"/>
          <w:lang w:eastAsia="ja-JP"/>
        </w:rPr>
      </w:pPr>
      <w:r w:rsidRPr="00725C5A">
        <w:rPr>
          <w:rFonts w:asciiTheme="minorEastAsia" w:hAnsiTheme="minorEastAsia"/>
          <w:color w:val="000000"/>
          <w:w w:val="101"/>
          <w:sz w:val="21"/>
          <w:lang w:eastAsia="ja-JP"/>
        </w:rPr>
        <w:t>(</w:t>
      </w:r>
      <w:r w:rsidRPr="00725C5A">
        <w:rPr>
          <w:rFonts w:asciiTheme="minorEastAsia" w:hAnsiTheme="minorEastAsia"/>
          <w:color w:val="000000"/>
          <w:spacing w:val="-2"/>
          <w:sz w:val="21"/>
          <w:lang w:eastAsia="ja-JP"/>
        </w:rPr>
        <w:t>3</w:t>
      </w:r>
      <w:r w:rsidRPr="00725C5A">
        <w:rPr>
          <w:rFonts w:asciiTheme="minorEastAsia" w:hAnsiTheme="minorEastAsia"/>
          <w:color w:val="000000"/>
          <w:sz w:val="21"/>
          <w:lang w:eastAsia="ja-JP"/>
        </w:rPr>
        <w:t>)</w:t>
      </w:r>
      <w:r w:rsidRPr="00725C5A">
        <w:rPr>
          <w:rFonts w:asciiTheme="minorEastAsia" w:hAnsiTheme="minorEastAsia"/>
          <w:color w:val="000000"/>
          <w:spacing w:val="156"/>
          <w:sz w:val="21"/>
          <w:lang w:eastAsia="ja-JP"/>
        </w:rPr>
        <w:t xml:space="preserve"> </w:t>
      </w:r>
      <w:r w:rsidRPr="00725C5A">
        <w:rPr>
          <w:rFonts w:asciiTheme="minorEastAsia" w:hAnsiTheme="minorEastAsia"/>
          <w:color w:val="000000"/>
          <w:sz w:val="21"/>
          <w:lang w:eastAsia="zh-CN"/>
        </w:rPr>
        <w:t>蓄電池の設置部分</w:t>
      </w:r>
      <w:r w:rsidRPr="00725C5A">
        <w:rPr>
          <w:rFonts w:asciiTheme="minorEastAsia" w:hAnsiTheme="minorEastAsia"/>
          <w:color w:val="000000"/>
          <w:spacing w:val="159"/>
          <w:sz w:val="21"/>
          <w:lang w:eastAsia="ja-JP"/>
        </w:rPr>
        <w:t xml:space="preserve"> </w:t>
      </w:r>
      <w:r w:rsidRPr="00725C5A">
        <w:rPr>
          <w:rFonts w:asciiTheme="minorEastAsia" w:hAnsiTheme="minorEastAsia"/>
          <w:color w:val="000000"/>
          <w:w w:val="99"/>
          <w:sz w:val="21"/>
          <w:lang w:eastAsia="ja-JP"/>
        </w:rPr>
        <w:t>50</w:t>
      </w:r>
      <w:r w:rsidRPr="00725C5A">
        <w:rPr>
          <w:rFonts w:asciiTheme="minorEastAsia" w:hAnsiTheme="minorEastAsia"/>
          <w:color w:val="000000"/>
          <w:sz w:val="21"/>
          <w:lang w:eastAsia="zh-CN"/>
        </w:rPr>
        <w:t>分の</w:t>
      </w:r>
      <w:r w:rsidRPr="00725C5A">
        <w:rPr>
          <w:rFonts w:asciiTheme="minorEastAsia" w:hAnsiTheme="minorEastAsia"/>
          <w:color w:val="000000"/>
          <w:spacing w:val="-2"/>
          <w:sz w:val="21"/>
          <w:lang w:eastAsia="ja-JP"/>
        </w:rPr>
        <w:t>1</w:t>
      </w:r>
    </w:p>
    <w:p w14:paraId="6025E4E2" w14:textId="77777777" w:rsidR="00FE2144" w:rsidRPr="00725C5A" w:rsidRDefault="00593264">
      <w:pPr>
        <w:wordWrap w:val="0"/>
        <w:autoSpaceDE w:val="0"/>
        <w:autoSpaceDN w:val="0"/>
        <w:spacing w:before="60" w:after="31" w:line="211" w:lineRule="exact"/>
        <w:ind w:left="684"/>
        <w:rPr>
          <w:rFonts w:asciiTheme="minorEastAsia" w:hAnsiTheme="minorEastAsia"/>
          <w:lang w:eastAsia="ja-JP"/>
        </w:rPr>
      </w:pPr>
      <w:r w:rsidRPr="00725C5A">
        <w:rPr>
          <w:rFonts w:asciiTheme="minorEastAsia" w:hAnsiTheme="minorEastAsia"/>
          <w:color w:val="000000"/>
          <w:w w:val="101"/>
          <w:sz w:val="21"/>
          <w:lang w:eastAsia="ja-JP"/>
        </w:rPr>
        <w:t>(</w:t>
      </w:r>
      <w:r w:rsidRPr="00725C5A">
        <w:rPr>
          <w:rFonts w:asciiTheme="minorEastAsia" w:hAnsiTheme="minorEastAsia"/>
          <w:color w:val="000000"/>
          <w:spacing w:val="-2"/>
          <w:sz w:val="21"/>
          <w:lang w:eastAsia="ja-JP"/>
        </w:rPr>
        <w:t>4</w:t>
      </w:r>
      <w:r w:rsidRPr="00725C5A">
        <w:rPr>
          <w:rFonts w:asciiTheme="minorEastAsia" w:hAnsiTheme="minorEastAsia"/>
          <w:color w:val="000000"/>
          <w:sz w:val="21"/>
          <w:lang w:eastAsia="ja-JP"/>
        </w:rPr>
        <w:t>)</w:t>
      </w:r>
      <w:r w:rsidRPr="00725C5A">
        <w:rPr>
          <w:rFonts w:asciiTheme="minorEastAsia" w:hAnsiTheme="minorEastAsia"/>
          <w:color w:val="000000"/>
          <w:spacing w:val="156"/>
          <w:sz w:val="21"/>
          <w:lang w:eastAsia="ja-JP"/>
        </w:rPr>
        <w:t xml:space="preserve"> </w:t>
      </w:r>
      <w:r w:rsidRPr="00725C5A">
        <w:rPr>
          <w:rFonts w:asciiTheme="minorEastAsia" w:hAnsiTheme="minorEastAsia"/>
          <w:color w:val="000000"/>
          <w:sz w:val="21"/>
          <w:lang w:eastAsia="zh-CN"/>
        </w:rPr>
        <w:t>自家発電設備の設置部分</w:t>
      </w:r>
      <w:r w:rsidRPr="00725C5A">
        <w:rPr>
          <w:rFonts w:asciiTheme="minorEastAsia" w:hAnsiTheme="minorEastAsia"/>
          <w:color w:val="000000"/>
          <w:spacing w:val="156"/>
          <w:sz w:val="21"/>
          <w:lang w:eastAsia="ja-JP"/>
        </w:rPr>
        <w:t xml:space="preserve"> </w:t>
      </w:r>
      <w:r w:rsidRPr="00725C5A">
        <w:rPr>
          <w:rFonts w:asciiTheme="minorEastAsia" w:hAnsiTheme="minorEastAsia"/>
          <w:color w:val="000000"/>
          <w:sz w:val="21"/>
          <w:lang w:eastAsia="ja-JP"/>
        </w:rPr>
        <w:t>100</w:t>
      </w:r>
      <w:r w:rsidRPr="00725C5A">
        <w:rPr>
          <w:rFonts w:asciiTheme="minorEastAsia" w:hAnsiTheme="minorEastAsia"/>
          <w:color w:val="000000"/>
          <w:spacing w:val="1"/>
          <w:sz w:val="21"/>
          <w:lang w:eastAsia="zh-CN"/>
        </w:rPr>
        <w:t>分の</w:t>
      </w:r>
      <w:r w:rsidRPr="00725C5A">
        <w:rPr>
          <w:rFonts w:asciiTheme="minorEastAsia" w:hAnsiTheme="minorEastAsia"/>
          <w:color w:val="000000"/>
          <w:spacing w:val="-2"/>
          <w:sz w:val="21"/>
          <w:lang w:eastAsia="ja-JP"/>
        </w:rPr>
        <w:t>1</w:t>
      </w:r>
    </w:p>
    <w:p w14:paraId="28CA91F0" w14:textId="77777777" w:rsidR="00FE2144" w:rsidRPr="00725C5A" w:rsidRDefault="00593264">
      <w:pPr>
        <w:wordWrap w:val="0"/>
        <w:autoSpaceDE w:val="0"/>
        <w:autoSpaceDN w:val="0"/>
        <w:spacing w:before="62" w:after="31" w:line="211" w:lineRule="exact"/>
        <w:ind w:left="684"/>
        <w:rPr>
          <w:rFonts w:asciiTheme="minorEastAsia" w:hAnsiTheme="minorEastAsia"/>
          <w:lang w:eastAsia="ja-JP"/>
        </w:rPr>
      </w:pPr>
      <w:r w:rsidRPr="00725C5A">
        <w:rPr>
          <w:rFonts w:asciiTheme="minorEastAsia" w:hAnsiTheme="minorEastAsia"/>
          <w:color w:val="000000"/>
          <w:w w:val="101"/>
          <w:sz w:val="21"/>
          <w:lang w:eastAsia="ja-JP"/>
        </w:rPr>
        <w:t>(</w:t>
      </w:r>
      <w:r w:rsidRPr="00725C5A">
        <w:rPr>
          <w:rFonts w:asciiTheme="minorEastAsia" w:hAnsiTheme="minorEastAsia"/>
          <w:color w:val="000000"/>
          <w:spacing w:val="-2"/>
          <w:sz w:val="21"/>
          <w:lang w:eastAsia="ja-JP"/>
        </w:rPr>
        <w:t>5</w:t>
      </w:r>
      <w:r w:rsidRPr="00725C5A">
        <w:rPr>
          <w:rFonts w:asciiTheme="minorEastAsia" w:hAnsiTheme="minorEastAsia"/>
          <w:color w:val="000000"/>
          <w:sz w:val="21"/>
          <w:lang w:eastAsia="ja-JP"/>
        </w:rPr>
        <w:t>)</w:t>
      </w:r>
      <w:r w:rsidRPr="00725C5A">
        <w:rPr>
          <w:rFonts w:asciiTheme="minorEastAsia" w:hAnsiTheme="minorEastAsia"/>
          <w:color w:val="000000"/>
          <w:spacing w:val="156"/>
          <w:sz w:val="21"/>
          <w:lang w:eastAsia="ja-JP"/>
        </w:rPr>
        <w:t xml:space="preserve"> </w:t>
      </w:r>
      <w:r w:rsidRPr="00725C5A">
        <w:rPr>
          <w:rFonts w:asciiTheme="minorEastAsia" w:hAnsiTheme="minorEastAsia"/>
          <w:color w:val="000000"/>
          <w:sz w:val="21"/>
          <w:lang w:eastAsia="zh-CN"/>
        </w:rPr>
        <w:t>貯水槽の設置部分</w:t>
      </w:r>
      <w:r w:rsidRPr="00725C5A">
        <w:rPr>
          <w:rFonts w:asciiTheme="minorEastAsia" w:hAnsiTheme="minorEastAsia"/>
          <w:color w:val="000000"/>
          <w:spacing w:val="159"/>
          <w:sz w:val="21"/>
          <w:lang w:eastAsia="ja-JP"/>
        </w:rPr>
        <w:t xml:space="preserve"> </w:t>
      </w:r>
      <w:r w:rsidRPr="00725C5A">
        <w:rPr>
          <w:rFonts w:asciiTheme="minorEastAsia" w:hAnsiTheme="minorEastAsia"/>
          <w:color w:val="000000"/>
          <w:sz w:val="21"/>
          <w:lang w:eastAsia="ja-JP"/>
        </w:rPr>
        <w:t>100</w:t>
      </w:r>
      <w:r w:rsidRPr="00725C5A">
        <w:rPr>
          <w:rFonts w:asciiTheme="minorEastAsia" w:hAnsiTheme="minorEastAsia"/>
          <w:color w:val="000000"/>
          <w:sz w:val="21"/>
          <w:lang w:eastAsia="zh-CN"/>
        </w:rPr>
        <w:t>分の</w:t>
      </w:r>
      <w:r w:rsidRPr="00725C5A">
        <w:rPr>
          <w:rFonts w:asciiTheme="minorEastAsia" w:hAnsiTheme="minorEastAsia"/>
          <w:color w:val="000000"/>
          <w:spacing w:val="-2"/>
          <w:sz w:val="21"/>
          <w:lang w:eastAsia="ja-JP"/>
        </w:rPr>
        <w:t>1</w:t>
      </w:r>
    </w:p>
    <w:p w14:paraId="7E4D63E0" w14:textId="77777777" w:rsidR="00FE2144" w:rsidRPr="00725C5A" w:rsidRDefault="00593264">
      <w:pPr>
        <w:wordWrap w:val="0"/>
        <w:autoSpaceDE w:val="0"/>
        <w:autoSpaceDN w:val="0"/>
        <w:spacing w:before="62" w:after="31" w:line="211" w:lineRule="exact"/>
        <w:ind w:left="684"/>
        <w:rPr>
          <w:rFonts w:asciiTheme="minorEastAsia" w:hAnsiTheme="minorEastAsia"/>
          <w:lang w:eastAsia="ja-JP"/>
        </w:rPr>
      </w:pPr>
      <w:r w:rsidRPr="00725C5A">
        <w:rPr>
          <w:rFonts w:asciiTheme="minorEastAsia" w:hAnsiTheme="minorEastAsia"/>
          <w:color w:val="000000"/>
          <w:w w:val="101"/>
          <w:sz w:val="21"/>
          <w:lang w:eastAsia="ja-JP"/>
        </w:rPr>
        <w:t>(</w:t>
      </w:r>
      <w:r w:rsidRPr="00725C5A">
        <w:rPr>
          <w:rFonts w:asciiTheme="minorEastAsia" w:hAnsiTheme="minorEastAsia"/>
          <w:color w:val="000000"/>
          <w:spacing w:val="-2"/>
          <w:sz w:val="21"/>
          <w:lang w:eastAsia="ja-JP"/>
        </w:rPr>
        <w:t>6</w:t>
      </w:r>
      <w:r w:rsidRPr="00725C5A">
        <w:rPr>
          <w:rFonts w:asciiTheme="minorEastAsia" w:hAnsiTheme="minorEastAsia"/>
          <w:color w:val="000000"/>
          <w:sz w:val="21"/>
          <w:lang w:eastAsia="ja-JP"/>
        </w:rPr>
        <w:t>)</w:t>
      </w:r>
      <w:r w:rsidRPr="00725C5A">
        <w:rPr>
          <w:rFonts w:asciiTheme="minorEastAsia" w:hAnsiTheme="minorEastAsia"/>
          <w:color w:val="000000"/>
          <w:spacing w:val="156"/>
          <w:sz w:val="21"/>
          <w:lang w:eastAsia="ja-JP"/>
        </w:rPr>
        <w:t xml:space="preserve"> </w:t>
      </w:r>
      <w:r w:rsidRPr="00725C5A">
        <w:rPr>
          <w:rFonts w:asciiTheme="minorEastAsia" w:hAnsiTheme="minorEastAsia"/>
          <w:color w:val="000000"/>
          <w:sz w:val="21"/>
          <w:lang w:eastAsia="zh-CN"/>
        </w:rPr>
        <w:t>宅配ボックスの設置部分</w:t>
      </w:r>
      <w:r w:rsidRPr="00725C5A">
        <w:rPr>
          <w:rFonts w:asciiTheme="minorEastAsia" w:hAnsiTheme="minorEastAsia"/>
          <w:color w:val="000000"/>
          <w:spacing w:val="156"/>
          <w:sz w:val="21"/>
          <w:lang w:eastAsia="ja-JP"/>
        </w:rPr>
        <w:t xml:space="preserve"> </w:t>
      </w:r>
      <w:r w:rsidRPr="00725C5A">
        <w:rPr>
          <w:rFonts w:asciiTheme="minorEastAsia" w:hAnsiTheme="minorEastAsia"/>
          <w:color w:val="000000"/>
          <w:sz w:val="21"/>
          <w:lang w:eastAsia="ja-JP"/>
        </w:rPr>
        <w:t>100</w:t>
      </w:r>
      <w:r w:rsidRPr="00725C5A">
        <w:rPr>
          <w:rFonts w:asciiTheme="minorEastAsia" w:hAnsiTheme="minorEastAsia"/>
          <w:color w:val="000000"/>
          <w:spacing w:val="1"/>
          <w:sz w:val="21"/>
          <w:lang w:eastAsia="zh-CN"/>
        </w:rPr>
        <w:t>分の</w:t>
      </w:r>
      <w:r w:rsidRPr="00725C5A">
        <w:rPr>
          <w:rFonts w:asciiTheme="minorEastAsia" w:hAnsiTheme="minorEastAsia"/>
          <w:color w:val="000000"/>
          <w:spacing w:val="-2"/>
          <w:sz w:val="21"/>
          <w:lang w:eastAsia="ja-JP"/>
        </w:rPr>
        <w:t>1</w:t>
      </w:r>
    </w:p>
    <w:p w14:paraId="79FD7159" w14:textId="77777777" w:rsidR="00FE2144" w:rsidRPr="00725C5A" w:rsidRDefault="00593264">
      <w:pPr>
        <w:wordWrap w:val="0"/>
        <w:autoSpaceDE w:val="0"/>
        <w:autoSpaceDN w:val="0"/>
        <w:spacing w:before="62" w:after="25" w:line="222" w:lineRule="exact"/>
        <w:ind w:left="476"/>
        <w:rPr>
          <w:rFonts w:asciiTheme="minorEastAsia" w:hAnsiTheme="minorEastAsia"/>
          <w:lang w:eastAsia="ja-JP"/>
        </w:rPr>
      </w:pPr>
      <w:r w:rsidRPr="00725C5A">
        <w:rPr>
          <w:rFonts w:asciiTheme="minorEastAsia" w:hAnsiTheme="minorEastAsia"/>
          <w:color w:val="000000"/>
          <w:spacing w:val="6"/>
          <w:sz w:val="21"/>
          <w:lang w:eastAsia="ja-JP"/>
        </w:rPr>
        <w:t>⑱</w:t>
      </w:r>
      <w:r w:rsidRPr="00725C5A">
        <w:rPr>
          <w:rFonts w:asciiTheme="minorEastAsia" w:hAnsiTheme="minorEastAsia"/>
          <w:color w:val="000000"/>
          <w:spacing w:val="161"/>
          <w:sz w:val="21"/>
          <w:lang w:eastAsia="ja-JP"/>
        </w:rPr>
        <w:t xml:space="preserve"> </w:t>
      </w:r>
      <w:r w:rsidRPr="00725C5A">
        <w:rPr>
          <w:rFonts w:asciiTheme="minorEastAsia" w:hAnsiTheme="minorEastAsia"/>
          <w:color w:val="000000"/>
          <w:spacing w:val="4"/>
          <w:sz w:val="21"/>
          <w:lang w:eastAsia="ja-JP"/>
        </w:rPr>
        <w:t>12</w:t>
      </w:r>
      <w:r w:rsidRPr="00725C5A">
        <w:rPr>
          <w:rFonts w:asciiTheme="minorEastAsia" w:hAnsiTheme="minorEastAsia"/>
          <w:color w:val="000000"/>
          <w:spacing w:val="4"/>
          <w:sz w:val="21"/>
          <w:lang w:eastAsia="zh-CN"/>
        </w:rPr>
        <w:t>欄の建築物の数は</w:t>
      </w:r>
      <w:r w:rsidRPr="00725C5A">
        <w:rPr>
          <w:rFonts w:asciiTheme="minorEastAsia" w:hAnsiTheme="minorEastAsia"/>
          <w:color w:val="000000"/>
          <w:spacing w:val="6"/>
          <w:sz w:val="21"/>
          <w:lang w:eastAsia="zh-CN"/>
        </w:rPr>
        <w:t>、</w:t>
      </w:r>
      <w:r w:rsidRPr="00725C5A">
        <w:rPr>
          <w:rFonts w:asciiTheme="minorEastAsia" w:hAnsiTheme="minorEastAsia"/>
          <w:color w:val="000000"/>
          <w:spacing w:val="5"/>
          <w:sz w:val="21"/>
          <w:lang w:eastAsia="zh-CN"/>
        </w:rPr>
        <w:t>延べ面積が</w:t>
      </w:r>
      <w:r w:rsidRPr="00725C5A">
        <w:rPr>
          <w:rFonts w:asciiTheme="minorEastAsia" w:hAnsiTheme="minorEastAsia"/>
          <w:color w:val="000000"/>
          <w:spacing w:val="4"/>
          <w:sz w:val="21"/>
          <w:lang w:eastAsia="ja-JP"/>
        </w:rPr>
        <w:t>10</w:t>
      </w:r>
      <w:r w:rsidRPr="00725C5A">
        <w:rPr>
          <w:rFonts w:asciiTheme="minorEastAsia" w:hAnsiTheme="minorEastAsia"/>
          <w:color w:val="000000"/>
          <w:spacing w:val="4"/>
          <w:sz w:val="21"/>
          <w:lang w:eastAsia="zh-CN"/>
        </w:rPr>
        <w:t>平方メートルを超えるものについて記入して</w:t>
      </w:r>
    </w:p>
    <w:p w14:paraId="0AF24F9B" w14:textId="77777777" w:rsidR="00FE2144" w:rsidRPr="00725C5A" w:rsidRDefault="00593264">
      <w:pPr>
        <w:wordWrap w:val="0"/>
        <w:autoSpaceDE w:val="0"/>
        <w:autoSpaceDN w:val="0"/>
        <w:spacing w:before="49" w:after="31" w:line="211" w:lineRule="exact"/>
        <w:ind w:left="682"/>
        <w:rPr>
          <w:rFonts w:asciiTheme="minorEastAsia" w:hAnsiTheme="minorEastAsia"/>
          <w:lang w:eastAsia="ja-JP"/>
        </w:rPr>
      </w:pPr>
      <w:r w:rsidRPr="00725C5A">
        <w:rPr>
          <w:rFonts w:asciiTheme="minorEastAsia" w:hAnsiTheme="minorEastAsia"/>
          <w:color w:val="000000"/>
          <w:sz w:val="21"/>
          <w:lang w:eastAsia="zh-CN"/>
        </w:rPr>
        <w:t>ください</w:t>
      </w:r>
      <w:r w:rsidRPr="00725C5A">
        <w:rPr>
          <w:rFonts w:asciiTheme="minorEastAsia" w:hAnsiTheme="minorEastAsia"/>
          <w:color w:val="000000"/>
          <w:spacing w:val="-1"/>
          <w:sz w:val="21"/>
          <w:lang w:eastAsia="zh-CN"/>
        </w:rPr>
        <w:t>。</w:t>
      </w:r>
    </w:p>
    <w:p w14:paraId="0CE4B2EC" w14:textId="77777777" w:rsidR="00FE2144" w:rsidRPr="00725C5A" w:rsidRDefault="00593264">
      <w:pPr>
        <w:wordWrap w:val="0"/>
        <w:autoSpaceDE w:val="0"/>
        <w:autoSpaceDN w:val="0"/>
        <w:spacing w:before="62" w:after="26" w:line="222" w:lineRule="exact"/>
        <w:ind w:left="478"/>
        <w:rPr>
          <w:rFonts w:asciiTheme="minorEastAsia" w:hAnsiTheme="minorEastAsia"/>
          <w:lang w:eastAsia="ja-JP"/>
        </w:rPr>
      </w:pPr>
      <w:r w:rsidRPr="00725C5A">
        <w:rPr>
          <w:rFonts w:asciiTheme="minorEastAsia" w:hAnsiTheme="minorEastAsia"/>
          <w:color w:val="000000"/>
          <w:spacing w:val="6"/>
          <w:sz w:val="21"/>
          <w:lang w:eastAsia="ja-JP"/>
        </w:rPr>
        <w:t>⑲</w:t>
      </w:r>
      <w:r w:rsidRPr="00725C5A">
        <w:rPr>
          <w:rFonts w:asciiTheme="minorEastAsia" w:hAnsiTheme="minorEastAsia"/>
          <w:color w:val="000000"/>
          <w:spacing w:val="161"/>
          <w:sz w:val="21"/>
          <w:lang w:eastAsia="ja-JP"/>
        </w:rPr>
        <w:t xml:space="preserve"> </w:t>
      </w:r>
      <w:r w:rsidRPr="00725C5A">
        <w:rPr>
          <w:rFonts w:asciiTheme="minorEastAsia" w:hAnsiTheme="minorEastAsia"/>
          <w:color w:val="000000"/>
          <w:spacing w:val="5"/>
          <w:sz w:val="21"/>
          <w:lang w:eastAsia="ja-JP"/>
        </w:rPr>
        <w:t>13</w:t>
      </w:r>
      <w:r w:rsidRPr="00725C5A">
        <w:rPr>
          <w:rFonts w:asciiTheme="minorEastAsia" w:hAnsiTheme="minorEastAsia"/>
          <w:color w:val="000000"/>
          <w:spacing w:val="5"/>
          <w:sz w:val="21"/>
          <w:lang w:eastAsia="zh-CN"/>
        </w:rPr>
        <w:t>欄の</w:t>
      </w:r>
      <w:r w:rsidRPr="00725C5A">
        <w:rPr>
          <w:rFonts w:asciiTheme="minorEastAsia" w:hAnsiTheme="minorEastAsia"/>
          <w:color w:val="000000"/>
          <w:spacing w:val="6"/>
          <w:sz w:val="21"/>
          <w:lang w:eastAsia="zh-CN"/>
        </w:rPr>
        <w:t>「</w:t>
      </w:r>
      <w:r w:rsidRPr="00725C5A">
        <w:rPr>
          <w:rFonts w:asciiTheme="minorEastAsia" w:hAnsiTheme="minorEastAsia"/>
          <w:color w:val="000000"/>
          <w:spacing w:val="3"/>
          <w:sz w:val="21"/>
          <w:lang w:eastAsia="zh-CN"/>
        </w:rPr>
        <w:t>イ</w:t>
      </w:r>
      <w:r w:rsidRPr="00725C5A">
        <w:rPr>
          <w:rFonts w:asciiTheme="minorEastAsia" w:hAnsiTheme="minorEastAsia"/>
          <w:color w:val="000000"/>
          <w:spacing w:val="7"/>
          <w:sz w:val="21"/>
          <w:lang w:eastAsia="zh-CN"/>
        </w:rPr>
        <w:t>」</w:t>
      </w:r>
      <w:r w:rsidRPr="00725C5A">
        <w:rPr>
          <w:rFonts w:asciiTheme="minorEastAsia" w:hAnsiTheme="minorEastAsia"/>
          <w:color w:val="000000"/>
          <w:spacing w:val="3"/>
          <w:sz w:val="21"/>
          <w:lang w:eastAsia="zh-CN"/>
        </w:rPr>
        <w:t>及び</w:t>
      </w:r>
      <w:r w:rsidRPr="00725C5A">
        <w:rPr>
          <w:rFonts w:asciiTheme="minorEastAsia" w:hAnsiTheme="minorEastAsia"/>
          <w:color w:val="000000"/>
          <w:spacing w:val="6"/>
          <w:sz w:val="21"/>
          <w:lang w:eastAsia="zh-CN"/>
        </w:rPr>
        <w:t>「ロ</w:t>
      </w:r>
      <w:r w:rsidRPr="00725C5A">
        <w:rPr>
          <w:rFonts w:asciiTheme="minorEastAsia" w:hAnsiTheme="minorEastAsia"/>
          <w:color w:val="000000"/>
          <w:spacing w:val="3"/>
          <w:sz w:val="21"/>
          <w:lang w:eastAsia="zh-CN"/>
        </w:rPr>
        <w:t>」</w:t>
      </w:r>
      <w:r w:rsidRPr="00725C5A">
        <w:rPr>
          <w:rFonts w:asciiTheme="minorEastAsia" w:hAnsiTheme="minorEastAsia"/>
          <w:color w:val="000000"/>
          <w:spacing w:val="6"/>
          <w:sz w:val="21"/>
          <w:lang w:eastAsia="zh-CN"/>
        </w:rPr>
        <w:t>は</w:t>
      </w:r>
      <w:r w:rsidRPr="00725C5A">
        <w:rPr>
          <w:rFonts w:asciiTheme="minorEastAsia" w:hAnsiTheme="minorEastAsia"/>
          <w:color w:val="000000"/>
          <w:spacing w:val="3"/>
          <w:sz w:val="21"/>
          <w:lang w:eastAsia="zh-CN"/>
        </w:rPr>
        <w:t>、</w:t>
      </w:r>
      <w:r w:rsidRPr="00725C5A">
        <w:rPr>
          <w:rFonts w:asciiTheme="minorEastAsia" w:hAnsiTheme="minorEastAsia"/>
          <w:color w:val="000000"/>
          <w:spacing w:val="5"/>
          <w:sz w:val="21"/>
          <w:lang w:eastAsia="zh-CN"/>
        </w:rPr>
        <w:t>申請に係る建築物又は同一敷地内の他の建築物がそ</w:t>
      </w:r>
    </w:p>
    <w:p w14:paraId="3CB0B165" w14:textId="77777777" w:rsidR="00FE2144" w:rsidRPr="00725C5A" w:rsidRDefault="00593264">
      <w:pPr>
        <w:wordWrap w:val="0"/>
        <w:autoSpaceDE w:val="0"/>
        <w:autoSpaceDN w:val="0"/>
        <w:spacing w:before="52" w:after="26" w:line="222" w:lineRule="exact"/>
        <w:ind w:left="682"/>
        <w:rPr>
          <w:rFonts w:asciiTheme="minorEastAsia" w:hAnsiTheme="minorEastAsia"/>
          <w:lang w:eastAsia="ja-JP"/>
        </w:rPr>
      </w:pPr>
      <w:r w:rsidRPr="00725C5A">
        <w:rPr>
          <w:rFonts w:asciiTheme="minorEastAsia" w:hAnsiTheme="minorEastAsia"/>
          <w:color w:val="000000"/>
          <w:sz w:val="21"/>
          <w:lang w:eastAsia="zh-CN"/>
        </w:rPr>
        <w:t>れぞれ</w:t>
      </w:r>
      <w:r w:rsidRPr="00725C5A">
        <w:rPr>
          <w:rFonts w:asciiTheme="minorEastAsia" w:hAnsiTheme="minorEastAsia"/>
          <w:color w:val="000000"/>
          <w:spacing w:val="1"/>
          <w:sz w:val="21"/>
          <w:lang w:eastAsia="ja-JP"/>
        </w:rPr>
        <w:t>2</w:t>
      </w:r>
      <w:r w:rsidRPr="00725C5A">
        <w:rPr>
          <w:rFonts w:asciiTheme="minorEastAsia" w:hAnsiTheme="minorEastAsia"/>
          <w:color w:val="000000"/>
          <w:sz w:val="21"/>
          <w:lang w:eastAsia="zh-CN"/>
        </w:rPr>
        <w:t>以上ある場合においては</w:t>
      </w:r>
      <w:r w:rsidRPr="00725C5A">
        <w:rPr>
          <w:rFonts w:asciiTheme="minorEastAsia" w:hAnsiTheme="minorEastAsia"/>
          <w:color w:val="000000"/>
          <w:spacing w:val="1"/>
          <w:sz w:val="21"/>
          <w:lang w:eastAsia="zh-CN"/>
        </w:rPr>
        <w:t>、</w:t>
      </w:r>
      <w:r w:rsidRPr="00725C5A">
        <w:rPr>
          <w:rFonts w:asciiTheme="minorEastAsia" w:hAnsiTheme="minorEastAsia"/>
          <w:color w:val="000000"/>
          <w:sz w:val="21"/>
          <w:lang w:eastAsia="zh-CN"/>
        </w:rPr>
        <w:t>最大のものを記入してください</w:t>
      </w:r>
      <w:r w:rsidRPr="00725C5A">
        <w:rPr>
          <w:rFonts w:asciiTheme="minorEastAsia" w:hAnsiTheme="minorEastAsia"/>
          <w:color w:val="000000"/>
          <w:spacing w:val="-1"/>
          <w:sz w:val="21"/>
          <w:lang w:eastAsia="zh-CN"/>
        </w:rPr>
        <w:t>。</w:t>
      </w:r>
    </w:p>
    <w:p w14:paraId="6192493B" w14:textId="77777777" w:rsidR="00FE2144" w:rsidRPr="00725C5A" w:rsidRDefault="00593264">
      <w:pPr>
        <w:wordWrap w:val="0"/>
        <w:autoSpaceDE w:val="0"/>
        <w:autoSpaceDN w:val="0"/>
        <w:spacing w:before="52" w:after="25" w:line="222" w:lineRule="exact"/>
        <w:ind w:left="473"/>
        <w:rPr>
          <w:rFonts w:asciiTheme="minorEastAsia" w:hAnsiTheme="minorEastAsia"/>
          <w:lang w:eastAsia="ja-JP"/>
        </w:rPr>
      </w:pPr>
      <w:r w:rsidRPr="00725C5A">
        <w:rPr>
          <w:rFonts w:asciiTheme="minorEastAsia" w:hAnsiTheme="minorEastAsia"/>
          <w:color w:val="000000"/>
          <w:spacing w:val="1"/>
          <w:sz w:val="21"/>
          <w:lang w:eastAsia="ja-JP"/>
        </w:rPr>
        <w:t>⑳</w:t>
      </w:r>
      <w:r w:rsidRPr="00725C5A">
        <w:rPr>
          <w:rFonts w:asciiTheme="minorEastAsia" w:hAnsiTheme="minorEastAsia"/>
          <w:color w:val="000000"/>
          <w:spacing w:val="156"/>
          <w:sz w:val="21"/>
          <w:lang w:eastAsia="ja-JP"/>
        </w:rPr>
        <w:t xml:space="preserve"> </w:t>
      </w:r>
      <w:r w:rsidRPr="00725C5A">
        <w:rPr>
          <w:rFonts w:asciiTheme="minorEastAsia" w:hAnsiTheme="minorEastAsia"/>
          <w:color w:val="000000"/>
          <w:sz w:val="21"/>
          <w:lang w:eastAsia="ja-JP"/>
        </w:rPr>
        <w:t>13</w:t>
      </w:r>
      <w:r w:rsidRPr="00725C5A">
        <w:rPr>
          <w:rFonts w:asciiTheme="minorEastAsia" w:hAnsiTheme="minorEastAsia"/>
          <w:color w:val="000000"/>
          <w:sz w:val="21"/>
          <w:lang w:eastAsia="zh-CN"/>
        </w:rPr>
        <w:t>欄の</w:t>
      </w:r>
      <w:r w:rsidRPr="00725C5A">
        <w:rPr>
          <w:rFonts w:asciiTheme="minorEastAsia" w:hAnsiTheme="minorEastAsia"/>
          <w:color w:val="000000"/>
          <w:spacing w:val="1"/>
          <w:sz w:val="21"/>
          <w:lang w:eastAsia="zh-CN"/>
        </w:rPr>
        <w:t>「</w:t>
      </w:r>
      <w:r w:rsidRPr="00725C5A">
        <w:rPr>
          <w:rFonts w:asciiTheme="minorEastAsia" w:hAnsiTheme="minorEastAsia"/>
          <w:color w:val="000000"/>
          <w:spacing w:val="-1"/>
          <w:sz w:val="21"/>
          <w:lang w:eastAsia="zh-CN"/>
        </w:rPr>
        <w:t>ハ</w:t>
      </w:r>
      <w:r w:rsidRPr="00725C5A">
        <w:rPr>
          <w:rFonts w:asciiTheme="minorEastAsia" w:hAnsiTheme="minorEastAsia"/>
          <w:color w:val="000000"/>
          <w:spacing w:val="1"/>
          <w:sz w:val="21"/>
          <w:lang w:eastAsia="zh-CN"/>
        </w:rPr>
        <w:t>」</w:t>
      </w:r>
      <w:r w:rsidRPr="00725C5A">
        <w:rPr>
          <w:rFonts w:asciiTheme="minorEastAsia" w:hAnsiTheme="minorEastAsia"/>
          <w:color w:val="000000"/>
          <w:spacing w:val="-1"/>
          <w:sz w:val="21"/>
          <w:lang w:eastAsia="zh-CN"/>
        </w:rPr>
        <w:t>は、</w:t>
      </w:r>
      <w:r w:rsidRPr="00725C5A">
        <w:rPr>
          <w:rFonts w:asciiTheme="minorEastAsia" w:hAnsiTheme="minorEastAsia"/>
          <w:color w:val="000000"/>
          <w:sz w:val="21"/>
          <w:lang w:eastAsia="zh-CN"/>
        </w:rPr>
        <w:t>敷地内の建築物の主たる構造について記入してください。</w:t>
      </w:r>
    </w:p>
    <w:p w14:paraId="44103898" w14:textId="77777777" w:rsidR="00FE2144" w:rsidRPr="00725C5A" w:rsidRDefault="00AE3F59" w:rsidP="008E5022">
      <w:pPr>
        <w:wordWrap w:val="0"/>
        <w:autoSpaceDE w:val="0"/>
        <w:autoSpaceDN w:val="0"/>
        <w:spacing w:before="49" w:after="26" w:line="222" w:lineRule="exact"/>
        <w:ind w:firstLine="471"/>
        <w:rPr>
          <w:rFonts w:asciiTheme="minorEastAsia" w:hAnsiTheme="minorEastAsia"/>
          <w:lang w:eastAsia="ja-JP"/>
        </w:rPr>
      </w:pPr>
      <w:r w:rsidRPr="00725C5A">
        <w:rPr>
          <w:rFonts w:asciiTheme="minorEastAsia" w:hAnsiTheme="minorEastAsia" w:hint="eastAsia"/>
          <w:color w:val="000000"/>
          <w:sz w:val="21"/>
          <w:lang w:eastAsia="ja-JP"/>
        </w:rPr>
        <w:t>㉑</w:t>
      </w:r>
      <w:r w:rsidR="00593264" w:rsidRPr="00725C5A">
        <w:rPr>
          <w:rFonts w:asciiTheme="minorEastAsia" w:hAnsiTheme="minorEastAsia"/>
          <w:color w:val="000000"/>
          <w:sz w:val="21"/>
          <w:lang w:eastAsia="ja-JP"/>
        </w:rPr>
        <w:t>13</w:t>
      </w:r>
      <w:r w:rsidR="00593264" w:rsidRPr="00725C5A">
        <w:rPr>
          <w:rFonts w:asciiTheme="minorEastAsia" w:hAnsiTheme="minorEastAsia"/>
          <w:color w:val="000000"/>
          <w:sz w:val="21"/>
          <w:lang w:eastAsia="zh-CN"/>
        </w:rPr>
        <w:t>欄の</w:t>
      </w:r>
      <w:r w:rsidR="00593264" w:rsidRPr="00725C5A">
        <w:rPr>
          <w:rFonts w:asciiTheme="minorEastAsia" w:hAnsiTheme="minorEastAsia"/>
          <w:color w:val="000000"/>
          <w:spacing w:val="1"/>
          <w:sz w:val="21"/>
          <w:lang w:eastAsia="zh-CN"/>
        </w:rPr>
        <w:t>「ニ</w:t>
      </w:r>
      <w:r w:rsidR="00593264" w:rsidRPr="00725C5A">
        <w:rPr>
          <w:rFonts w:asciiTheme="minorEastAsia" w:hAnsiTheme="minorEastAsia"/>
          <w:color w:val="000000"/>
          <w:spacing w:val="-1"/>
          <w:sz w:val="21"/>
          <w:lang w:eastAsia="zh-CN"/>
        </w:rPr>
        <w:t>」</w:t>
      </w:r>
      <w:r w:rsidR="00593264" w:rsidRPr="00725C5A">
        <w:rPr>
          <w:rFonts w:asciiTheme="minorEastAsia" w:hAnsiTheme="minorEastAsia"/>
          <w:color w:val="000000"/>
          <w:spacing w:val="1"/>
          <w:sz w:val="21"/>
          <w:lang w:eastAsia="zh-CN"/>
        </w:rPr>
        <w:t>は</w:t>
      </w:r>
      <w:r w:rsidR="00593264" w:rsidRPr="00725C5A">
        <w:rPr>
          <w:rFonts w:asciiTheme="minorEastAsia" w:hAnsiTheme="minorEastAsia"/>
          <w:color w:val="000000"/>
          <w:spacing w:val="-1"/>
          <w:sz w:val="21"/>
          <w:lang w:eastAsia="zh-CN"/>
        </w:rPr>
        <w:t>、</w:t>
      </w:r>
      <w:r w:rsidR="00593264" w:rsidRPr="00725C5A">
        <w:rPr>
          <w:rFonts w:asciiTheme="minorEastAsia" w:hAnsiTheme="minorEastAsia"/>
          <w:color w:val="000000"/>
          <w:sz w:val="21"/>
          <w:lang w:eastAsia="zh-CN"/>
        </w:rPr>
        <w:t>該当するチェックボックスに</w:t>
      </w:r>
      <w:r w:rsidR="00593264" w:rsidRPr="00725C5A">
        <w:rPr>
          <w:rFonts w:asciiTheme="minorEastAsia" w:hAnsiTheme="minorEastAsia"/>
          <w:color w:val="000000"/>
          <w:spacing w:val="1"/>
          <w:sz w:val="21"/>
          <w:lang w:eastAsia="zh-CN"/>
        </w:rPr>
        <w:t>「</w:t>
      </w:r>
      <w:r w:rsidR="00593264" w:rsidRPr="00725C5A">
        <w:rPr>
          <w:rFonts w:asciiTheme="minorEastAsia" w:hAnsiTheme="minorEastAsia"/>
          <w:color w:val="000000"/>
          <w:spacing w:val="-1"/>
          <w:sz w:val="21"/>
          <w:lang w:eastAsia="zh-CN"/>
        </w:rPr>
        <w:t>レ</w:t>
      </w:r>
      <w:r w:rsidR="00593264" w:rsidRPr="00725C5A">
        <w:rPr>
          <w:rFonts w:asciiTheme="minorEastAsia" w:hAnsiTheme="minorEastAsia"/>
          <w:color w:val="000000"/>
          <w:spacing w:val="1"/>
          <w:sz w:val="21"/>
          <w:lang w:eastAsia="zh-CN"/>
        </w:rPr>
        <w:t>」</w:t>
      </w:r>
      <w:r w:rsidR="00593264" w:rsidRPr="00725C5A">
        <w:rPr>
          <w:rFonts w:asciiTheme="minorEastAsia" w:hAnsiTheme="minorEastAsia"/>
          <w:color w:val="000000"/>
          <w:sz w:val="21"/>
          <w:lang w:eastAsia="zh-CN"/>
        </w:rPr>
        <w:t>マークを入れてください。</w:t>
      </w:r>
    </w:p>
    <w:p w14:paraId="3D580918" w14:textId="77777777" w:rsidR="00FE2144" w:rsidRPr="00725C5A" w:rsidRDefault="00AE3F59" w:rsidP="008E5022">
      <w:pPr>
        <w:autoSpaceDE w:val="0"/>
        <w:autoSpaceDN w:val="0"/>
        <w:spacing w:before="52" w:after="26" w:line="222" w:lineRule="exact"/>
        <w:ind w:firstLine="471"/>
        <w:jc w:val="both"/>
        <w:rPr>
          <w:rFonts w:asciiTheme="minorEastAsia" w:hAnsiTheme="minorEastAsia"/>
          <w:lang w:eastAsia="ja-JP"/>
        </w:rPr>
      </w:pPr>
      <w:r w:rsidRPr="00725C5A">
        <w:rPr>
          <w:rFonts w:asciiTheme="minorEastAsia" w:hAnsiTheme="minorEastAsia" w:hint="eastAsia"/>
          <w:color w:val="000000"/>
          <w:spacing w:val="5"/>
          <w:sz w:val="21"/>
          <w:lang w:eastAsia="ja-JP"/>
        </w:rPr>
        <w:t>㉒</w:t>
      </w:r>
      <w:r w:rsidR="00593264" w:rsidRPr="00725C5A">
        <w:rPr>
          <w:rFonts w:asciiTheme="minorEastAsia" w:hAnsiTheme="minorEastAsia"/>
          <w:color w:val="000000"/>
          <w:spacing w:val="5"/>
          <w:sz w:val="21"/>
          <w:lang w:eastAsia="ja-JP"/>
        </w:rPr>
        <w:t>13</w:t>
      </w:r>
      <w:r w:rsidR="00593264" w:rsidRPr="00725C5A">
        <w:rPr>
          <w:rFonts w:asciiTheme="minorEastAsia" w:hAnsiTheme="minorEastAsia"/>
          <w:color w:val="000000"/>
          <w:spacing w:val="4"/>
          <w:sz w:val="21"/>
          <w:lang w:eastAsia="zh-CN"/>
        </w:rPr>
        <w:t>欄の「ホ」は、建築基準法第</w:t>
      </w:r>
      <w:r w:rsidR="00593264" w:rsidRPr="00725C5A">
        <w:rPr>
          <w:rFonts w:asciiTheme="minorEastAsia" w:hAnsiTheme="minorEastAsia"/>
          <w:color w:val="000000"/>
          <w:spacing w:val="4"/>
          <w:sz w:val="21"/>
          <w:lang w:eastAsia="ja-JP"/>
        </w:rPr>
        <w:t>56</w:t>
      </w:r>
      <w:r w:rsidR="00593264" w:rsidRPr="00725C5A">
        <w:rPr>
          <w:rFonts w:asciiTheme="minorEastAsia" w:hAnsiTheme="minorEastAsia"/>
          <w:color w:val="000000"/>
          <w:spacing w:val="4"/>
          <w:sz w:val="21"/>
          <w:lang w:eastAsia="zh-CN"/>
        </w:rPr>
        <w:t>条第</w:t>
      </w:r>
      <w:r w:rsidR="00593264" w:rsidRPr="00725C5A">
        <w:rPr>
          <w:rFonts w:asciiTheme="minorEastAsia" w:hAnsiTheme="minorEastAsia"/>
          <w:color w:val="000000"/>
          <w:spacing w:val="4"/>
          <w:sz w:val="21"/>
          <w:lang w:eastAsia="ja-JP"/>
        </w:rPr>
        <w:t>7</w:t>
      </w:r>
      <w:r w:rsidR="00593264" w:rsidRPr="00725C5A">
        <w:rPr>
          <w:rFonts w:asciiTheme="minorEastAsia" w:hAnsiTheme="minorEastAsia"/>
          <w:color w:val="000000"/>
          <w:spacing w:val="4"/>
          <w:sz w:val="21"/>
          <w:lang w:eastAsia="zh-CN"/>
        </w:rPr>
        <w:t>項第</w:t>
      </w:r>
      <w:r w:rsidR="00593264" w:rsidRPr="00725C5A">
        <w:rPr>
          <w:rFonts w:asciiTheme="minorEastAsia" w:hAnsiTheme="minorEastAsia"/>
          <w:color w:val="000000"/>
          <w:spacing w:val="4"/>
          <w:sz w:val="21"/>
          <w:lang w:eastAsia="ja-JP"/>
        </w:rPr>
        <w:t>1</w:t>
      </w:r>
      <w:r w:rsidR="00593264" w:rsidRPr="00725C5A">
        <w:rPr>
          <w:rFonts w:asciiTheme="minorEastAsia" w:hAnsiTheme="minorEastAsia"/>
          <w:color w:val="000000"/>
          <w:spacing w:val="3"/>
          <w:sz w:val="21"/>
          <w:lang w:eastAsia="zh-CN"/>
        </w:rPr>
        <w:t>号に掲げる規定が適用されない建築</w:t>
      </w:r>
    </w:p>
    <w:p w14:paraId="7561AA71" w14:textId="77777777" w:rsidR="00FE2144" w:rsidRPr="00725C5A" w:rsidRDefault="00593264" w:rsidP="000A2BCF">
      <w:pPr>
        <w:wordWrap w:val="0"/>
        <w:autoSpaceDE w:val="0"/>
        <w:autoSpaceDN w:val="0"/>
        <w:spacing w:before="52" w:after="26" w:line="222" w:lineRule="exact"/>
        <w:ind w:left="682"/>
        <w:jc w:val="both"/>
        <w:rPr>
          <w:rFonts w:asciiTheme="minorEastAsia" w:hAnsiTheme="minorEastAsia"/>
          <w:lang w:eastAsia="ja-JP"/>
        </w:rPr>
      </w:pPr>
      <w:r w:rsidRPr="00725C5A">
        <w:rPr>
          <w:rFonts w:asciiTheme="minorEastAsia" w:hAnsiTheme="minorEastAsia"/>
          <w:color w:val="000000"/>
          <w:spacing w:val="5"/>
          <w:sz w:val="21"/>
          <w:lang w:eastAsia="zh-CN"/>
        </w:rPr>
        <w:t>物については</w:t>
      </w:r>
      <w:r w:rsidRPr="00725C5A">
        <w:rPr>
          <w:rFonts w:asciiTheme="minorEastAsia" w:hAnsiTheme="minorEastAsia"/>
          <w:color w:val="000000"/>
          <w:spacing w:val="6"/>
          <w:sz w:val="21"/>
          <w:lang w:eastAsia="zh-CN"/>
        </w:rPr>
        <w:t>「</w:t>
      </w:r>
      <w:r w:rsidRPr="00725C5A">
        <w:rPr>
          <w:rFonts w:asciiTheme="minorEastAsia" w:hAnsiTheme="minorEastAsia"/>
          <w:color w:val="000000"/>
          <w:spacing w:val="5"/>
          <w:sz w:val="21"/>
          <w:lang w:eastAsia="zh-CN"/>
        </w:rPr>
        <w:t>道路高さ制限不適用</w:t>
      </w:r>
      <w:r w:rsidRPr="00725C5A">
        <w:rPr>
          <w:rFonts w:asciiTheme="minorEastAsia" w:hAnsiTheme="minorEastAsia"/>
          <w:color w:val="000000"/>
          <w:spacing w:val="-48"/>
          <w:sz w:val="21"/>
          <w:lang w:eastAsia="zh-CN"/>
        </w:rPr>
        <w:t>」、</w:t>
      </w:r>
      <w:r w:rsidRPr="00725C5A">
        <w:rPr>
          <w:rFonts w:asciiTheme="minorEastAsia" w:hAnsiTheme="minorEastAsia"/>
          <w:color w:val="000000"/>
          <w:spacing w:val="7"/>
          <w:sz w:val="21"/>
          <w:lang w:eastAsia="zh-CN"/>
        </w:rPr>
        <w:t>同項第</w:t>
      </w:r>
      <w:r w:rsidRPr="00725C5A">
        <w:rPr>
          <w:rFonts w:asciiTheme="minorEastAsia" w:hAnsiTheme="minorEastAsia"/>
          <w:color w:val="000000"/>
          <w:spacing w:val="4"/>
          <w:sz w:val="21"/>
          <w:lang w:eastAsia="ja-JP"/>
        </w:rPr>
        <w:t>2</w:t>
      </w:r>
      <w:r w:rsidRPr="00725C5A">
        <w:rPr>
          <w:rFonts w:asciiTheme="minorEastAsia" w:hAnsiTheme="minorEastAsia"/>
          <w:color w:val="000000"/>
          <w:spacing w:val="5"/>
          <w:sz w:val="21"/>
          <w:lang w:eastAsia="zh-CN"/>
        </w:rPr>
        <w:t>号に掲げる規定が適用されない建築</w:t>
      </w:r>
    </w:p>
    <w:p w14:paraId="3ED4B141" w14:textId="77777777" w:rsidR="00FE2144" w:rsidRPr="00725C5A" w:rsidRDefault="00593264" w:rsidP="000A2BCF">
      <w:pPr>
        <w:wordWrap w:val="0"/>
        <w:autoSpaceDE w:val="0"/>
        <w:autoSpaceDN w:val="0"/>
        <w:spacing w:before="52" w:after="25" w:line="222" w:lineRule="exact"/>
        <w:ind w:left="682"/>
        <w:jc w:val="both"/>
        <w:rPr>
          <w:rFonts w:asciiTheme="minorEastAsia" w:hAnsiTheme="minorEastAsia"/>
          <w:lang w:eastAsia="ja-JP"/>
        </w:rPr>
      </w:pPr>
      <w:r w:rsidRPr="00725C5A">
        <w:rPr>
          <w:rFonts w:asciiTheme="minorEastAsia" w:hAnsiTheme="minorEastAsia"/>
          <w:color w:val="000000"/>
          <w:spacing w:val="5"/>
          <w:sz w:val="21"/>
          <w:lang w:eastAsia="zh-CN"/>
        </w:rPr>
        <w:t>物については</w:t>
      </w:r>
      <w:r w:rsidRPr="00725C5A">
        <w:rPr>
          <w:rFonts w:asciiTheme="minorEastAsia" w:hAnsiTheme="minorEastAsia"/>
          <w:color w:val="000000"/>
          <w:spacing w:val="6"/>
          <w:sz w:val="21"/>
          <w:lang w:eastAsia="zh-CN"/>
        </w:rPr>
        <w:t>「</w:t>
      </w:r>
      <w:r w:rsidRPr="00725C5A">
        <w:rPr>
          <w:rFonts w:asciiTheme="minorEastAsia" w:hAnsiTheme="minorEastAsia"/>
          <w:color w:val="000000"/>
          <w:spacing w:val="5"/>
          <w:sz w:val="21"/>
          <w:lang w:eastAsia="zh-CN"/>
        </w:rPr>
        <w:t>隣地高さ制限不適用</w:t>
      </w:r>
      <w:r w:rsidRPr="00725C5A">
        <w:rPr>
          <w:rFonts w:asciiTheme="minorEastAsia" w:hAnsiTheme="minorEastAsia"/>
          <w:color w:val="000000"/>
          <w:spacing w:val="-48"/>
          <w:sz w:val="21"/>
          <w:lang w:eastAsia="zh-CN"/>
        </w:rPr>
        <w:t>」、</w:t>
      </w:r>
      <w:r w:rsidRPr="00725C5A">
        <w:rPr>
          <w:rFonts w:asciiTheme="minorEastAsia" w:hAnsiTheme="minorEastAsia"/>
          <w:color w:val="000000"/>
          <w:spacing w:val="7"/>
          <w:sz w:val="21"/>
          <w:lang w:eastAsia="zh-CN"/>
        </w:rPr>
        <w:t>同項第</w:t>
      </w:r>
      <w:r w:rsidRPr="00725C5A">
        <w:rPr>
          <w:rFonts w:asciiTheme="minorEastAsia" w:hAnsiTheme="minorEastAsia"/>
          <w:color w:val="000000"/>
          <w:spacing w:val="4"/>
          <w:sz w:val="21"/>
          <w:lang w:eastAsia="ja-JP"/>
        </w:rPr>
        <w:t>3</w:t>
      </w:r>
      <w:r w:rsidRPr="00725C5A">
        <w:rPr>
          <w:rFonts w:asciiTheme="minorEastAsia" w:hAnsiTheme="minorEastAsia"/>
          <w:color w:val="000000"/>
          <w:spacing w:val="5"/>
          <w:sz w:val="21"/>
          <w:lang w:eastAsia="zh-CN"/>
        </w:rPr>
        <w:t>号に掲げる規定が適用されない建築</w:t>
      </w:r>
    </w:p>
    <w:p w14:paraId="00A0DC5D" w14:textId="77777777" w:rsidR="00FE2144" w:rsidRPr="00725C5A" w:rsidRDefault="00593264" w:rsidP="000A2BCF">
      <w:pPr>
        <w:wordWrap w:val="0"/>
        <w:autoSpaceDE w:val="0"/>
        <w:autoSpaceDN w:val="0"/>
        <w:spacing w:before="49" w:after="31" w:line="211" w:lineRule="exact"/>
        <w:ind w:left="682"/>
        <w:jc w:val="both"/>
        <w:rPr>
          <w:rFonts w:asciiTheme="minorEastAsia" w:hAnsiTheme="minorEastAsia"/>
          <w:lang w:eastAsia="ja-JP"/>
        </w:rPr>
      </w:pPr>
      <w:r w:rsidRPr="00725C5A">
        <w:rPr>
          <w:rFonts w:asciiTheme="minorEastAsia" w:hAnsiTheme="minorEastAsia"/>
          <w:color w:val="000000"/>
          <w:sz w:val="21"/>
          <w:lang w:eastAsia="zh-CN"/>
        </w:rPr>
        <w:t>物については</w:t>
      </w:r>
      <w:r w:rsidRPr="00725C5A">
        <w:rPr>
          <w:rFonts w:asciiTheme="minorEastAsia" w:hAnsiTheme="minorEastAsia"/>
          <w:color w:val="000000"/>
          <w:spacing w:val="-1"/>
          <w:sz w:val="21"/>
          <w:lang w:eastAsia="zh-CN"/>
        </w:rPr>
        <w:t>「</w:t>
      </w:r>
      <w:r w:rsidRPr="00725C5A">
        <w:rPr>
          <w:rFonts w:asciiTheme="minorEastAsia" w:hAnsiTheme="minorEastAsia"/>
          <w:color w:val="000000"/>
          <w:sz w:val="21"/>
          <w:lang w:eastAsia="zh-CN"/>
        </w:rPr>
        <w:t>北側高さ制限不適用</w:t>
      </w:r>
      <w:r w:rsidRPr="00725C5A">
        <w:rPr>
          <w:rFonts w:asciiTheme="minorEastAsia" w:hAnsiTheme="minorEastAsia"/>
          <w:color w:val="000000"/>
          <w:spacing w:val="1"/>
          <w:sz w:val="21"/>
          <w:lang w:eastAsia="zh-CN"/>
        </w:rPr>
        <w:t>」</w:t>
      </w:r>
      <w:r w:rsidRPr="00725C5A">
        <w:rPr>
          <w:rFonts w:asciiTheme="minorEastAsia" w:hAnsiTheme="minorEastAsia"/>
          <w:color w:val="000000"/>
          <w:sz w:val="21"/>
          <w:lang w:eastAsia="zh-CN"/>
        </w:rPr>
        <w:t>のチェックボックスに</w:t>
      </w:r>
      <w:r w:rsidRPr="00725C5A">
        <w:rPr>
          <w:rFonts w:asciiTheme="minorEastAsia" w:hAnsiTheme="minorEastAsia"/>
          <w:color w:val="000000"/>
          <w:spacing w:val="1"/>
          <w:sz w:val="21"/>
          <w:lang w:eastAsia="zh-CN"/>
        </w:rPr>
        <w:t>「</w:t>
      </w:r>
      <w:r w:rsidRPr="00725C5A">
        <w:rPr>
          <w:rFonts w:asciiTheme="minorEastAsia" w:hAnsiTheme="minorEastAsia"/>
          <w:color w:val="000000"/>
          <w:spacing w:val="-1"/>
          <w:sz w:val="21"/>
          <w:lang w:eastAsia="zh-CN"/>
        </w:rPr>
        <w:t>レ</w:t>
      </w:r>
      <w:r w:rsidRPr="00725C5A">
        <w:rPr>
          <w:rFonts w:asciiTheme="minorEastAsia" w:hAnsiTheme="minorEastAsia"/>
          <w:color w:val="000000"/>
          <w:spacing w:val="1"/>
          <w:sz w:val="21"/>
          <w:lang w:eastAsia="zh-CN"/>
        </w:rPr>
        <w:t>」</w:t>
      </w:r>
      <w:r w:rsidRPr="00725C5A">
        <w:rPr>
          <w:rFonts w:asciiTheme="minorEastAsia" w:hAnsiTheme="minorEastAsia"/>
          <w:color w:val="000000"/>
          <w:sz w:val="21"/>
          <w:lang w:eastAsia="zh-CN"/>
        </w:rPr>
        <w:t>マークを入れてく</w:t>
      </w:r>
    </w:p>
    <w:p w14:paraId="363295C8" w14:textId="77777777" w:rsidR="00FE2144" w:rsidRPr="00725C5A" w:rsidRDefault="00593264" w:rsidP="000A2BCF">
      <w:pPr>
        <w:wordWrap w:val="0"/>
        <w:autoSpaceDE w:val="0"/>
        <w:autoSpaceDN w:val="0"/>
        <w:spacing w:before="62" w:after="31" w:line="211" w:lineRule="exact"/>
        <w:ind w:left="682"/>
        <w:jc w:val="both"/>
        <w:rPr>
          <w:rFonts w:asciiTheme="minorEastAsia" w:hAnsiTheme="minorEastAsia"/>
          <w:lang w:eastAsia="ja-JP"/>
        </w:rPr>
      </w:pPr>
      <w:r w:rsidRPr="00725C5A">
        <w:rPr>
          <w:rFonts w:asciiTheme="minorEastAsia" w:hAnsiTheme="minorEastAsia"/>
          <w:color w:val="000000"/>
          <w:sz w:val="21"/>
          <w:lang w:eastAsia="zh-CN"/>
        </w:rPr>
        <w:t>ださい</w:t>
      </w:r>
      <w:r w:rsidRPr="00725C5A">
        <w:rPr>
          <w:rFonts w:asciiTheme="minorEastAsia" w:hAnsiTheme="minorEastAsia"/>
          <w:color w:val="000000"/>
          <w:spacing w:val="-1"/>
          <w:sz w:val="21"/>
          <w:lang w:eastAsia="zh-CN"/>
        </w:rPr>
        <w:t>。</w:t>
      </w:r>
    </w:p>
    <w:p w14:paraId="4E8EC5CB" w14:textId="77777777" w:rsidR="0087193F" w:rsidRPr="00725C5A" w:rsidRDefault="00AE3F59" w:rsidP="0087193F">
      <w:pPr>
        <w:tabs>
          <w:tab w:val="left" w:pos="500"/>
        </w:tabs>
        <w:autoSpaceDE w:val="0"/>
        <w:autoSpaceDN w:val="0"/>
        <w:spacing w:before="52" w:after="26" w:line="222" w:lineRule="exact"/>
        <w:ind w:firstLine="471"/>
        <w:jc w:val="both"/>
        <w:rPr>
          <w:rFonts w:asciiTheme="minorEastAsia" w:hAnsiTheme="minorEastAsia"/>
          <w:color w:val="000000"/>
          <w:spacing w:val="5"/>
          <w:sz w:val="21"/>
          <w:lang w:eastAsia="ja-JP"/>
        </w:rPr>
      </w:pPr>
      <w:r w:rsidRPr="00725C5A">
        <w:rPr>
          <w:rFonts w:asciiTheme="minorEastAsia" w:hAnsiTheme="minorEastAsia"/>
          <w:color w:val="000000"/>
          <w:sz w:val="21"/>
          <w:lang w:eastAsia="ja-JP"/>
        </w:rPr>
        <w:tab/>
      </w:r>
      <w:r w:rsidRPr="00725C5A">
        <w:rPr>
          <w:rFonts w:asciiTheme="minorEastAsia" w:hAnsiTheme="minorEastAsia" w:hint="eastAsia"/>
          <w:color w:val="000000"/>
          <w:sz w:val="21"/>
          <w:lang w:eastAsia="ja-JP"/>
        </w:rPr>
        <w:t>㉓</w:t>
      </w:r>
      <w:r w:rsidR="00593264" w:rsidRPr="00725C5A">
        <w:rPr>
          <w:rFonts w:asciiTheme="minorEastAsia" w:hAnsiTheme="minorEastAsia"/>
          <w:color w:val="000000"/>
          <w:sz w:val="21"/>
          <w:lang w:eastAsia="zh-CN"/>
        </w:rPr>
        <w:t>建築物及びその敷地に関して許可</w:t>
      </w:r>
      <w:r w:rsidR="00593264" w:rsidRPr="00725C5A">
        <w:rPr>
          <w:rFonts w:asciiTheme="minorEastAsia" w:hAnsiTheme="minorEastAsia"/>
          <w:color w:val="000000"/>
          <w:spacing w:val="-1"/>
          <w:sz w:val="21"/>
          <w:lang w:eastAsia="zh-CN"/>
        </w:rPr>
        <w:t>・</w:t>
      </w:r>
      <w:r w:rsidR="00593264" w:rsidRPr="00725C5A">
        <w:rPr>
          <w:rFonts w:asciiTheme="minorEastAsia" w:hAnsiTheme="minorEastAsia"/>
          <w:color w:val="000000"/>
          <w:sz w:val="21"/>
          <w:lang w:eastAsia="zh-CN"/>
        </w:rPr>
        <w:t>認定等を受けた場合には</w:t>
      </w:r>
      <w:r w:rsidR="00593264" w:rsidRPr="00725C5A">
        <w:rPr>
          <w:rFonts w:asciiTheme="minorEastAsia" w:hAnsiTheme="minorEastAsia"/>
          <w:color w:val="000000"/>
          <w:spacing w:val="1"/>
          <w:sz w:val="21"/>
          <w:lang w:eastAsia="zh-CN"/>
        </w:rPr>
        <w:t>、</w:t>
      </w:r>
      <w:r w:rsidR="00593264" w:rsidRPr="00725C5A">
        <w:rPr>
          <w:rFonts w:asciiTheme="minorEastAsia" w:hAnsiTheme="minorEastAsia"/>
          <w:color w:val="000000"/>
          <w:sz w:val="21"/>
          <w:lang w:eastAsia="zh-CN"/>
        </w:rPr>
        <w:t>根拠となる法令及び</w:t>
      </w:r>
      <w:r w:rsidR="00593264" w:rsidRPr="00725C5A">
        <w:rPr>
          <w:rFonts w:asciiTheme="minorEastAsia" w:hAnsiTheme="minorEastAsia"/>
          <w:color w:val="000000"/>
          <w:spacing w:val="5"/>
          <w:sz w:val="21"/>
          <w:lang w:eastAsia="zh-CN"/>
        </w:rPr>
        <w:t>そ</w:t>
      </w:r>
    </w:p>
    <w:p w14:paraId="2AE256F5" w14:textId="77777777" w:rsidR="0087193F" w:rsidRPr="00725C5A" w:rsidRDefault="00593264" w:rsidP="0087193F">
      <w:pPr>
        <w:tabs>
          <w:tab w:val="left" w:pos="500"/>
        </w:tabs>
        <w:autoSpaceDE w:val="0"/>
        <w:autoSpaceDN w:val="0"/>
        <w:spacing w:before="52" w:after="26" w:line="222" w:lineRule="exact"/>
        <w:ind w:firstLineChars="300" w:firstLine="645"/>
        <w:jc w:val="both"/>
        <w:rPr>
          <w:rFonts w:asciiTheme="minorEastAsia" w:hAnsiTheme="minorEastAsia"/>
          <w:color w:val="000000"/>
          <w:sz w:val="21"/>
          <w:lang w:eastAsia="ja-JP"/>
        </w:rPr>
      </w:pPr>
      <w:r w:rsidRPr="00725C5A">
        <w:rPr>
          <w:rFonts w:asciiTheme="minorEastAsia" w:hAnsiTheme="minorEastAsia"/>
          <w:color w:val="000000"/>
          <w:spacing w:val="5"/>
          <w:sz w:val="21"/>
          <w:lang w:eastAsia="zh-CN"/>
        </w:rPr>
        <w:t>の条項</w:t>
      </w:r>
      <w:r w:rsidRPr="00725C5A">
        <w:rPr>
          <w:rFonts w:asciiTheme="minorEastAsia" w:hAnsiTheme="minorEastAsia"/>
          <w:color w:val="000000"/>
          <w:spacing w:val="6"/>
          <w:sz w:val="21"/>
          <w:lang w:eastAsia="zh-CN"/>
        </w:rPr>
        <w:t>、</w:t>
      </w:r>
      <w:r w:rsidRPr="00725C5A">
        <w:rPr>
          <w:rFonts w:asciiTheme="minorEastAsia" w:hAnsiTheme="minorEastAsia"/>
          <w:color w:val="000000"/>
          <w:spacing w:val="5"/>
          <w:sz w:val="21"/>
          <w:lang w:eastAsia="zh-CN"/>
        </w:rPr>
        <w:t>当該許可</w:t>
      </w:r>
      <w:r w:rsidRPr="00725C5A">
        <w:rPr>
          <w:rFonts w:asciiTheme="minorEastAsia" w:hAnsiTheme="minorEastAsia"/>
          <w:color w:val="000000"/>
          <w:spacing w:val="6"/>
          <w:sz w:val="21"/>
          <w:lang w:eastAsia="zh-CN"/>
        </w:rPr>
        <w:t>・</w:t>
      </w:r>
      <w:r w:rsidRPr="00725C5A">
        <w:rPr>
          <w:rFonts w:asciiTheme="minorEastAsia" w:hAnsiTheme="minorEastAsia"/>
          <w:color w:val="000000"/>
          <w:spacing w:val="5"/>
          <w:sz w:val="21"/>
          <w:lang w:eastAsia="zh-CN"/>
        </w:rPr>
        <w:t>認定等の番号並びに許可</w:t>
      </w:r>
      <w:r w:rsidRPr="00725C5A">
        <w:rPr>
          <w:rFonts w:asciiTheme="minorEastAsia" w:hAnsiTheme="minorEastAsia"/>
          <w:color w:val="000000"/>
          <w:spacing w:val="3"/>
          <w:sz w:val="21"/>
          <w:lang w:eastAsia="zh-CN"/>
        </w:rPr>
        <w:t>・</w:t>
      </w:r>
      <w:r w:rsidRPr="00725C5A">
        <w:rPr>
          <w:rFonts w:asciiTheme="minorEastAsia" w:hAnsiTheme="minorEastAsia"/>
          <w:color w:val="000000"/>
          <w:spacing w:val="6"/>
          <w:sz w:val="21"/>
          <w:lang w:eastAsia="zh-CN"/>
        </w:rPr>
        <w:t>認定等を受けた日付について</w:t>
      </w:r>
      <w:r w:rsidRPr="00725C5A">
        <w:rPr>
          <w:rFonts w:asciiTheme="minorEastAsia" w:hAnsiTheme="minorEastAsia"/>
          <w:color w:val="000000"/>
          <w:spacing w:val="5"/>
          <w:sz w:val="21"/>
          <w:lang w:eastAsia="ja-JP"/>
        </w:rPr>
        <w:t>14</w:t>
      </w:r>
      <w:r w:rsidRPr="00725C5A">
        <w:rPr>
          <w:rFonts w:asciiTheme="minorEastAsia" w:hAnsiTheme="minorEastAsia"/>
          <w:color w:val="000000"/>
          <w:spacing w:val="1"/>
          <w:sz w:val="21"/>
          <w:lang w:eastAsia="zh-CN"/>
        </w:rPr>
        <w:t>欄</w:t>
      </w:r>
      <w:r w:rsidRPr="00725C5A">
        <w:rPr>
          <w:rFonts w:asciiTheme="minorEastAsia" w:hAnsiTheme="minorEastAsia"/>
          <w:color w:val="000000"/>
          <w:sz w:val="21"/>
          <w:lang w:eastAsia="zh-CN"/>
        </w:rPr>
        <w:t>又</w:t>
      </w:r>
    </w:p>
    <w:p w14:paraId="3DF66DC3" w14:textId="75C893FD" w:rsidR="00FE2144" w:rsidRPr="00725C5A" w:rsidRDefault="00593264" w:rsidP="0087193F">
      <w:pPr>
        <w:tabs>
          <w:tab w:val="left" w:pos="500"/>
        </w:tabs>
        <w:autoSpaceDE w:val="0"/>
        <w:autoSpaceDN w:val="0"/>
        <w:spacing w:before="52" w:after="26" w:line="222" w:lineRule="exact"/>
        <w:ind w:firstLineChars="300" w:firstLine="630"/>
        <w:jc w:val="both"/>
        <w:rPr>
          <w:rFonts w:asciiTheme="minorEastAsia" w:hAnsiTheme="minorEastAsia"/>
          <w:lang w:eastAsia="ja-JP"/>
        </w:rPr>
      </w:pPr>
      <w:r w:rsidRPr="00725C5A">
        <w:rPr>
          <w:rFonts w:asciiTheme="minorEastAsia" w:hAnsiTheme="minorEastAsia"/>
          <w:color w:val="000000"/>
          <w:sz w:val="21"/>
          <w:lang w:eastAsia="zh-CN"/>
        </w:rPr>
        <w:t>は別紙に記載して添えてください</w:t>
      </w:r>
      <w:r w:rsidRPr="00725C5A">
        <w:rPr>
          <w:rFonts w:asciiTheme="minorEastAsia" w:hAnsiTheme="minorEastAsia"/>
          <w:color w:val="000000"/>
          <w:spacing w:val="-1"/>
          <w:sz w:val="21"/>
          <w:lang w:eastAsia="zh-CN"/>
        </w:rPr>
        <w:t>。</w:t>
      </w:r>
    </w:p>
    <w:p w14:paraId="226552E0" w14:textId="77777777" w:rsidR="0087193F" w:rsidRPr="00725C5A" w:rsidRDefault="00BD6E0A" w:rsidP="0087193F">
      <w:pPr>
        <w:wordWrap w:val="0"/>
        <w:autoSpaceDE w:val="0"/>
        <w:autoSpaceDN w:val="0"/>
        <w:spacing w:before="62" w:after="26" w:line="222" w:lineRule="exact"/>
        <w:ind w:firstLineChars="220" w:firstLine="475"/>
        <w:jc w:val="both"/>
        <w:rPr>
          <w:rFonts w:asciiTheme="minorEastAsia" w:hAnsiTheme="minorEastAsia"/>
          <w:color w:val="000000"/>
          <w:sz w:val="21"/>
          <w:lang w:eastAsia="ja-JP"/>
        </w:rPr>
      </w:pPr>
      <w:r w:rsidRPr="00725C5A">
        <w:rPr>
          <w:rFonts w:asciiTheme="minorEastAsia" w:hAnsiTheme="minorEastAsia" w:hint="eastAsia"/>
          <w:color w:val="000000"/>
          <w:spacing w:val="6"/>
          <w:sz w:val="21"/>
          <w:lang w:eastAsia="ja-JP"/>
        </w:rPr>
        <w:t>㉔</w:t>
      </w:r>
      <w:r w:rsidR="00593264" w:rsidRPr="00725C5A">
        <w:rPr>
          <w:rFonts w:asciiTheme="minorEastAsia" w:hAnsiTheme="minorEastAsia"/>
          <w:color w:val="000000"/>
          <w:spacing w:val="6"/>
          <w:sz w:val="21"/>
          <w:lang w:eastAsia="ja-JP"/>
        </w:rPr>
        <w:t>7</w:t>
      </w:r>
      <w:r w:rsidR="00593264" w:rsidRPr="00725C5A">
        <w:rPr>
          <w:rFonts w:asciiTheme="minorEastAsia" w:hAnsiTheme="minorEastAsia"/>
          <w:color w:val="000000"/>
          <w:spacing w:val="3"/>
          <w:sz w:val="21"/>
          <w:lang w:eastAsia="zh-CN"/>
        </w:rPr>
        <w:t>欄の「ハ</w:t>
      </w:r>
      <w:r w:rsidR="00593264" w:rsidRPr="00725C5A">
        <w:rPr>
          <w:rFonts w:asciiTheme="minorEastAsia" w:hAnsiTheme="minorEastAsia"/>
          <w:color w:val="000000"/>
          <w:spacing w:val="-66"/>
          <w:sz w:val="21"/>
          <w:lang w:eastAsia="zh-CN"/>
        </w:rPr>
        <w:t>」、「</w:t>
      </w:r>
      <w:r w:rsidR="00593264" w:rsidRPr="00725C5A">
        <w:rPr>
          <w:rFonts w:asciiTheme="minorEastAsia" w:hAnsiTheme="minorEastAsia"/>
          <w:color w:val="000000"/>
          <w:spacing w:val="3"/>
          <w:sz w:val="21"/>
          <w:lang w:eastAsia="zh-CN"/>
        </w:rPr>
        <w:t>ニ</w:t>
      </w:r>
      <w:r w:rsidR="00593264" w:rsidRPr="00725C5A">
        <w:rPr>
          <w:rFonts w:asciiTheme="minorEastAsia" w:hAnsiTheme="minorEastAsia"/>
          <w:color w:val="000000"/>
          <w:spacing w:val="-66"/>
          <w:sz w:val="21"/>
          <w:lang w:eastAsia="zh-CN"/>
        </w:rPr>
        <w:t>」、「</w:t>
      </w:r>
      <w:r w:rsidR="00593264" w:rsidRPr="00725C5A">
        <w:rPr>
          <w:rFonts w:asciiTheme="minorEastAsia" w:hAnsiTheme="minorEastAsia"/>
          <w:color w:val="000000"/>
          <w:spacing w:val="3"/>
          <w:sz w:val="21"/>
          <w:lang w:eastAsia="zh-CN"/>
        </w:rPr>
        <w:t>ヘ</w:t>
      </w:r>
      <w:r w:rsidR="00593264" w:rsidRPr="00725C5A">
        <w:rPr>
          <w:rFonts w:asciiTheme="minorEastAsia" w:hAnsiTheme="minorEastAsia"/>
          <w:color w:val="000000"/>
          <w:spacing w:val="6"/>
          <w:sz w:val="21"/>
          <w:lang w:eastAsia="zh-CN"/>
        </w:rPr>
        <w:t>」</w:t>
      </w:r>
      <w:r w:rsidR="00593264" w:rsidRPr="00725C5A">
        <w:rPr>
          <w:rFonts w:asciiTheme="minorEastAsia" w:hAnsiTheme="minorEastAsia"/>
          <w:color w:val="000000"/>
          <w:spacing w:val="3"/>
          <w:sz w:val="21"/>
          <w:lang w:eastAsia="zh-CN"/>
        </w:rPr>
        <w:t>及び「ト</w:t>
      </w:r>
      <w:r w:rsidR="00593264" w:rsidRPr="00725C5A">
        <w:rPr>
          <w:rFonts w:asciiTheme="minorEastAsia" w:hAnsiTheme="minorEastAsia"/>
          <w:color w:val="000000"/>
          <w:spacing w:val="-46"/>
          <w:sz w:val="21"/>
          <w:lang w:eastAsia="zh-CN"/>
        </w:rPr>
        <w:t>」、</w:t>
      </w:r>
      <w:r w:rsidR="00593264" w:rsidRPr="00725C5A">
        <w:rPr>
          <w:rFonts w:asciiTheme="minorEastAsia" w:hAnsiTheme="minorEastAsia"/>
          <w:color w:val="000000"/>
          <w:spacing w:val="4"/>
          <w:sz w:val="21"/>
          <w:lang w:eastAsia="ja-JP"/>
        </w:rPr>
        <w:t>10</w:t>
      </w:r>
      <w:r w:rsidR="00593264" w:rsidRPr="00725C5A">
        <w:rPr>
          <w:rFonts w:asciiTheme="minorEastAsia" w:hAnsiTheme="minorEastAsia"/>
          <w:color w:val="000000"/>
          <w:spacing w:val="4"/>
          <w:sz w:val="21"/>
          <w:lang w:eastAsia="zh-CN"/>
        </w:rPr>
        <w:t>欄の「</w:t>
      </w:r>
      <w:r w:rsidR="00593264" w:rsidRPr="00725C5A">
        <w:rPr>
          <w:rFonts w:asciiTheme="minorEastAsia" w:hAnsiTheme="minorEastAsia"/>
          <w:color w:val="000000"/>
          <w:spacing w:val="6"/>
          <w:sz w:val="21"/>
          <w:lang w:eastAsia="zh-CN"/>
        </w:rPr>
        <w:t>ハ</w:t>
      </w:r>
      <w:r w:rsidR="00593264" w:rsidRPr="00725C5A">
        <w:rPr>
          <w:rFonts w:asciiTheme="minorEastAsia" w:hAnsiTheme="minorEastAsia"/>
          <w:color w:val="000000"/>
          <w:spacing w:val="4"/>
          <w:sz w:val="21"/>
          <w:lang w:eastAsia="zh-CN"/>
        </w:rPr>
        <w:t>」並びに</w:t>
      </w:r>
      <w:r w:rsidR="00593264" w:rsidRPr="00725C5A">
        <w:rPr>
          <w:rFonts w:asciiTheme="minorEastAsia" w:hAnsiTheme="minorEastAsia"/>
          <w:color w:val="000000"/>
          <w:spacing w:val="4"/>
          <w:sz w:val="21"/>
          <w:lang w:eastAsia="ja-JP"/>
        </w:rPr>
        <w:t>11</w:t>
      </w:r>
      <w:r w:rsidR="00593264" w:rsidRPr="00725C5A">
        <w:rPr>
          <w:rFonts w:asciiTheme="minorEastAsia" w:hAnsiTheme="minorEastAsia"/>
          <w:color w:val="000000"/>
          <w:spacing w:val="5"/>
          <w:sz w:val="21"/>
          <w:lang w:eastAsia="zh-CN"/>
        </w:rPr>
        <w:t>欄の「</w:t>
      </w:r>
      <w:r w:rsidR="00593264" w:rsidRPr="00725C5A">
        <w:rPr>
          <w:rFonts w:asciiTheme="minorEastAsia" w:hAnsiTheme="minorEastAsia"/>
          <w:color w:val="000000"/>
          <w:spacing w:val="4"/>
          <w:sz w:val="21"/>
          <w:lang w:eastAsia="zh-CN"/>
        </w:rPr>
        <w:t>タ」</w:t>
      </w:r>
      <w:r w:rsidR="00593264" w:rsidRPr="00725C5A">
        <w:rPr>
          <w:rFonts w:asciiTheme="minorEastAsia" w:hAnsiTheme="minorEastAsia"/>
          <w:color w:val="000000"/>
          <w:spacing w:val="6"/>
          <w:sz w:val="21"/>
          <w:lang w:eastAsia="zh-CN"/>
        </w:rPr>
        <w:t>は</w:t>
      </w:r>
      <w:r w:rsidR="00593264" w:rsidRPr="00725C5A">
        <w:rPr>
          <w:rFonts w:asciiTheme="minorEastAsia" w:hAnsiTheme="minorEastAsia"/>
          <w:color w:val="000000"/>
          <w:spacing w:val="4"/>
          <w:sz w:val="21"/>
          <w:lang w:eastAsia="zh-CN"/>
        </w:rPr>
        <w:t>、</w:t>
      </w:r>
      <w:r w:rsidR="00593264" w:rsidRPr="00725C5A">
        <w:rPr>
          <w:rFonts w:asciiTheme="minorEastAsia" w:hAnsiTheme="minorEastAsia"/>
          <w:color w:val="000000"/>
          <w:spacing w:val="2"/>
          <w:sz w:val="21"/>
          <w:lang w:eastAsia="zh-CN"/>
        </w:rPr>
        <w:t>百分</w:t>
      </w:r>
      <w:r w:rsidR="00593264" w:rsidRPr="00725C5A">
        <w:rPr>
          <w:rFonts w:asciiTheme="minorEastAsia" w:hAnsiTheme="minorEastAsia"/>
          <w:color w:val="000000"/>
          <w:sz w:val="21"/>
          <w:lang w:eastAsia="zh-CN"/>
        </w:rPr>
        <w:t>率</w:t>
      </w:r>
    </w:p>
    <w:p w14:paraId="1AE1299D" w14:textId="4682C8FC" w:rsidR="002C1DBA" w:rsidRPr="00725C5A" w:rsidRDefault="00593264" w:rsidP="0087193F">
      <w:pPr>
        <w:wordWrap w:val="0"/>
        <w:autoSpaceDE w:val="0"/>
        <w:autoSpaceDN w:val="0"/>
        <w:spacing w:before="62" w:after="26" w:line="222" w:lineRule="exact"/>
        <w:ind w:firstLineChars="320" w:firstLine="672"/>
        <w:jc w:val="both"/>
        <w:rPr>
          <w:rFonts w:asciiTheme="minorEastAsia" w:hAnsiTheme="minorEastAsia"/>
          <w:lang w:eastAsia="ja-JP"/>
        </w:rPr>
      </w:pPr>
      <w:r w:rsidRPr="00725C5A">
        <w:rPr>
          <w:rFonts w:asciiTheme="minorEastAsia" w:hAnsiTheme="minorEastAsia"/>
          <w:color w:val="000000"/>
          <w:sz w:val="21"/>
          <w:lang w:eastAsia="zh-CN"/>
        </w:rPr>
        <w:t>を用いてください。</w:t>
      </w:r>
    </w:p>
    <w:p w14:paraId="469E5308" w14:textId="77777777" w:rsidR="0087193F" w:rsidRPr="00725C5A" w:rsidRDefault="002C1DBA" w:rsidP="0087193F">
      <w:pPr>
        <w:wordWrap w:val="0"/>
        <w:autoSpaceDE w:val="0"/>
        <w:autoSpaceDN w:val="0"/>
        <w:spacing w:before="52" w:after="31" w:line="211" w:lineRule="exact"/>
        <w:ind w:firstLineChars="200" w:firstLine="424"/>
        <w:jc w:val="both"/>
        <w:rPr>
          <w:rFonts w:asciiTheme="minorEastAsia" w:hAnsiTheme="minorEastAsia"/>
          <w:color w:val="000000"/>
          <w:spacing w:val="2"/>
          <w:sz w:val="21"/>
          <w:lang w:eastAsia="ja-JP"/>
        </w:rPr>
      </w:pPr>
      <w:r w:rsidRPr="00725C5A">
        <w:rPr>
          <w:rFonts w:asciiTheme="minorEastAsia" w:hAnsiTheme="minorEastAsia" w:hint="eastAsia"/>
          <w:color w:val="000000"/>
          <w:spacing w:val="2"/>
          <w:sz w:val="21"/>
          <w:lang w:eastAsia="ja-JP"/>
        </w:rPr>
        <w:t>㉕</w:t>
      </w:r>
      <w:r w:rsidR="00593264" w:rsidRPr="00725C5A">
        <w:rPr>
          <w:rFonts w:asciiTheme="minorEastAsia" w:hAnsiTheme="minorEastAsia"/>
          <w:color w:val="000000"/>
          <w:spacing w:val="2"/>
          <w:sz w:val="21"/>
          <w:lang w:eastAsia="zh-CN"/>
        </w:rPr>
        <w:t>建築基準法第</w:t>
      </w:r>
      <w:r w:rsidR="00593264" w:rsidRPr="00725C5A">
        <w:rPr>
          <w:rFonts w:asciiTheme="minorEastAsia" w:hAnsiTheme="minorEastAsia"/>
          <w:color w:val="000000"/>
          <w:spacing w:val="3"/>
          <w:sz w:val="21"/>
          <w:lang w:eastAsia="ja-JP"/>
        </w:rPr>
        <w:t>86</w:t>
      </w:r>
      <w:r w:rsidR="00593264" w:rsidRPr="00725C5A">
        <w:rPr>
          <w:rFonts w:asciiTheme="minorEastAsia" w:hAnsiTheme="minorEastAsia"/>
          <w:color w:val="000000"/>
          <w:spacing w:val="1"/>
          <w:sz w:val="21"/>
          <w:lang w:eastAsia="zh-CN"/>
        </w:rPr>
        <w:t>条の</w:t>
      </w:r>
      <w:r w:rsidR="00593264" w:rsidRPr="00725C5A">
        <w:rPr>
          <w:rFonts w:asciiTheme="minorEastAsia" w:hAnsiTheme="minorEastAsia"/>
          <w:color w:val="000000"/>
          <w:spacing w:val="4"/>
          <w:sz w:val="21"/>
          <w:lang w:eastAsia="ja-JP"/>
        </w:rPr>
        <w:t>7</w:t>
      </w:r>
      <w:r w:rsidR="00593264" w:rsidRPr="00725C5A">
        <w:rPr>
          <w:rFonts w:asciiTheme="minorEastAsia" w:hAnsiTheme="minorEastAsia"/>
          <w:color w:val="000000"/>
          <w:spacing w:val="1"/>
          <w:sz w:val="21"/>
          <w:lang w:eastAsia="zh-CN"/>
        </w:rPr>
        <w:t>、</w:t>
      </w:r>
      <w:r w:rsidR="00593264" w:rsidRPr="00725C5A">
        <w:rPr>
          <w:rFonts w:asciiTheme="minorEastAsia" w:hAnsiTheme="minorEastAsia"/>
          <w:color w:val="000000"/>
          <w:spacing w:val="2"/>
          <w:sz w:val="21"/>
          <w:lang w:eastAsia="zh-CN"/>
        </w:rPr>
        <w:t>同法第</w:t>
      </w:r>
      <w:r w:rsidR="00593264" w:rsidRPr="00725C5A">
        <w:rPr>
          <w:rFonts w:asciiTheme="minorEastAsia" w:hAnsiTheme="minorEastAsia"/>
          <w:color w:val="000000"/>
          <w:spacing w:val="2"/>
          <w:sz w:val="21"/>
          <w:lang w:eastAsia="ja-JP"/>
        </w:rPr>
        <w:t>86</w:t>
      </w:r>
      <w:r w:rsidR="00593264" w:rsidRPr="00725C5A">
        <w:rPr>
          <w:rFonts w:asciiTheme="minorEastAsia" w:hAnsiTheme="minorEastAsia"/>
          <w:color w:val="000000"/>
          <w:spacing w:val="2"/>
          <w:sz w:val="21"/>
          <w:lang w:eastAsia="zh-CN"/>
        </w:rPr>
        <w:t>条の</w:t>
      </w:r>
      <w:r w:rsidR="00593264" w:rsidRPr="00725C5A">
        <w:rPr>
          <w:rFonts w:asciiTheme="minorEastAsia" w:hAnsiTheme="minorEastAsia"/>
          <w:color w:val="000000"/>
          <w:spacing w:val="3"/>
          <w:sz w:val="21"/>
          <w:lang w:eastAsia="ja-JP"/>
        </w:rPr>
        <w:t>8</w:t>
      </w:r>
      <w:r w:rsidR="00593264" w:rsidRPr="00725C5A">
        <w:rPr>
          <w:rFonts w:asciiTheme="minorEastAsia" w:hAnsiTheme="minorEastAsia"/>
          <w:color w:val="000000"/>
          <w:spacing w:val="2"/>
          <w:sz w:val="21"/>
          <w:lang w:eastAsia="zh-CN"/>
        </w:rPr>
        <w:t>又は同法第</w:t>
      </w:r>
      <w:r w:rsidR="00593264" w:rsidRPr="00725C5A">
        <w:rPr>
          <w:rFonts w:asciiTheme="minorEastAsia" w:hAnsiTheme="minorEastAsia"/>
          <w:color w:val="000000"/>
          <w:spacing w:val="2"/>
          <w:sz w:val="21"/>
          <w:lang w:eastAsia="ja-JP"/>
        </w:rPr>
        <w:t>87</w:t>
      </w:r>
      <w:r w:rsidR="00593264" w:rsidRPr="00725C5A">
        <w:rPr>
          <w:rFonts w:asciiTheme="minorEastAsia" w:hAnsiTheme="minorEastAsia"/>
          <w:color w:val="000000"/>
          <w:spacing w:val="2"/>
          <w:sz w:val="21"/>
          <w:lang w:eastAsia="zh-CN"/>
        </w:rPr>
        <w:t>条の</w:t>
      </w:r>
      <w:r w:rsidR="00593264" w:rsidRPr="00725C5A">
        <w:rPr>
          <w:rFonts w:asciiTheme="minorEastAsia" w:hAnsiTheme="minorEastAsia"/>
          <w:color w:val="000000"/>
          <w:spacing w:val="3"/>
          <w:sz w:val="21"/>
          <w:lang w:eastAsia="ja-JP"/>
        </w:rPr>
        <w:t>2</w:t>
      </w:r>
      <w:r w:rsidR="00593264" w:rsidRPr="00725C5A">
        <w:rPr>
          <w:rFonts w:asciiTheme="minorEastAsia" w:hAnsiTheme="minorEastAsia"/>
          <w:color w:val="000000"/>
          <w:spacing w:val="2"/>
          <w:sz w:val="21"/>
          <w:lang w:eastAsia="zh-CN"/>
        </w:rPr>
        <w:t>の規定の適用を受ける場合</w:t>
      </w:r>
    </w:p>
    <w:p w14:paraId="4B1D5AB7" w14:textId="77777777" w:rsidR="0087193F" w:rsidRPr="00725C5A" w:rsidRDefault="00593264" w:rsidP="0087193F">
      <w:pPr>
        <w:wordWrap w:val="0"/>
        <w:autoSpaceDE w:val="0"/>
        <w:autoSpaceDN w:val="0"/>
        <w:spacing w:before="52" w:after="31" w:line="211" w:lineRule="exact"/>
        <w:ind w:firstLineChars="300" w:firstLine="636"/>
        <w:jc w:val="both"/>
        <w:rPr>
          <w:rFonts w:asciiTheme="minorEastAsia" w:hAnsiTheme="minorEastAsia"/>
          <w:color w:val="000000"/>
          <w:spacing w:val="4"/>
          <w:sz w:val="21"/>
          <w:lang w:eastAsia="ja-JP"/>
        </w:rPr>
      </w:pPr>
      <w:r w:rsidRPr="00725C5A">
        <w:rPr>
          <w:rFonts w:asciiTheme="minorEastAsia" w:hAnsiTheme="minorEastAsia"/>
          <w:color w:val="000000"/>
          <w:spacing w:val="2"/>
          <w:sz w:val="21"/>
          <w:lang w:eastAsia="zh-CN"/>
        </w:rPr>
        <w:t>においては</w:t>
      </w:r>
      <w:r w:rsidRPr="00725C5A">
        <w:rPr>
          <w:rFonts w:asciiTheme="minorEastAsia" w:hAnsiTheme="minorEastAsia"/>
          <w:color w:val="000000"/>
          <w:spacing w:val="1"/>
          <w:sz w:val="21"/>
          <w:lang w:eastAsia="zh-CN"/>
        </w:rPr>
        <w:t>、</w:t>
      </w:r>
      <w:r w:rsidRPr="00725C5A">
        <w:rPr>
          <w:rFonts w:asciiTheme="minorEastAsia" w:hAnsiTheme="minorEastAsia"/>
          <w:color w:val="000000"/>
          <w:spacing w:val="2"/>
          <w:sz w:val="21"/>
          <w:lang w:eastAsia="zh-CN"/>
        </w:rPr>
        <w:t>工事の完了後においても引き続き同法第</w:t>
      </w:r>
      <w:r w:rsidRPr="00725C5A">
        <w:rPr>
          <w:rFonts w:asciiTheme="minorEastAsia" w:hAnsiTheme="minorEastAsia"/>
          <w:color w:val="000000"/>
          <w:spacing w:val="1"/>
          <w:sz w:val="21"/>
          <w:lang w:eastAsia="ja-JP"/>
        </w:rPr>
        <w:t>3</w:t>
      </w:r>
      <w:r w:rsidRPr="00725C5A">
        <w:rPr>
          <w:rFonts w:asciiTheme="minorEastAsia" w:hAnsiTheme="minorEastAsia"/>
          <w:color w:val="000000"/>
          <w:spacing w:val="1"/>
          <w:sz w:val="21"/>
          <w:lang w:eastAsia="zh-CN"/>
        </w:rPr>
        <w:t>条第</w:t>
      </w:r>
      <w:r w:rsidRPr="00725C5A">
        <w:rPr>
          <w:rFonts w:asciiTheme="minorEastAsia" w:hAnsiTheme="minorEastAsia"/>
          <w:color w:val="000000"/>
          <w:spacing w:val="1"/>
          <w:sz w:val="21"/>
          <w:lang w:eastAsia="ja-JP"/>
        </w:rPr>
        <w:t>2</w:t>
      </w:r>
      <w:r w:rsidRPr="00725C5A">
        <w:rPr>
          <w:rFonts w:asciiTheme="minorEastAsia" w:hAnsiTheme="minorEastAsia"/>
          <w:color w:val="000000"/>
          <w:spacing w:val="1"/>
          <w:sz w:val="21"/>
          <w:lang w:eastAsia="zh-CN"/>
        </w:rPr>
        <w:t>項</w:t>
      </w:r>
      <w:r w:rsidRPr="00725C5A">
        <w:rPr>
          <w:rFonts w:asciiTheme="minorEastAsia" w:hAnsiTheme="minorEastAsia"/>
          <w:color w:val="000000"/>
          <w:spacing w:val="1"/>
          <w:sz w:val="21"/>
          <w:lang w:eastAsia="ja-JP"/>
        </w:rPr>
        <w:t>(</w:t>
      </w:r>
      <w:r w:rsidRPr="00725C5A">
        <w:rPr>
          <w:rFonts w:asciiTheme="minorEastAsia" w:hAnsiTheme="minorEastAsia"/>
          <w:color w:val="000000"/>
          <w:spacing w:val="2"/>
          <w:sz w:val="21"/>
          <w:lang w:eastAsia="zh-CN"/>
        </w:rPr>
        <w:t>同法第</w:t>
      </w:r>
      <w:r w:rsidRPr="00725C5A">
        <w:rPr>
          <w:rFonts w:asciiTheme="minorEastAsia" w:hAnsiTheme="minorEastAsia"/>
          <w:color w:val="000000"/>
          <w:spacing w:val="1"/>
          <w:sz w:val="21"/>
          <w:lang w:eastAsia="ja-JP"/>
        </w:rPr>
        <w:t>86</w:t>
      </w:r>
      <w:r w:rsidRPr="00725C5A">
        <w:rPr>
          <w:rFonts w:asciiTheme="minorEastAsia" w:hAnsiTheme="minorEastAsia"/>
          <w:color w:val="000000"/>
          <w:spacing w:val="2"/>
          <w:sz w:val="21"/>
          <w:lang w:eastAsia="zh-CN"/>
        </w:rPr>
        <w:t>条の</w:t>
      </w:r>
      <w:r w:rsidRPr="00725C5A">
        <w:rPr>
          <w:rFonts w:asciiTheme="minorEastAsia" w:hAnsiTheme="minorEastAsia"/>
          <w:color w:val="000000"/>
          <w:spacing w:val="1"/>
          <w:sz w:val="21"/>
          <w:lang w:eastAsia="ja-JP"/>
        </w:rPr>
        <w:t>9</w:t>
      </w:r>
      <w:r w:rsidRPr="00725C5A">
        <w:rPr>
          <w:rFonts w:asciiTheme="minorEastAsia" w:hAnsiTheme="minorEastAsia"/>
          <w:color w:val="000000"/>
          <w:spacing w:val="1"/>
          <w:sz w:val="21"/>
          <w:lang w:eastAsia="zh-CN"/>
        </w:rPr>
        <w:t>第</w:t>
      </w:r>
      <w:r w:rsidRPr="00725C5A">
        <w:rPr>
          <w:rFonts w:asciiTheme="minorEastAsia" w:hAnsiTheme="minorEastAsia"/>
          <w:color w:val="000000"/>
          <w:w w:val="101"/>
          <w:sz w:val="21"/>
          <w:lang w:eastAsia="ja-JP"/>
        </w:rPr>
        <w:t>1</w:t>
      </w:r>
      <w:r w:rsidRPr="00725C5A">
        <w:rPr>
          <w:rFonts w:asciiTheme="minorEastAsia" w:hAnsiTheme="minorEastAsia"/>
          <w:color w:val="000000"/>
          <w:spacing w:val="4"/>
          <w:sz w:val="21"/>
          <w:lang w:eastAsia="zh-CN"/>
        </w:rPr>
        <w:t>項</w:t>
      </w:r>
    </w:p>
    <w:p w14:paraId="61D0C396" w14:textId="77777777" w:rsidR="0087193F" w:rsidRPr="00725C5A" w:rsidRDefault="00593264" w:rsidP="0087193F">
      <w:pPr>
        <w:wordWrap w:val="0"/>
        <w:autoSpaceDE w:val="0"/>
        <w:autoSpaceDN w:val="0"/>
        <w:spacing w:before="52" w:after="31" w:line="211" w:lineRule="exact"/>
        <w:ind w:firstLineChars="300" w:firstLine="642"/>
        <w:jc w:val="both"/>
        <w:rPr>
          <w:rFonts w:asciiTheme="minorEastAsia" w:hAnsiTheme="minorEastAsia"/>
          <w:color w:val="000000"/>
          <w:sz w:val="21"/>
          <w:lang w:eastAsia="ja-JP"/>
        </w:rPr>
      </w:pPr>
      <w:r w:rsidRPr="00725C5A">
        <w:rPr>
          <w:rFonts w:asciiTheme="minorEastAsia" w:hAnsiTheme="minorEastAsia"/>
          <w:color w:val="000000"/>
          <w:spacing w:val="4"/>
          <w:sz w:val="21"/>
          <w:lang w:eastAsia="zh-CN"/>
        </w:rPr>
        <w:t>において準用する場合を含む。</w:t>
      </w:r>
      <w:r w:rsidRPr="00725C5A">
        <w:rPr>
          <w:rFonts w:asciiTheme="minorEastAsia" w:hAnsiTheme="minorEastAsia"/>
          <w:color w:val="000000"/>
          <w:spacing w:val="4"/>
          <w:sz w:val="21"/>
          <w:lang w:eastAsia="ja-JP"/>
        </w:rPr>
        <w:t>)</w:t>
      </w:r>
      <w:r w:rsidRPr="00725C5A">
        <w:rPr>
          <w:rFonts w:asciiTheme="minorEastAsia" w:hAnsiTheme="minorEastAsia"/>
          <w:color w:val="000000"/>
          <w:spacing w:val="3"/>
          <w:sz w:val="21"/>
          <w:lang w:eastAsia="zh-CN"/>
        </w:rPr>
        <w:t>の適用を受けない規定並びに当該規定に適合しな</w:t>
      </w:r>
      <w:r w:rsidRPr="00725C5A">
        <w:rPr>
          <w:rFonts w:asciiTheme="minorEastAsia" w:hAnsiTheme="minorEastAsia"/>
          <w:color w:val="000000"/>
          <w:sz w:val="21"/>
          <w:lang w:eastAsia="zh-CN"/>
        </w:rPr>
        <w:t>い</w:t>
      </w:r>
    </w:p>
    <w:p w14:paraId="7803D17B" w14:textId="4003834C" w:rsidR="00FE2144" w:rsidRPr="00725C5A" w:rsidRDefault="00593264" w:rsidP="0087193F">
      <w:pPr>
        <w:wordWrap w:val="0"/>
        <w:autoSpaceDE w:val="0"/>
        <w:autoSpaceDN w:val="0"/>
        <w:spacing w:before="52" w:after="31" w:line="211" w:lineRule="exact"/>
        <w:ind w:firstLineChars="300" w:firstLine="630"/>
        <w:jc w:val="both"/>
        <w:rPr>
          <w:rFonts w:asciiTheme="minorEastAsia" w:hAnsiTheme="minorEastAsia"/>
          <w:lang w:eastAsia="ja-JP"/>
        </w:rPr>
      </w:pPr>
      <w:r w:rsidRPr="00725C5A">
        <w:rPr>
          <w:rFonts w:asciiTheme="minorEastAsia" w:hAnsiTheme="minorEastAsia"/>
          <w:color w:val="000000"/>
          <w:sz w:val="21"/>
          <w:lang w:eastAsia="zh-CN"/>
        </w:rPr>
        <w:t>こととなつた時期及び理由を</w:t>
      </w:r>
      <w:r w:rsidRPr="00725C5A">
        <w:rPr>
          <w:rFonts w:asciiTheme="minorEastAsia" w:hAnsiTheme="minorEastAsia"/>
          <w:color w:val="000000"/>
          <w:w w:val="101"/>
          <w:sz w:val="21"/>
          <w:lang w:eastAsia="ja-JP"/>
        </w:rPr>
        <w:t>19</w:t>
      </w:r>
      <w:r w:rsidRPr="00725C5A">
        <w:rPr>
          <w:rFonts w:asciiTheme="minorEastAsia" w:hAnsiTheme="minorEastAsia"/>
          <w:color w:val="000000"/>
          <w:sz w:val="21"/>
          <w:lang w:eastAsia="zh-CN"/>
        </w:rPr>
        <w:t>欄又は別紙に記載して添えてください。</w:t>
      </w:r>
    </w:p>
    <w:p w14:paraId="248E30C5" w14:textId="77777777" w:rsidR="0087193F" w:rsidRPr="00725C5A" w:rsidRDefault="002C1DBA" w:rsidP="0087193F">
      <w:pPr>
        <w:wordWrap w:val="0"/>
        <w:autoSpaceDE w:val="0"/>
        <w:autoSpaceDN w:val="0"/>
        <w:spacing w:before="63" w:after="30" w:line="211" w:lineRule="exact"/>
        <w:ind w:firstLineChars="200" w:firstLine="420"/>
        <w:rPr>
          <w:rFonts w:asciiTheme="minorEastAsia" w:hAnsiTheme="minorEastAsia"/>
          <w:color w:val="000000"/>
          <w:sz w:val="21"/>
          <w:lang w:eastAsia="ja-JP"/>
        </w:rPr>
      </w:pPr>
      <w:r w:rsidRPr="00725C5A">
        <w:rPr>
          <w:rFonts w:asciiTheme="minorEastAsia" w:hAnsiTheme="minorEastAsia" w:hint="eastAsia"/>
          <w:color w:val="000000"/>
          <w:sz w:val="21"/>
          <w:lang w:eastAsia="ja-JP"/>
        </w:rPr>
        <w:t>㉖</w:t>
      </w:r>
      <w:r w:rsidR="00593264" w:rsidRPr="00725C5A">
        <w:rPr>
          <w:rFonts w:asciiTheme="minorEastAsia" w:hAnsiTheme="minorEastAsia"/>
          <w:color w:val="000000"/>
          <w:sz w:val="21"/>
          <w:lang w:eastAsia="zh-CN"/>
        </w:rPr>
        <w:t>ここに書き表せない事項で特に確認を受けようとする事項は</w:t>
      </w:r>
      <w:r w:rsidR="00593264" w:rsidRPr="00725C5A">
        <w:rPr>
          <w:rFonts w:asciiTheme="minorEastAsia" w:hAnsiTheme="minorEastAsia"/>
          <w:color w:val="000000"/>
          <w:spacing w:val="1"/>
          <w:sz w:val="21"/>
          <w:lang w:eastAsia="zh-CN"/>
        </w:rPr>
        <w:t>、</w:t>
      </w:r>
      <w:r w:rsidR="00593264" w:rsidRPr="00725C5A">
        <w:rPr>
          <w:rFonts w:asciiTheme="minorEastAsia" w:hAnsiTheme="minorEastAsia"/>
          <w:color w:val="000000"/>
          <w:w w:val="101"/>
          <w:sz w:val="21"/>
          <w:lang w:eastAsia="ja-JP"/>
        </w:rPr>
        <w:t>19</w:t>
      </w:r>
      <w:r w:rsidR="00593264" w:rsidRPr="00725C5A">
        <w:rPr>
          <w:rFonts w:asciiTheme="minorEastAsia" w:hAnsiTheme="minorEastAsia"/>
          <w:color w:val="000000"/>
          <w:sz w:val="21"/>
          <w:lang w:eastAsia="zh-CN"/>
        </w:rPr>
        <w:t>欄又は別紙に記載し</w:t>
      </w:r>
    </w:p>
    <w:p w14:paraId="1CC6935E" w14:textId="20EC4E8D" w:rsidR="00FE2144" w:rsidRPr="00725C5A" w:rsidRDefault="00593264" w:rsidP="0087193F">
      <w:pPr>
        <w:wordWrap w:val="0"/>
        <w:autoSpaceDE w:val="0"/>
        <w:autoSpaceDN w:val="0"/>
        <w:spacing w:before="63" w:after="30" w:line="211" w:lineRule="exact"/>
        <w:ind w:firstLineChars="300" w:firstLine="630"/>
        <w:rPr>
          <w:rFonts w:asciiTheme="minorEastAsia" w:hAnsiTheme="minorEastAsia"/>
          <w:lang w:eastAsia="ja-JP"/>
        </w:rPr>
      </w:pPr>
      <w:r w:rsidRPr="00725C5A">
        <w:rPr>
          <w:rFonts w:asciiTheme="minorEastAsia" w:hAnsiTheme="minorEastAsia"/>
          <w:color w:val="000000"/>
          <w:sz w:val="21"/>
          <w:lang w:eastAsia="zh-CN"/>
        </w:rPr>
        <w:t>て添えてください。</w:t>
      </w:r>
    </w:p>
    <w:p w14:paraId="3EFE49AC" w14:textId="77777777" w:rsidR="0087193F" w:rsidRPr="00725C5A" w:rsidRDefault="0087193F" w:rsidP="0087193F">
      <w:pPr>
        <w:tabs>
          <w:tab w:val="left" w:pos="879"/>
        </w:tabs>
        <w:wordWrap w:val="0"/>
        <w:autoSpaceDE w:val="0"/>
        <w:autoSpaceDN w:val="0"/>
        <w:spacing w:before="62" w:after="31" w:line="211" w:lineRule="exact"/>
        <w:ind w:leftChars="-6" w:left="-13" w:firstLineChars="200" w:firstLine="420"/>
        <w:rPr>
          <w:rFonts w:asciiTheme="minorEastAsia" w:hAnsiTheme="minorEastAsia"/>
          <w:color w:val="000000"/>
          <w:sz w:val="21"/>
          <w:lang w:eastAsia="ja-JP"/>
        </w:rPr>
      </w:pPr>
      <w:r w:rsidRPr="00725C5A">
        <w:rPr>
          <w:rFonts w:asciiTheme="minorEastAsia" w:hAnsiTheme="minorEastAsia" w:hint="eastAsia"/>
          <w:color w:val="000000"/>
          <w:sz w:val="21"/>
          <w:lang w:eastAsia="ja-JP"/>
        </w:rPr>
        <w:t>㉗</w:t>
      </w:r>
      <w:r w:rsidR="00593264" w:rsidRPr="00725C5A">
        <w:rPr>
          <w:rFonts w:asciiTheme="minorEastAsia" w:hAnsiTheme="minorEastAsia"/>
          <w:color w:val="000000"/>
          <w:sz w:val="21"/>
          <w:lang w:eastAsia="zh-CN"/>
        </w:rPr>
        <w:t>計画の変更申請の際は</w:t>
      </w:r>
      <w:r w:rsidR="00593264" w:rsidRPr="00725C5A">
        <w:rPr>
          <w:rFonts w:asciiTheme="minorEastAsia" w:hAnsiTheme="minorEastAsia"/>
          <w:color w:val="000000"/>
          <w:spacing w:val="1"/>
          <w:sz w:val="21"/>
          <w:lang w:eastAsia="zh-CN"/>
        </w:rPr>
        <w:t>、</w:t>
      </w:r>
      <w:r w:rsidR="00593264" w:rsidRPr="00725C5A">
        <w:rPr>
          <w:rFonts w:asciiTheme="minorEastAsia" w:hAnsiTheme="minorEastAsia"/>
          <w:color w:val="000000"/>
          <w:w w:val="101"/>
          <w:sz w:val="21"/>
          <w:lang w:eastAsia="ja-JP"/>
        </w:rPr>
        <w:t>20</w:t>
      </w:r>
      <w:r w:rsidR="00593264" w:rsidRPr="00725C5A">
        <w:rPr>
          <w:rFonts w:asciiTheme="minorEastAsia" w:hAnsiTheme="minorEastAsia"/>
          <w:color w:val="000000"/>
          <w:sz w:val="21"/>
          <w:lang w:eastAsia="zh-CN"/>
        </w:rPr>
        <w:t>欄に第三面に係る部分の変更の概要について記入してくだ</w:t>
      </w:r>
    </w:p>
    <w:p w14:paraId="4F2304E8" w14:textId="3DCEBB90" w:rsidR="00FE2144" w:rsidRPr="00725C5A" w:rsidRDefault="00593264" w:rsidP="0087193F">
      <w:pPr>
        <w:tabs>
          <w:tab w:val="left" w:pos="879"/>
        </w:tabs>
        <w:wordWrap w:val="0"/>
        <w:autoSpaceDE w:val="0"/>
        <w:autoSpaceDN w:val="0"/>
        <w:spacing w:before="62" w:after="31" w:line="211" w:lineRule="exact"/>
        <w:ind w:leftChars="-6" w:left="-13" w:firstLineChars="300" w:firstLine="630"/>
        <w:rPr>
          <w:rFonts w:asciiTheme="minorEastAsia" w:hAnsiTheme="minorEastAsia"/>
          <w:lang w:eastAsia="ja-JP"/>
        </w:rPr>
      </w:pPr>
      <w:r w:rsidRPr="00725C5A">
        <w:rPr>
          <w:rFonts w:asciiTheme="minorEastAsia" w:hAnsiTheme="minorEastAsia"/>
          <w:color w:val="000000"/>
          <w:sz w:val="21"/>
          <w:lang w:eastAsia="zh-CN"/>
        </w:rPr>
        <w:t>さい</w:t>
      </w:r>
      <w:r w:rsidRPr="00725C5A">
        <w:rPr>
          <w:rFonts w:asciiTheme="minorEastAsia" w:hAnsiTheme="minorEastAsia"/>
          <w:color w:val="000000"/>
          <w:spacing w:val="-1"/>
          <w:sz w:val="21"/>
          <w:lang w:eastAsia="zh-CN"/>
        </w:rPr>
        <w:t>。</w:t>
      </w:r>
    </w:p>
    <w:p w14:paraId="0D801126" w14:textId="77777777" w:rsidR="00FE2144" w:rsidRPr="00725C5A" w:rsidRDefault="00593264">
      <w:pPr>
        <w:wordWrap w:val="0"/>
        <w:autoSpaceDE w:val="0"/>
        <w:autoSpaceDN w:val="0"/>
        <w:spacing w:before="62" w:after="25" w:line="222" w:lineRule="exact"/>
        <w:ind w:left="262"/>
        <w:rPr>
          <w:rFonts w:asciiTheme="minorEastAsia" w:hAnsiTheme="minorEastAsia"/>
          <w:lang w:eastAsia="ja-JP"/>
        </w:rPr>
      </w:pPr>
      <w:r w:rsidRPr="00725C5A">
        <w:rPr>
          <w:rFonts w:asciiTheme="minorEastAsia" w:hAnsiTheme="minorEastAsia"/>
          <w:color w:val="000000"/>
          <w:spacing w:val="1"/>
          <w:sz w:val="21"/>
          <w:lang w:eastAsia="ja-JP"/>
        </w:rPr>
        <w:t>5</w:t>
      </w:r>
      <w:r w:rsidRPr="00725C5A">
        <w:rPr>
          <w:rFonts w:asciiTheme="minorEastAsia" w:hAnsiTheme="minorEastAsia"/>
          <w:color w:val="000000"/>
          <w:spacing w:val="-1"/>
          <w:sz w:val="21"/>
          <w:lang w:eastAsia="zh-CN"/>
        </w:rPr>
        <w:t>．</w:t>
      </w:r>
      <w:r w:rsidRPr="00725C5A">
        <w:rPr>
          <w:rFonts w:asciiTheme="minorEastAsia" w:hAnsiTheme="minorEastAsia"/>
          <w:color w:val="000000"/>
          <w:sz w:val="21"/>
          <w:lang w:eastAsia="zh-CN"/>
        </w:rPr>
        <w:t>第四面関係</w:t>
      </w:r>
    </w:p>
    <w:p w14:paraId="051EA29E" w14:textId="77777777" w:rsidR="00FE2144" w:rsidRPr="00725C5A" w:rsidRDefault="00593264">
      <w:pPr>
        <w:wordWrap w:val="0"/>
        <w:autoSpaceDE w:val="0"/>
        <w:autoSpaceDN w:val="0"/>
        <w:spacing w:before="49" w:after="26" w:line="222" w:lineRule="exact"/>
        <w:ind w:left="476"/>
        <w:rPr>
          <w:rFonts w:asciiTheme="minorEastAsia" w:hAnsiTheme="minorEastAsia"/>
          <w:lang w:eastAsia="ja-JP"/>
        </w:rPr>
      </w:pPr>
      <w:r w:rsidRPr="00725C5A">
        <w:rPr>
          <w:rFonts w:asciiTheme="minorEastAsia" w:hAnsiTheme="minorEastAsia"/>
          <w:color w:val="000000"/>
          <w:spacing w:val="4"/>
          <w:sz w:val="21"/>
          <w:lang w:eastAsia="ja-JP"/>
        </w:rPr>
        <w:t>①</w:t>
      </w:r>
      <w:r w:rsidRPr="00725C5A">
        <w:rPr>
          <w:rFonts w:asciiTheme="minorEastAsia" w:hAnsiTheme="minorEastAsia"/>
          <w:color w:val="000000"/>
          <w:spacing w:val="161"/>
          <w:sz w:val="21"/>
          <w:lang w:eastAsia="ja-JP"/>
        </w:rPr>
        <w:t xml:space="preserve"> </w:t>
      </w:r>
      <w:r w:rsidRPr="00725C5A">
        <w:rPr>
          <w:rFonts w:asciiTheme="minorEastAsia" w:hAnsiTheme="minorEastAsia"/>
          <w:color w:val="000000"/>
          <w:spacing w:val="2"/>
          <w:sz w:val="21"/>
          <w:lang w:eastAsia="zh-CN"/>
        </w:rPr>
        <w:t>この書類は</w:t>
      </w:r>
      <w:r w:rsidRPr="00725C5A">
        <w:rPr>
          <w:rFonts w:asciiTheme="minorEastAsia" w:hAnsiTheme="minorEastAsia"/>
          <w:color w:val="000000"/>
          <w:spacing w:val="1"/>
          <w:sz w:val="21"/>
          <w:lang w:eastAsia="zh-CN"/>
        </w:rPr>
        <w:t>、</w:t>
      </w:r>
      <w:r w:rsidRPr="00725C5A">
        <w:rPr>
          <w:rFonts w:asciiTheme="minorEastAsia" w:hAnsiTheme="minorEastAsia"/>
          <w:color w:val="000000"/>
          <w:spacing w:val="3"/>
          <w:sz w:val="21"/>
          <w:lang w:eastAsia="zh-CN"/>
        </w:rPr>
        <w:t>申請建築物ごと</w:t>
      </w:r>
      <w:r w:rsidRPr="00725C5A">
        <w:rPr>
          <w:rFonts w:asciiTheme="minorEastAsia" w:hAnsiTheme="minorEastAsia"/>
          <w:color w:val="000000"/>
          <w:spacing w:val="1"/>
          <w:sz w:val="21"/>
          <w:lang w:eastAsia="ja-JP"/>
        </w:rPr>
        <w:t>(</w:t>
      </w:r>
      <w:r w:rsidRPr="00725C5A">
        <w:rPr>
          <w:rFonts w:asciiTheme="minorEastAsia" w:hAnsiTheme="minorEastAsia"/>
          <w:color w:val="000000"/>
          <w:spacing w:val="3"/>
          <w:sz w:val="21"/>
          <w:lang w:eastAsia="zh-CN"/>
        </w:rPr>
        <w:t>延べ面積が</w:t>
      </w:r>
      <w:r w:rsidRPr="00725C5A">
        <w:rPr>
          <w:rFonts w:asciiTheme="minorEastAsia" w:hAnsiTheme="minorEastAsia"/>
          <w:color w:val="000000"/>
          <w:spacing w:val="3"/>
          <w:sz w:val="21"/>
          <w:lang w:eastAsia="ja-JP"/>
        </w:rPr>
        <w:t>10</w:t>
      </w:r>
      <w:r w:rsidRPr="00725C5A">
        <w:rPr>
          <w:rFonts w:asciiTheme="minorEastAsia" w:hAnsiTheme="minorEastAsia"/>
          <w:color w:val="000000"/>
          <w:spacing w:val="3"/>
          <w:sz w:val="21"/>
          <w:lang w:eastAsia="zh-CN"/>
        </w:rPr>
        <w:t>平方メートル以内のものを除く</w:t>
      </w:r>
      <w:r w:rsidRPr="00725C5A">
        <w:rPr>
          <w:rFonts w:asciiTheme="minorEastAsia" w:hAnsiTheme="minorEastAsia"/>
          <w:color w:val="000000"/>
          <w:spacing w:val="1"/>
          <w:sz w:val="21"/>
          <w:lang w:eastAsia="zh-CN"/>
        </w:rPr>
        <w:t>。</w:t>
      </w:r>
      <w:r w:rsidRPr="00725C5A">
        <w:rPr>
          <w:rFonts w:asciiTheme="minorEastAsia" w:hAnsiTheme="minorEastAsia"/>
          <w:color w:val="000000"/>
          <w:spacing w:val="2"/>
          <w:sz w:val="21"/>
          <w:lang w:eastAsia="zh-CN"/>
        </w:rPr>
        <w:t>以下</w:t>
      </w:r>
    </w:p>
    <w:p w14:paraId="035149A4" w14:textId="77777777" w:rsidR="00FE2144" w:rsidRPr="00725C5A" w:rsidRDefault="00593264">
      <w:pPr>
        <w:wordWrap w:val="0"/>
        <w:autoSpaceDE w:val="0"/>
        <w:autoSpaceDN w:val="0"/>
        <w:spacing w:before="52" w:after="26" w:line="222" w:lineRule="exact"/>
        <w:ind w:left="682"/>
        <w:rPr>
          <w:rFonts w:asciiTheme="minorEastAsia" w:hAnsiTheme="minorEastAsia"/>
          <w:lang w:eastAsia="ja-JP"/>
        </w:rPr>
      </w:pPr>
      <w:r w:rsidRPr="00725C5A">
        <w:rPr>
          <w:rFonts w:asciiTheme="minorEastAsia" w:hAnsiTheme="minorEastAsia"/>
          <w:color w:val="000000"/>
          <w:spacing w:val="1"/>
          <w:sz w:val="21"/>
          <w:lang w:eastAsia="zh-CN"/>
        </w:rPr>
        <w:t>同じ</w:t>
      </w:r>
      <w:r w:rsidRPr="00725C5A">
        <w:rPr>
          <w:rFonts w:asciiTheme="minorEastAsia" w:hAnsiTheme="minorEastAsia"/>
          <w:color w:val="000000"/>
          <w:spacing w:val="-1"/>
          <w:sz w:val="21"/>
          <w:lang w:eastAsia="zh-CN"/>
        </w:rPr>
        <w:t>。</w:t>
      </w:r>
      <w:r w:rsidRPr="00725C5A">
        <w:rPr>
          <w:rFonts w:asciiTheme="minorEastAsia" w:hAnsiTheme="minorEastAsia"/>
          <w:color w:val="000000"/>
          <w:w w:val="99"/>
          <w:sz w:val="21"/>
          <w:lang w:eastAsia="ja-JP"/>
        </w:rPr>
        <w:t>)</w:t>
      </w:r>
      <w:r w:rsidRPr="00725C5A">
        <w:rPr>
          <w:rFonts w:asciiTheme="minorEastAsia" w:hAnsiTheme="minorEastAsia"/>
          <w:color w:val="000000"/>
          <w:sz w:val="21"/>
          <w:lang w:eastAsia="zh-CN"/>
        </w:rPr>
        <w:t>に作成してください。</w:t>
      </w:r>
    </w:p>
    <w:p w14:paraId="6082BB91" w14:textId="77777777" w:rsidR="00FE2144" w:rsidRPr="00725C5A" w:rsidRDefault="00593264">
      <w:pPr>
        <w:wordWrap w:val="0"/>
        <w:autoSpaceDE w:val="0"/>
        <w:autoSpaceDN w:val="0"/>
        <w:spacing w:before="52" w:after="26" w:line="222" w:lineRule="exact"/>
        <w:ind w:left="476"/>
        <w:rPr>
          <w:rFonts w:asciiTheme="minorEastAsia" w:hAnsiTheme="minorEastAsia"/>
          <w:lang w:eastAsia="ja-JP"/>
        </w:rPr>
      </w:pPr>
      <w:r w:rsidRPr="00725C5A">
        <w:rPr>
          <w:rFonts w:asciiTheme="minorEastAsia" w:hAnsiTheme="minorEastAsia"/>
          <w:color w:val="000000"/>
          <w:spacing w:val="6"/>
          <w:sz w:val="21"/>
          <w:lang w:eastAsia="ja-JP"/>
        </w:rPr>
        <w:t>②</w:t>
      </w:r>
      <w:r w:rsidRPr="00725C5A">
        <w:rPr>
          <w:rFonts w:asciiTheme="minorEastAsia" w:hAnsiTheme="minorEastAsia"/>
          <w:color w:val="000000"/>
          <w:spacing w:val="161"/>
          <w:sz w:val="21"/>
          <w:lang w:eastAsia="ja-JP"/>
        </w:rPr>
        <w:t xml:space="preserve"> </w:t>
      </w:r>
      <w:r w:rsidRPr="00725C5A">
        <w:rPr>
          <w:rFonts w:asciiTheme="minorEastAsia" w:hAnsiTheme="minorEastAsia"/>
          <w:color w:val="000000"/>
          <w:spacing w:val="4"/>
          <w:sz w:val="21"/>
          <w:lang w:eastAsia="zh-CN"/>
        </w:rPr>
        <w:t>この書類に記載する事項のうち</w:t>
      </w:r>
      <w:r w:rsidRPr="00725C5A">
        <w:rPr>
          <w:rFonts w:asciiTheme="minorEastAsia" w:hAnsiTheme="minorEastAsia"/>
          <w:color w:val="000000"/>
          <w:spacing w:val="8"/>
          <w:sz w:val="21"/>
          <w:lang w:eastAsia="zh-CN"/>
        </w:rPr>
        <w:t>、</w:t>
      </w:r>
      <w:r w:rsidRPr="00725C5A">
        <w:rPr>
          <w:rFonts w:asciiTheme="minorEastAsia" w:hAnsiTheme="minorEastAsia"/>
          <w:color w:val="000000"/>
          <w:spacing w:val="4"/>
          <w:sz w:val="21"/>
          <w:lang w:eastAsia="ja-JP"/>
        </w:rPr>
        <w:t>10</w:t>
      </w:r>
      <w:r w:rsidRPr="00725C5A">
        <w:rPr>
          <w:rFonts w:asciiTheme="minorEastAsia" w:hAnsiTheme="minorEastAsia"/>
          <w:color w:val="000000"/>
          <w:spacing w:val="5"/>
          <w:sz w:val="21"/>
          <w:lang w:eastAsia="zh-CN"/>
        </w:rPr>
        <w:t>欄から</w:t>
      </w:r>
      <w:r w:rsidRPr="00725C5A">
        <w:rPr>
          <w:rFonts w:asciiTheme="minorEastAsia" w:hAnsiTheme="minorEastAsia"/>
          <w:color w:val="000000"/>
          <w:spacing w:val="5"/>
          <w:sz w:val="21"/>
          <w:lang w:eastAsia="ja-JP"/>
        </w:rPr>
        <w:t>15</w:t>
      </w:r>
      <w:r w:rsidRPr="00725C5A">
        <w:rPr>
          <w:rFonts w:asciiTheme="minorEastAsia" w:hAnsiTheme="minorEastAsia"/>
          <w:color w:val="000000"/>
          <w:spacing w:val="4"/>
          <w:sz w:val="21"/>
          <w:lang w:eastAsia="zh-CN"/>
        </w:rPr>
        <w:t>欄までの事項については</w:t>
      </w:r>
      <w:r w:rsidRPr="00725C5A">
        <w:rPr>
          <w:rFonts w:asciiTheme="minorEastAsia" w:hAnsiTheme="minorEastAsia"/>
          <w:color w:val="000000"/>
          <w:spacing w:val="6"/>
          <w:sz w:val="21"/>
          <w:lang w:eastAsia="zh-CN"/>
        </w:rPr>
        <w:t>、</w:t>
      </w:r>
      <w:r w:rsidRPr="00725C5A">
        <w:rPr>
          <w:rFonts w:asciiTheme="minorEastAsia" w:hAnsiTheme="minorEastAsia"/>
          <w:color w:val="000000"/>
          <w:spacing w:val="3"/>
          <w:sz w:val="21"/>
          <w:lang w:eastAsia="zh-CN"/>
        </w:rPr>
        <w:t>別紙に明</w:t>
      </w:r>
    </w:p>
    <w:p w14:paraId="1262A337" w14:textId="77777777" w:rsidR="00FE2144" w:rsidRPr="00725C5A" w:rsidRDefault="00593264">
      <w:pPr>
        <w:wordWrap w:val="0"/>
        <w:autoSpaceDE w:val="0"/>
        <w:autoSpaceDN w:val="0"/>
        <w:spacing w:before="52" w:after="30" w:line="211" w:lineRule="exact"/>
        <w:ind w:left="682"/>
        <w:rPr>
          <w:rFonts w:asciiTheme="minorEastAsia" w:hAnsiTheme="minorEastAsia"/>
          <w:lang w:eastAsia="ja-JP"/>
        </w:rPr>
      </w:pPr>
      <w:r w:rsidRPr="00725C5A">
        <w:rPr>
          <w:rFonts w:asciiTheme="minorEastAsia" w:hAnsiTheme="minorEastAsia"/>
          <w:color w:val="000000"/>
          <w:sz w:val="21"/>
          <w:lang w:eastAsia="zh-CN"/>
        </w:rPr>
        <w:t>示して添付すれば記載する必要はありません。</w:t>
      </w:r>
    </w:p>
    <w:p w14:paraId="59E6EFEC" w14:textId="77777777" w:rsidR="0087193F" w:rsidRPr="00725C5A" w:rsidRDefault="00593264" w:rsidP="002C1DBA">
      <w:pPr>
        <w:wordWrap w:val="0"/>
        <w:autoSpaceDE w:val="0"/>
        <w:autoSpaceDN w:val="0"/>
        <w:spacing w:before="60" w:after="0" w:line="222" w:lineRule="exact"/>
        <w:ind w:left="476"/>
        <w:rPr>
          <w:rFonts w:asciiTheme="minorEastAsia" w:hAnsiTheme="minorEastAsia"/>
          <w:color w:val="000000"/>
          <w:spacing w:val="1"/>
          <w:sz w:val="21"/>
          <w:lang w:eastAsia="ja-JP"/>
        </w:rPr>
      </w:pPr>
      <w:r w:rsidRPr="00725C5A">
        <w:rPr>
          <w:rFonts w:asciiTheme="minorEastAsia" w:hAnsiTheme="minorEastAsia"/>
          <w:color w:val="000000"/>
          <w:spacing w:val="6"/>
          <w:sz w:val="21"/>
          <w:lang w:eastAsia="ja-JP"/>
        </w:rPr>
        <w:t>③</w:t>
      </w:r>
      <w:r w:rsidRPr="00725C5A">
        <w:rPr>
          <w:rFonts w:asciiTheme="minorEastAsia" w:hAnsiTheme="minorEastAsia"/>
          <w:color w:val="000000"/>
          <w:spacing w:val="161"/>
          <w:sz w:val="21"/>
          <w:lang w:eastAsia="ja-JP"/>
        </w:rPr>
        <w:t xml:space="preserve"> </w:t>
      </w:r>
      <w:r w:rsidRPr="00725C5A">
        <w:rPr>
          <w:rFonts w:asciiTheme="minorEastAsia" w:hAnsiTheme="minorEastAsia"/>
          <w:color w:val="000000"/>
          <w:spacing w:val="4"/>
          <w:sz w:val="21"/>
          <w:lang w:eastAsia="ja-JP"/>
        </w:rPr>
        <w:t>1</w:t>
      </w:r>
      <w:r w:rsidRPr="00725C5A">
        <w:rPr>
          <w:rFonts w:asciiTheme="minorEastAsia" w:hAnsiTheme="minorEastAsia"/>
          <w:color w:val="000000"/>
          <w:spacing w:val="5"/>
          <w:sz w:val="21"/>
          <w:lang w:eastAsia="zh-CN"/>
        </w:rPr>
        <w:t>欄は</w:t>
      </w:r>
      <w:r w:rsidRPr="00725C5A">
        <w:rPr>
          <w:rFonts w:asciiTheme="minorEastAsia" w:hAnsiTheme="minorEastAsia"/>
          <w:color w:val="000000"/>
          <w:spacing w:val="3"/>
          <w:sz w:val="21"/>
          <w:lang w:eastAsia="zh-CN"/>
        </w:rPr>
        <w:t>、</w:t>
      </w:r>
      <w:r w:rsidRPr="00725C5A">
        <w:rPr>
          <w:rFonts w:asciiTheme="minorEastAsia" w:hAnsiTheme="minorEastAsia"/>
          <w:color w:val="000000"/>
          <w:spacing w:val="5"/>
          <w:sz w:val="21"/>
          <w:lang w:eastAsia="zh-CN"/>
        </w:rPr>
        <w:t>建築物の数が</w:t>
      </w:r>
      <w:r w:rsidRPr="00725C5A">
        <w:rPr>
          <w:rFonts w:asciiTheme="minorEastAsia" w:hAnsiTheme="minorEastAsia"/>
          <w:color w:val="000000"/>
          <w:spacing w:val="4"/>
          <w:sz w:val="21"/>
          <w:lang w:eastAsia="ja-JP"/>
        </w:rPr>
        <w:t>1</w:t>
      </w:r>
      <w:r w:rsidRPr="00725C5A">
        <w:rPr>
          <w:rFonts w:asciiTheme="minorEastAsia" w:hAnsiTheme="minorEastAsia"/>
          <w:color w:val="000000"/>
          <w:spacing w:val="4"/>
          <w:sz w:val="21"/>
          <w:lang w:eastAsia="zh-CN"/>
        </w:rPr>
        <w:t>のときは</w:t>
      </w:r>
      <w:r w:rsidRPr="00725C5A">
        <w:rPr>
          <w:rFonts w:asciiTheme="minorEastAsia" w:hAnsiTheme="minorEastAsia"/>
          <w:color w:val="000000"/>
          <w:spacing w:val="5"/>
          <w:sz w:val="21"/>
          <w:lang w:eastAsia="zh-CN"/>
        </w:rPr>
        <w:t>「</w:t>
      </w:r>
      <w:r w:rsidRPr="00725C5A">
        <w:rPr>
          <w:rFonts w:asciiTheme="minorEastAsia" w:hAnsiTheme="minorEastAsia"/>
          <w:color w:val="000000"/>
          <w:spacing w:val="4"/>
          <w:sz w:val="21"/>
          <w:lang w:eastAsia="ja-JP"/>
        </w:rPr>
        <w:t>1</w:t>
      </w:r>
      <w:r w:rsidRPr="00725C5A">
        <w:rPr>
          <w:rFonts w:asciiTheme="minorEastAsia" w:hAnsiTheme="minorEastAsia"/>
          <w:color w:val="000000"/>
          <w:spacing w:val="3"/>
          <w:sz w:val="21"/>
          <w:lang w:eastAsia="zh-CN"/>
        </w:rPr>
        <w:t>」</w:t>
      </w:r>
      <w:r w:rsidRPr="00725C5A">
        <w:rPr>
          <w:rFonts w:asciiTheme="minorEastAsia" w:hAnsiTheme="minorEastAsia"/>
          <w:color w:val="000000"/>
          <w:spacing w:val="5"/>
          <w:sz w:val="21"/>
          <w:lang w:eastAsia="zh-CN"/>
        </w:rPr>
        <w:t>と記入し</w:t>
      </w:r>
      <w:r w:rsidRPr="00725C5A">
        <w:rPr>
          <w:rFonts w:asciiTheme="minorEastAsia" w:hAnsiTheme="minorEastAsia"/>
          <w:color w:val="000000"/>
          <w:spacing w:val="3"/>
          <w:sz w:val="21"/>
          <w:lang w:eastAsia="zh-CN"/>
        </w:rPr>
        <w:t>、</w:t>
      </w:r>
      <w:r w:rsidRPr="00725C5A">
        <w:rPr>
          <w:rFonts w:asciiTheme="minorEastAsia" w:hAnsiTheme="minorEastAsia"/>
          <w:color w:val="000000"/>
          <w:spacing w:val="4"/>
          <w:sz w:val="21"/>
          <w:lang w:eastAsia="zh-CN"/>
        </w:rPr>
        <w:t>建築物の数が</w:t>
      </w:r>
      <w:r w:rsidRPr="00725C5A">
        <w:rPr>
          <w:rFonts w:asciiTheme="minorEastAsia" w:hAnsiTheme="minorEastAsia"/>
          <w:color w:val="000000"/>
          <w:spacing w:val="6"/>
          <w:sz w:val="21"/>
          <w:lang w:eastAsia="ja-JP"/>
        </w:rPr>
        <w:t>2</w:t>
      </w:r>
      <w:r w:rsidRPr="00725C5A">
        <w:rPr>
          <w:rFonts w:asciiTheme="minorEastAsia" w:hAnsiTheme="minorEastAsia"/>
          <w:color w:val="000000"/>
          <w:spacing w:val="4"/>
          <w:sz w:val="21"/>
          <w:lang w:eastAsia="zh-CN"/>
        </w:rPr>
        <w:t>以上のときは</w:t>
      </w:r>
      <w:r w:rsidRPr="00725C5A">
        <w:rPr>
          <w:rFonts w:asciiTheme="minorEastAsia" w:hAnsiTheme="minorEastAsia"/>
          <w:color w:val="000000"/>
          <w:spacing w:val="3"/>
          <w:sz w:val="21"/>
          <w:lang w:eastAsia="zh-CN"/>
        </w:rPr>
        <w:t>、</w:t>
      </w:r>
      <w:r w:rsidRPr="00725C5A">
        <w:rPr>
          <w:rFonts w:asciiTheme="minorEastAsia" w:hAnsiTheme="minorEastAsia"/>
          <w:color w:val="000000"/>
          <w:spacing w:val="1"/>
          <w:sz w:val="21"/>
          <w:lang w:eastAsia="zh-CN"/>
        </w:rPr>
        <w:t>申</w:t>
      </w:r>
    </w:p>
    <w:p w14:paraId="4076B4BE" w14:textId="3C5D1477" w:rsidR="00FE2144" w:rsidRPr="00725C5A" w:rsidRDefault="00593264" w:rsidP="0087193F">
      <w:pPr>
        <w:wordWrap w:val="0"/>
        <w:autoSpaceDE w:val="0"/>
        <w:autoSpaceDN w:val="0"/>
        <w:spacing w:before="60" w:after="0" w:line="222" w:lineRule="exact"/>
        <w:ind w:left="476" w:firstLineChars="100" w:firstLine="210"/>
        <w:rPr>
          <w:rFonts w:asciiTheme="minorEastAsia" w:hAnsiTheme="minorEastAsia"/>
          <w:lang w:eastAsia="ja-JP"/>
        </w:rPr>
      </w:pPr>
      <w:r w:rsidRPr="00725C5A">
        <w:rPr>
          <w:rFonts w:asciiTheme="minorEastAsia" w:hAnsiTheme="minorEastAsia"/>
          <w:color w:val="000000"/>
          <w:sz w:val="21"/>
          <w:lang w:eastAsia="zh-CN"/>
        </w:rPr>
        <w:t>請建築物ごとに通し番号を付し</w:t>
      </w:r>
      <w:r w:rsidRPr="00725C5A">
        <w:rPr>
          <w:rFonts w:asciiTheme="minorEastAsia" w:hAnsiTheme="minorEastAsia"/>
          <w:color w:val="000000"/>
          <w:spacing w:val="1"/>
          <w:sz w:val="21"/>
          <w:lang w:eastAsia="zh-CN"/>
        </w:rPr>
        <w:t>、</w:t>
      </w:r>
      <w:r w:rsidRPr="00725C5A">
        <w:rPr>
          <w:rFonts w:asciiTheme="minorEastAsia" w:hAnsiTheme="minorEastAsia"/>
          <w:color w:val="000000"/>
          <w:sz w:val="21"/>
          <w:lang w:eastAsia="zh-CN"/>
        </w:rPr>
        <w:t>その番号を記入してください</w:t>
      </w:r>
      <w:r w:rsidRPr="00725C5A">
        <w:rPr>
          <w:rFonts w:asciiTheme="minorEastAsia" w:hAnsiTheme="minorEastAsia"/>
          <w:color w:val="000000"/>
          <w:spacing w:val="-1"/>
          <w:sz w:val="21"/>
          <w:lang w:eastAsia="zh-CN"/>
        </w:rPr>
        <w:t>。</w:t>
      </w:r>
    </w:p>
    <w:p w14:paraId="2500C3C1" w14:textId="77777777" w:rsidR="00FE2144" w:rsidRPr="00725C5A" w:rsidRDefault="00593264">
      <w:pPr>
        <w:wordWrap w:val="0"/>
        <w:autoSpaceDE w:val="0"/>
        <w:autoSpaceDN w:val="0"/>
        <w:spacing w:before="62" w:after="26" w:line="222" w:lineRule="exact"/>
        <w:ind w:left="476"/>
        <w:rPr>
          <w:rFonts w:asciiTheme="minorEastAsia" w:hAnsiTheme="minorEastAsia"/>
          <w:lang w:eastAsia="ja-JP"/>
        </w:rPr>
      </w:pPr>
      <w:r w:rsidRPr="00725C5A">
        <w:rPr>
          <w:rFonts w:asciiTheme="minorEastAsia" w:hAnsiTheme="minorEastAsia"/>
          <w:color w:val="000000"/>
          <w:spacing w:val="4"/>
          <w:sz w:val="21"/>
          <w:lang w:eastAsia="ja-JP"/>
        </w:rPr>
        <w:t>④</w:t>
      </w:r>
      <w:r w:rsidRPr="00725C5A">
        <w:rPr>
          <w:rFonts w:asciiTheme="minorEastAsia" w:hAnsiTheme="minorEastAsia"/>
          <w:color w:val="000000"/>
          <w:spacing w:val="159"/>
          <w:sz w:val="21"/>
          <w:lang w:eastAsia="ja-JP"/>
        </w:rPr>
        <w:t xml:space="preserve"> </w:t>
      </w:r>
      <w:r w:rsidRPr="00725C5A">
        <w:rPr>
          <w:rFonts w:asciiTheme="minorEastAsia" w:hAnsiTheme="minorEastAsia"/>
          <w:color w:val="000000"/>
          <w:spacing w:val="4"/>
          <w:sz w:val="21"/>
          <w:lang w:eastAsia="ja-JP"/>
        </w:rPr>
        <w:t>2</w:t>
      </w:r>
      <w:r w:rsidRPr="00725C5A">
        <w:rPr>
          <w:rFonts w:asciiTheme="minorEastAsia" w:hAnsiTheme="minorEastAsia"/>
          <w:color w:val="000000"/>
          <w:spacing w:val="2"/>
          <w:sz w:val="21"/>
          <w:lang w:eastAsia="zh-CN"/>
        </w:rPr>
        <w:t>欄は</w:t>
      </w:r>
      <w:r w:rsidRPr="00725C5A">
        <w:rPr>
          <w:rFonts w:asciiTheme="minorEastAsia" w:hAnsiTheme="minorEastAsia"/>
          <w:color w:val="000000"/>
          <w:spacing w:val="1"/>
          <w:sz w:val="21"/>
          <w:lang w:eastAsia="zh-CN"/>
        </w:rPr>
        <w:t>、</w:t>
      </w:r>
      <w:r w:rsidRPr="00725C5A">
        <w:rPr>
          <w:rFonts w:asciiTheme="minorEastAsia" w:hAnsiTheme="minorEastAsia"/>
          <w:color w:val="000000"/>
          <w:spacing w:val="2"/>
          <w:sz w:val="21"/>
          <w:lang w:eastAsia="zh-CN"/>
        </w:rPr>
        <w:t>別紙の表の用途の区分に従い対応する記号を記入した上で</w:t>
      </w:r>
      <w:r w:rsidRPr="00725C5A">
        <w:rPr>
          <w:rFonts w:asciiTheme="minorEastAsia" w:hAnsiTheme="minorEastAsia"/>
          <w:color w:val="000000"/>
          <w:spacing w:val="1"/>
          <w:sz w:val="21"/>
          <w:lang w:eastAsia="zh-CN"/>
        </w:rPr>
        <w:t>、</w:t>
      </w:r>
      <w:r w:rsidRPr="00725C5A">
        <w:rPr>
          <w:rFonts w:asciiTheme="minorEastAsia" w:hAnsiTheme="minorEastAsia"/>
          <w:color w:val="000000"/>
          <w:spacing w:val="2"/>
          <w:sz w:val="21"/>
          <w:lang w:eastAsia="zh-CN"/>
        </w:rPr>
        <w:t>用途をできる</w:t>
      </w:r>
    </w:p>
    <w:p w14:paraId="296277B7" w14:textId="77777777" w:rsidR="00FE2144" w:rsidRPr="00725C5A" w:rsidRDefault="00593264">
      <w:pPr>
        <w:wordWrap w:val="0"/>
        <w:autoSpaceDE w:val="0"/>
        <w:autoSpaceDN w:val="0"/>
        <w:spacing w:before="52" w:after="31" w:line="211" w:lineRule="exact"/>
        <w:ind w:left="682"/>
        <w:rPr>
          <w:rFonts w:asciiTheme="minorEastAsia" w:hAnsiTheme="minorEastAsia"/>
          <w:lang w:eastAsia="ja-JP"/>
        </w:rPr>
      </w:pPr>
      <w:r w:rsidRPr="00725C5A">
        <w:rPr>
          <w:rFonts w:asciiTheme="minorEastAsia" w:hAnsiTheme="minorEastAsia"/>
          <w:color w:val="000000"/>
          <w:sz w:val="21"/>
          <w:lang w:eastAsia="zh-CN"/>
        </w:rPr>
        <w:t>だけ具体的に書いてください。</w:t>
      </w:r>
    </w:p>
    <w:p w14:paraId="41976E96" w14:textId="77777777" w:rsidR="00FE2144" w:rsidRPr="00725C5A" w:rsidRDefault="00593264">
      <w:pPr>
        <w:wordWrap w:val="0"/>
        <w:autoSpaceDE w:val="0"/>
        <w:autoSpaceDN w:val="0"/>
        <w:spacing w:before="62" w:after="25" w:line="222" w:lineRule="exact"/>
        <w:ind w:left="473"/>
        <w:rPr>
          <w:rFonts w:asciiTheme="minorEastAsia" w:hAnsiTheme="minorEastAsia"/>
          <w:lang w:eastAsia="ja-JP"/>
        </w:rPr>
      </w:pPr>
      <w:r w:rsidRPr="00725C5A">
        <w:rPr>
          <w:rFonts w:asciiTheme="minorEastAsia" w:hAnsiTheme="minorEastAsia"/>
          <w:color w:val="000000"/>
          <w:spacing w:val="1"/>
          <w:sz w:val="21"/>
          <w:lang w:eastAsia="ja-JP"/>
        </w:rPr>
        <w:t>⑤</w:t>
      </w:r>
      <w:r w:rsidRPr="00725C5A">
        <w:rPr>
          <w:rFonts w:asciiTheme="minorEastAsia" w:hAnsiTheme="minorEastAsia"/>
          <w:color w:val="000000"/>
          <w:spacing w:val="156"/>
          <w:sz w:val="21"/>
          <w:lang w:eastAsia="ja-JP"/>
        </w:rPr>
        <w:t xml:space="preserve"> </w:t>
      </w:r>
      <w:r w:rsidRPr="00725C5A">
        <w:rPr>
          <w:rFonts w:asciiTheme="minorEastAsia" w:hAnsiTheme="minorEastAsia"/>
          <w:color w:val="000000"/>
          <w:spacing w:val="1"/>
          <w:sz w:val="21"/>
          <w:lang w:eastAsia="ja-JP"/>
        </w:rPr>
        <w:t>3</w:t>
      </w:r>
      <w:r w:rsidRPr="00725C5A">
        <w:rPr>
          <w:rFonts w:asciiTheme="minorEastAsia" w:hAnsiTheme="minorEastAsia"/>
          <w:color w:val="000000"/>
          <w:sz w:val="21"/>
          <w:lang w:eastAsia="zh-CN"/>
        </w:rPr>
        <w:t>欄は</w:t>
      </w:r>
      <w:r w:rsidRPr="00725C5A">
        <w:rPr>
          <w:rFonts w:asciiTheme="minorEastAsia" w:hAnsiTheme="minorEastAsia"/>
          <w:color w:val="000000"/>
          <w:spacing w:val="-1"/>
          <w:sz w:val="21"/>
          <w:lang w:eastAsia="zh-CN"/>
        </w:rPr>
        <w:t>、</w:t>
      </w:r>
      <w:r w:rsidRPr="00725C5A">
        <w:rPr>
          <w:rFonts w:asciiTheme="minorEastAsia" w:hAnsiTheme="minorEastAsia"/>
          <w:color w:val="000000"/>
          <w:sz w:val="21"/>
          <w:lang w:eastAsia="zh-CN"/>
        </w:rPr>
        <w:t>該当するチェックボックスに</w:t>
      </w:r>
      <w:r w:rsidRPr="00725C5A">
        <w:rPr>
          <w:rFonts w:asciiTheme="minorEastAsia" w:hAnsiTheme="minorEastAsia"/>
          <w:color w:val="000000"/>
          <w:spacing w:val="-1"/>
          <w:sz w:val="21"/>
          <w:lang w:eastAsia="zh-CN"/>
        </w:rPr>
        <w:t>「</w:t>
      </w:r>
      <w:r w:rsidRPr="00725C5A">
        <w:rPr>
          <w:rFonts w:asciiTheme="minorEastAsia" w:hAnsiTheme="minorEastAsia"/>
          <w:color w:val="000000"/>
          <w:spacing w:val="1"/>
          <w:sz w:val="21"/>
          <w:lang w:eastAsia="zh-CN"/>
        </w:rPr>
        <w:t>レ</w:t>
      </w:r>
      <w:r w:rsidRPr="00725C5A">
        <w:rPr>
          <w:rFonts w:asciiTheme="minorEastAsia" w:hAnsiTheme="minorEastAsia"/>
          <w:color w:val="000000"/>
          <w:spacing w:val="-1"/>
          <w:sz w:val="21"/>
          <w:lang w:eastAsia="zh-CN"/>
        </w:rPr>
        <w:t>」</w:t>
      </w:r>
      <w:r w:rsidRPr="00725C5A">
        <w:rPr>
          <w:rFonts w:asciiTheme="minorEastAsia" w:hAnsiTheme="minorEastAsia"/>
          <w:color w:val="000000"/>
          <w:sz w:val="21"/>
          <w:lang w:eastAsia="zh-CN"/>
        </w:rPr>
        <w:t>マークを入れてください</w:t>
      </w:r>
      <w:r w:rsidRPr="00725C5A">
        <w:rPr>
          <w:rFonts w:asciiTheme="minorEastAsia" w:hAnsiTheme="minorEastAsia"/>
          <w:color w:val="000000"/>
          <w:spacing w:val="2"/>
          <w:sz w:val="21"/>
          <w:lang w:eastAsia="zh-CN"/>
        </w:rPr>
        <w:t>。</w:t>
      </w:r>
    </w:p>
    <w:p w14:paraId="697A58CA" w14:textId="77777777" w:rsidR="00FE2144" w:rsidRPr="00725C5A" w:rsidRDefault="00593264">
      <w:pPr>
        <w:wordWrap w:val="0"/>
        <w:autoSpaceDE w:val="0"/>
        <w:autoSpaceDN w:val="0"/>
        <w:spacing w:before="49" w:after="31" w:line="211" w:lineRule="exact"/>
        <w:ind w:left="473"/>
        <w:rPr>
          <w:rFonts w:asciiTheme="minorEastAsia" w:hAnsiTheme="minorEastAsia"/>
          <w:lang w:eastAsia="ja-JP"/>
        </w:rPr>
      </w:pPr>
      <w:r w:rsidRPr="00725C5A">
        <w:rPr>
          <w:rFonts w:asciiTheme="minorEastAsia" w:hAnsiTheme="minorEastAsia"/>
          <w:color w:val="000000"/>
          <w:spacing w:val="1"/>
          <w:sz w:val="21"/>
          <w:lang w:eastAsia="ja-JP"/>
        </w:rPr>
        <w:t>⑥</w:t>
      </w:r>
      <w:r w:rsidRPr="00725C5A">
        <w:rPr>
          <w:rFonts w:asciiTheme="minorEastAsia" w:hAnsiTheme="minorEastAsia"/>
          <w:color w:val="000000"/>
          <w:spacing w:val="156"/>
          <w:sz w:val="21"/>
          <w:lang w:eastAsia="ja-JP"/>
        </w:rPr>
        <w:t xml:space="preserve"> </w:t>
      </w:r>
      <w:r w:rsidRPr="00725C5A">
        <w:rPr>
          <w:rFonts w:asciiTheme="minorEastAsia" w:hAnsiTheme="minorEastAsia"/>
          <w:color w:val="000000"/>
          <w:w w:val="101"/>
          <w:sz w:val="21"/>
          <w:lang w:eastAsia="ja-JP"/>
        </w:rPr>
        <w:t>5</w:t>
      </w:r>
      <w:r w:rsidRPr="00725C5A">
        <w:rPr>
          <w:rFonts w:asciiTheme="minorEastAsia" w:hAnsiTheme="minorEastAsia"/>
          <w:color w:val="000000"/>
          <w:sz w:val="21"/>
          <w:lang w:eastAsia="zh-CN"/>
        </w:rPr>
        <w:t>欄は</w:t>
      </w:r>
      <w:r w:rsidRPr="00725C5A">
        <w:rPr>
          <w:rFonts w:asciiTheme="minorEastAsia" w:hAnsiTheme="minorEastAsia"/>
          <w:color w:val="000000"/>
          <w:spacing w:val="-53"/>
          <w:sz w:val="21"/>
          <w:lang w:eastAsia="zh-CN"/>
        </w:rPr>
        <w:t>、「</w:t>
      </w:r>
      <w:r w:rsidRPr="00725C5A">
        <w:rPr>
          <w:rFonts w:asciiTheme="minorEastAsia" w:hAnsiTheme="minorEastAsia"/>
          <w:color w:val="000000"/>
          <w:sz w:val="21"/>
          <w:lang w:eastAsia="zh-CN"/>
        </w:rPr>
        <w:t>耐火構造</w:t>
      </w:r>
      <w:r w:rsidRPr="00725C5A">
        <w:rPr>
          <w:rFonts w:asciiTheme="minorEastAsia" w:hAnsiTheme="minorEastAsia"/>
          <w:color w:val="000000"/>
          <w:spacing w:val="-2"/>
          <w:sz w:val="21"/>
          <w:lang w:eastAsia="ja-JP"/>
        </w:rPr>
        <w:t>(</w:t>
      </w:r>
      <w:r w:rsidRPr="00725C5A">
        <w:rPr>
          <w:rFonts w:asciiTheme="minorEastAsia" w:hAnsiTheme="minorEastAsia"/>
          <w:color w:val="000000"/>
          <w:sz w:val="21"/>
          <w:lang w:eastAsia="zh-CN"/>
        </w:rPr>
        <w:t>防火上及び避難上支障がない主要構造部を有しない場合</w:t>
      </w:r>
      <w:r w:rsidRPr="00725C5A">
        <w:rPr>
          <w:rFonts w:asciiTheme="minorEastAsia" w:hAnsiTheme="minorEastAsia"/>
          <w:color w:val="000000"/>
          <w:w w:val="101"/>
          <w:sz w:val="21"/>
          <w:lang w:eastAsia="ja-JP"/>
        </w:rPr>
        <w:t>)</w:t>
      </w:r>
      <w:r w:rsidRPr="00725C5A">
        <w:rPr>
          <w:rFonts w:asciiTheme="minorEastAsia" w:hAnsiTheme="minorEastAsia"/>
          <w:color w:val="000000"/>
          <w:spacing w:val="-70"/>
          <w:sz w:val="21"/>
          <w:lang w:eastAsia="zh-CN"/>
        </w:rPr>
        <w:t>」、「</w:t>
      </w:r>
      <w:r w:rsidRPr="00725C5A">
        <w:rPr>
          <w:rFonts w:asciiTheme="minorEastAsia" w:hAnsiTheme="minorEastAsia"/>
          <w:color w:val="000000"/>
          <w:spacing w:val="1"/>
          <w:sz w:val="21"/>
          <w:lang w:eastAsia="zh-CN"/>
        </w:rPr>
        <w:t>耐</w:t>
      </w:r>
    </w:p>
    <w:p w14:paraId="15AD3798" w14:textId="77777777" w:rsidR="00FE2144" w:rsidRPr="00725C5A" w:rsidRDefault="00593264">
      <w:pPr>
        <w:wordWrap w:val="0"/>
        <w:autoSpaceDE w:val="0"/>
        <w:autoSpaceDN w:val="0"/>
        <w:spacing w:before="62" w:after="31" w:line="211" w:lineRule="exact"/>
        <w:ind w:left="682"/>
        <w:rPr>
          <w:rFonts w:asciiTheme="minorEastAsia" w:hAnsiTheme="minorEastAsia"/>
          <w:lang w:eastAsia="ja-JP"/>
        </w:rPr>
      </w:pPr>
      <w:r w:rsidRPr="00725C5A">
        <w:rPr>
          <w:rFonts w:asciiTheme="minorEastAsia" w:hAnsiTheme="minorEastAsia"/>
          <w:color w:val="000000"/>
          <w:sz w:val="21"/>
          <w:lang w:eastAsia="zh-CN"/>
        </w:rPr>
        <w:t>火構造</w:t>
      </w:r>
      <w:r w:rsidRPr="00725C5A">
        <w:rPr>
          <w:rFonts w:asciiTheme="minorEastAsia" w:hAnsiTheme="minorEastAsia"/>
          <w:color w:val="000000"/>
          <w:w w:val="101"/>
          <w:sz w:val="21"/>
          <w:lang w:eastAsia="ja-JP"/>
        </w:rPr>
        <w:t>(</w:t>
      </w:r>
      <w:r w:rsidRPr="00725C5A">
        <w:rPr>
          <w:rFonts w:asciiTheme="minorEastAsia" w:hAnsiTheme="minorEastAsia"/>
          <w:color w:val="000000"/>
          <w:sz w:val="21"/>
          <w:lang w:eastAsia="zh-CN"/>
        </w:rPr>
        <w:t>防火上及び避難上支障がない主要構造部を有する場合</w:t>
      </w:r>
      <w:r w:rsidRPr="00725C5A">
        <w:rPr>
          <w:rFonts w:asciiTheme="minorEastAsia" w:hAnsiTheme="minorEastAsia"/>
          <w:color w:val="000000"/>
          <w:w w:val="101"/>
          <w:sz w:val="21"/>
          <w:lang w:eastAsia="ja-JP"/>
        </w:rPr>
        <w:t>)</w:t>
      </w:r>
      <w:r w:rsidRPr="00725C5A">
        <w:rPr>
          <w:rFonts w:asciiTheme="minorEastAsia" w:hAnsiTheme="minorEastAsia"/>
          <w:color w:val="000000"/>
          <w:spacing w:val="-70"/>
          <w:sz w:val="21"/>
          <w:lang w:eastAsia="zh-CN"/>
        </w:rPr>
        <w:t>」、「</w:t>
      </w:r>
      <w:r w:rsidRPr="00725C5A">
        <w:rPr>
          <w:rFonts w:asciiTheme="minorEastAsia" w:hAnsiTheme="minorEastAsia"/>
          <w:color w:val="000000"/>
          <w:sz w:val="21"/>
          <w:lang w:eastAsia="zh-CN"/>
        </w:rPr>
        <w:t>建築基準法施行令</w:t>
      </w:r>
    </w:p>
    <w:p w14:paraId="313A7F83" w14:textId="77777777" w:rsidR="00FE2144" w:rsidRPr="00725C5A" w:rsidRDefault="00593264">
      <w:pPr>
        <w:wordWrap w:val="0"/>
        <w:autoSpaceDE w:val="0"/>
        <w:autoSpaceDN w:val="0"/>
        <w:spacing w:before="62" w:after="31" w:line="211" w:lineRule="exact"/>
        <w:ind w:left="682"/>
        <w:rPr>
          <w:rFonts w:asciiTheme="minorEastAsia" w:hAnsiTheme="minorEastAsia"/>
          <w:lang w:eastAsia="ja-JP"/>
        </w:rPr>
      </w:pPr>
      <w:r w:rsidRPr="00725C5A">
        <w:rPr>
          <w:rFonts w:asciiTheme="minorEastAsia" w:hAnsiTheme="minorEastAsia"/>
          <w:color w:val="000000"/>
          <w:spacing w:val="1"/>
          <w:sz w:val="21"/>
          <w:lang w:eastAsia="zh-CN"/>
        </w:rPr>
        <w:t>第</w:t>
      </w:r>
      <w:r w:rsidRPr="00725C5A">
        <w:rPr>
          <w:rFonts w:asciiTheme="minorEastAsia" w:hAnsiTheme="minorEastAsia"/>
          <w:color w:val="000000"/>
          <w:sz w:val="21"/>
          <w:lang w:eastAsia="ja-JP"/>
        </w:rPr>
        <w:t>108</w:t>
      </w:r>
      <w:r w:rsidRPr="00725C5A">
        <w:rPr>
          <w:rFonts w:asciiTheme="minorEastAsia" w:hAnsiTheme="minorEastAsia"/>
          <w:color w:val="000000"/>
          <w:spacing w:val="1"/>
          <w:sz w:val="21"/>
          <w:lang w:eastAsia="zh-CN"/>
        </w:rPr>
        <w:t>条の</w:t>
      </w:r>
      <w:r w:rsidRPr="00725C5A">
        <w:rPr>
          <w:rFonts w:asciiTheme="minorEastAsia" w:hAnsiTheme="minorEastAsia"/>
          <w:color w:val="000000"/>
          <w:spacing w:val="-2"/>
          <w:sz w:val="21"/>
          <w:lang w:eastAsia="ja-JP"/>
        </w:rPr>
        <w:t>4</w:t>
      </w:r>
      <w:r w:rsidRPr="00725C5A">
        <w:rPr>
          <w:rFonts w:asciiTheme="minorEastAsia" w:hAnsiTheme="minorEastAsia"/>
          <w:color w:val="000000"/>
          <w:spacing w:val="1"/>
          <w:sz w:val="21"/>
          <w:lang w:eastAsia="zh-CN"/>
        </w:rPr>
        <w:t>第</w:t>
      </w:r>
      <w:r w:rsidRPr="00725C5A">
        <w:rPr>
          <w:rFonts w:asciiTheme="minorEastAsia" w:hAnsiTheme="minorEastAsia"/>
          <w:color w:val="000000"/>
          <w:spacing w:val="-2"/>
          <w:sz w:val="21"/>
          <w:lang w:eastAsia="ja-JP"/>
        </w:rPr>
        <w:t>1</w:t>
      </w:r>
      <w:r w:rsidRPr="00725C5A">
        <w:rPr>
          <w:rFonts w:asciiTheme="minorEastAsia" w:hAnsiTheme="minorEastAsia"/>
          <w:color w:val="000000"/>
          <w:spacing w:val="1"/>
          <w:sz w:val="21"/>
          <w:lang w:eastAsia="zh-CN"/>
        </w:rPr>
        <w:t>項第</w:t>
      </w:r>
      <w:r w:rsidRPr="00725C5A">
        <w:rPr>
          <w:rFonts w:asciiTheme="minorEastAsia" w:hAnsiTheme="minorEastAsia"/>
          <w:color w:val="000000"/>
          <w:spacing w:val="-2"/>
          <w:sz w:val="21"/>
          <w:lang w:eastAsia="ja-JP"/>
        </w:rPr>
        <w:t>1</w:t>
      </w:r>
      <w:r w:rsidRPr="00725C5A">
        <w:rPr>
          <w:rFonts w:asciiTheme="minorEastAsia" w:hAnsiTheme="minorEastAsia"/>
          <w:color w:val="000000"/>
          <w:sz w:val="21"/>
          <w:lang w:eastAsia="zh-CN"/>
        </w:rPr>
        <w:t>号イ及びロに掲げる基準に適合する構造</w:t>
      </w:r>
      <w:r w:rsidRPr="00725C5A">
        <w:rPr>
          <w:rFonts w:asciiTheme="minorEastAsia" w:hAnsiTheme="minorEastAsia"/>
          <w:color w:val="000000"/>
          <w:spacing w:val="-70"/>
          <w:sz w:val="21"/>
          <w:lang w:eastAsia="zh-CN"/>
        </w:rPr>
        <w:t>」、「</w:t>
      </w:r>
      <w:r w:rsidRPr="00725C5A">
        <w:rPr>
          <w:rFonts w:asciiTheme="minorEastAsia" w:hAnsiTheme="minorEastAsia"/>
          <w:color w:val="000000"/>
          <w:sz w:val="21"/>
          <w:lang w:eastAsia="zh-CN"/>
        </w:rPr>
        <w:t>準耐火構造</w:t>
      </w:r>
      <w:r w:rsidRPr="00725C5A">
        <w:rPr>
          <w:rFonts w:asciiTheme="minorEastAsia" w:hAnsiTheme="minorEastAsia"/>
          <w:color w:val="000000"/>
          <w:spacing w:val="-70"/>
          <w:sz w:val="21"/>
          <w:lang w:eastAsia="zh-CN"/>
        </w:rPr>
        <w:t>」、「</w:t>
      </w:r>
      <w:r w:rsidRPr="00725C5A">
        <w:rPr>
          <w:rFonts w:asciiTheme="minorEastAsia" w:hAnsiTheme="minorEastAsia"/>
          <w:color w:val="000000"/>
          <w:sz w:val="21"/>
          <w:lang w:eastAsia="zh-CN"/>
        </w:rPr>
        <w:t>準耐</w:t>
      </w:r>
    </w:p>
    <w:p w14:paraId="2C3A8E65" w14:textId="77777777" w:rsidR="00FE2144" w:rsidRPr="00725C5A" w:rsidRDefault="00593264">
      <w:pPr>
        <w:wordWrap w:val="0"/>
        <w:autoSpaceDE w:val="0"/>
        <w:autoSpaceDN w:val="0"/>
        <w:spacing w:before="62" w:after="30" w:line="211" w:lineRule="exact"/>
        <w:ind w:left="682"/>
        <w:rPr>
          <w:rFonts w:asciiTheme="minorEastAsia" w:hAnsiTheme="minorEastAsia"/>
          <w:lang w:eastAsia="ja-JP"/>
        </w:rPr>
      </w:pPr>
      <w:r w:rsidRPr="00725C5A">
        <w:rPr>
          <w:rFonts w:asciiTheme="minorEastAsia" w:hAnsiTheme="minorEastAsia"/>
          <w:color w:val="000000"/>
          <w:spacing w:val="3"/>
          <w:sz w:val="21"/>
          <w:lang w:eastAsia="zh-CN"/>
        </w:rPr>
        <w:t>火構造と同等の準耐火性能を有する構造</w:t>
      </w:r>
      <w:r w:rsidRPr="00725C5A">
        <w:rPr>
          <w:rFonts w:asciiTheme="minorEastAsia" w:hAnsiTheme="minorEastAsia"/>
          <w:color w:val="000000"/>
          <w:spacing w:val="3"/>
          <w:sz w:val="21"/>
          <w:lang w:eastAsia="ja-JP"/>
        </w:rPr>
        <w:t>(</w:t>
      </w:r>
      <w:r w:rsidRPr="00725C5A">
        <w:rPr>
          <w:rFonts w:asciiTheme="minorEastAsia" w:hAnsiTheme="minorEastAsia"/>
          <w:color w:val="000000"/>
          <w:spacing w:val="1"/>
          <w:sz w:val="21"/>
          <w:lang w:eastAsia="zh-CN"/>
        </w:rPr>
        <w:t>ロ</w:t>
      </w:r>
      <w:r w:rsidRPr="00725C5A">
        <w:rPr>
          <w:rFonts w:asciiTheme="minorEastAsia" w:hAnsiTheme="minorEastAsia"/>
          <w:color w:val="000000"/>
          <w:spacing w:val="4"/>
          <w:sz w:val="21"/>
          <w:lang w:eastAsia="ja-JP"/>
        </w:rPr>
        <w:t>―</w:t>
      </w:r>
      <w:r w:rsidRPr="00725C5A">
        <w:rPr>
          <w:rFonts w:asciiTheme="minorEastAsia" w:hAnsiTheme="minorEastAsia"/>
          <w:color w:val="000000"/>
          <w:spacing w:val="3"/>
          <w:sz w:val="21"/>
          <w:lang w:eastAsia="ja-JP"/>
        </w:rPr>
        <w:t>1</w:t>
      </w:r>
      <w:r w:rsidRPr="00725C5A">
        <w:rPr>
          <w:rFonts w:asciiTheme="minorEastAsia" w:hAnsiTheme="minorEastAsia"/>
          <w:color w:val="000000"/>
          <w:w w:val="101"/>
          <w:sz w:val="21"/>
          <w:lang w:eastAsia="ja-JP"/>
        </w:rPr>
        <w:t>)</w:t>
      </w:r>
      <w:r w:rsidRPr="00725C5A">
        <w:rPr>
          <w:rFonts w:asciiTheme="minorEastAsia" w:hAnsiTheme="minorEastAsia"/>
          <w:color w:val="000000"/>
          <w:spacing w:val="1"/>
          <w:sz w:val="21"/>
          <w:lang w:eastAsia="zh-CN"/>
        </w:rPr>
        <w:t>」</w:t>
      </w:r>
      <w:r w:rsidRPr="00725C5A">
        <w:rPr>
          <w:rFonts w:asciiTheme="minorEastAsia" w:hAnsiTheme="minorEastAsia"/>
          <w:color w:val="000000"/>
          <w:spacing w:val="3"/>
          <w:sz w:val="21"/>
          <w:lang w:eastAsia="ja-JP"/>
        </w:rPr>
        <w:t>(</w:t>
      </w:r>
      <w:r w:rsidRPr="00725C5A">
        <w:rPr>
          <w:rFonts w:asciiTheme="minorEastAsia" w:hAnsiTheme="minorEastAsia"/>
          <w:color w:val="000000"/>
          <w:spacing w:val="3"/>
          <w:sz w:val="21"/>
          <w:lang w:eastAsia="zh-CN"/>
        </w:rPr>
        <w:t>建築基準法施行令第</w:t>
      </w:r>
      <w:r w:rsidRPr="00725C5A">
        <w:rPr>
          <w:rFonts w:asciiTheme="minorEastAsia" w:hAnsiTheme="minorEastAsia"/>
          <w:color w:val="000000"/>
          <w:spacing w:val="2"/>
          <w:sz w:val="21"/>
          <w:lang w:eastAsia="ja-JP"/>
        </w:rPr>
        <w:t>109</w:t>
      </w:r>
      <w:r w:rsidRPr="00725C5A">
        <w:rPr>
          <w:rFonts w:asciiTheme="minorEastAsia" w:hAnsiTheme="minorEastAsia"/>
          <w:color w:val="000000"/>
          <w:spacing w:val="4"/>
          <w:sz w:val="21"/>
          <w:lang w:eastAsia="zh-CN"/>
        </w:rPr>
        <w:t>条の</w:t>
      </w:r>
      <w:r w:rsidRPr="00725C5A">
        <w:rPr>
          <w:rFonts w:asciiTheme="minorEastAsia" w:hAnsiTheme="minorEastAsia"/>
          <w:color w:val="000000"/>
          <w:spacing w:val="3"/>
          <w:sz w:val="21"/>
          <w:lang w:eastAsia="ja-JP"/>
        </w:rPr>
        <w:t>3</w:t>
      </w:r>
      <w:r w:rsidRPr="00725C5A">
        <w:rPr>
          <w:rFonts w:asciiTheme="minorEastAsia" w:hAnsiTheme="minorEastAsia"/>
          <w:color w:val="000000"/>
          <w:spacing w:val="1"/>
          <w:sz w:val="21"/>
          <w:lang w:eastAsia="zh-CN"/>
        </w:rPr>
        <w:t>第</w:t>
      </w:r>
      <w:r w:rsidRPr="00725C5A">
        <w:rPr>
          <w:rFonts w:asciiTheme="minorEastAsia" w:hAnsiTheme="minorEastAsia"/>
          <w:color w:val="000000"/>
          <w:w w:val="101"/>
          <w:sz w:val="21"/>
          <w:lang w:eastAsia="ja-JP"/>
        </w:rPr>
        <w:t>1</w:t>
      </w:r>
    </w:p>
    <w:p w14:paraId="5D758F4F" w14:textId="77777777" w:rsidR="00FE2144" w:rsidRPr="00725C5A" w:rsidRDefault="00593264">
      <w:pPr>
        <w:wordWrap w:val="0"/>
        <w:autoSpaceDE w:val="0"/>
        <w:autoSpaceDN w:val="0"/>
        <w:spacing w:before="60" w:after="31" w:line="211" w:lineRule="exact"/>
        <w:ind w:left="682"/>
        <w:rPr>
          <w:rFonts w:asciiTheme="minorEastAsia" w:hAnsiTheme="minorEastAsia"/>
          <w:lang w:eastAsia="ja-JP"/>
        </w:rPr>
      </w:pPr>
      <w:r w:rsidRPr="00725C5A">
        <w:rPr>
          <w:rFonts w:asciiTheme="minorEastAsia" w:hAnsiTheme="minorEastAsia"/>
          <w:color w:val="000000"/>
          <w:spacing w:val="3"/>
          <w:sz w:val="21"/>
          <w:lang w:eastAsia="zh-CN"/>
        </w:rPr>
        <w:t>号に掲げる基準に適合する主要構造部の構造をいう</w:t>
      </w:r>
      <w:r w:rsidRPr="00725C5A">
        <w:rPr>
          <w:rFonts w:asciiTheme="minorEastAsia" w:hAnsiTheme="minorEastAsia"/>
          <w:color w:val="000000"/>
          <w:spacing w:val="9"/>
          <w:sz w:val="21"/>
          <w:lang w:eastAsia="zh-CN"/>
        </w:rPr>
        <w:t>。</w:t>
      </w:r>
      <w:r w:rsidRPr="00725C5A">
        <w:rPr>
          <w:rFonts w:asciiTheme="minorEastAsia" w:hAnsiTheme="minorEastAsia"/>
          <w:color w:val="000000"/>
          <w:spacing w:val="3"/>
          <w:sz w:val="21"/>
          <w:lang w:eastAsia="ja-JP"/>
        </w:rPr>
        <w:t>)</w:t>
      </w:r>
      <w:r w:rsidRPr="00725C5A">
        <w:rPr>
          <w:rFonts w:asciiTheme="minorEastAsia" w:hAnsiTheme="minorEastAsia"/>
          <w:color w:val="000000"/>
          <w:spacing w:val="2"/>
          <w:sz w:val="21"/>
          <w:lang w:eastAsia="zh-CN"/>
        </w:rPr>
        <w:t>又は</w:t>
      </w:r>
      <w:r w:rsidRPr="00725C5A">
        <w:rPr>
          <w:rFonts w:asciiTheme="minorEastAsia" w:hAnsiTheme="minorEastAsia"/>
          <w:color w:val="000000"/>
          <w:spacing w:val="3"/>
          <w:sz w:val="21"/>
          <w:lang w:eastAsia="zh-CN"/>
        </w:rPr>
        <w:t>「</w:t>
      </w:r>
      <w:r w:rsidRPr="00725C5A">
        <w:rPr>
          <w:rFonts w:asciiTheme="minorEastAsia" w:hAnsiTheme="minorEastAsia"/>
          <w:color w:val="000000"/>
          <w:spacing w:val="2"/>
          <w:sz w:val="21"/>
          <w:lang w:eastAsia="zh-CN"/>
        </w:rPr>
        <w:t>準耐火構造と同等の準</w:t>
      </w:r>
    </w:p>
    <w:p w14:paraId="0207A2A5" w14:textId="77777777" w:rsidR="00FE2144" w:rsidRPr="00725C5A" w:rsidRDefault="00593264">
      <w:pPr>
        <w:wordWrap w:val="0"/>
        <w:autoSpaceDE w:val="0"/>
        <w:autoSpaceDN w:val="0"/>
        <w:spacing w:before="62" w:after="31" w:line="211" w:lineRule="exact"/>
        <w:ind w:left="682"/>
        <w:rPr>
          <w:rFonts w:asciiTheme="minorEastAsia" w:hAnsiTheme="minorEastAsia"/>
          <w:lang w:eastAsia="ja-JP"/>
        </w:rPr>
      </w:pPr>
      <w:r w:rsidRPr="00725C5A">
        <w:rPr>
          <w:rFonts w:asciiTheme="minorEastAsia" w:hAnsiTheme="minorEastAsia"/>
          <w:color w:val="000000"/>
          <w:spacing w:val="3"/>
          <w:sz w:val="21"/>
          <w:lang w:eastAsia="zh-CN"/>
        </w:rPr>
        <w:t>耐火性能を有する構造</w:t>
      </w:r>
      <w:r w:rsidRPr="00725C5A">
        <w:rPr>
          <w:rFonts w:asciiTheme="minorEastAsia" w:hAnsiTheme="minorEastAsia"/>
          <w:color w:val="000000"/>
          <w:spacing w:val="3"/>
          <w:sz w:val="21"/>
          <w:lang w:eastAsia="ja-JP"/>
        </w:rPr>
        <w:t>(</w:t>
      </w:r>
      <w:r w:rsidRPr="00725C5A">
        <w:rPr>
          <w:rFonts w:asciiTheme="minorEastAsia" w:hAnsiTheme="minorEastAsia"/>
          <w:color w:val="000000"/>
          <w:spacing w:val="1"/>
          <w:sz w:val="21"/>
          <w:lang w:eastAsia="zh-CN"/>
        </w:rPr>
        <w:t>ロ</w:t>
      </w:r>
      <w:r w:rsidRPr="00725C5A">
        <w:rPr>
          <w:rFonts w:asciiTheme="minorEastAsia" w:hAnsiTheme="minorEastAsia"/>
          <w:color w:val="000000"/>
          <w:spacing w:val="4"/>
          <w:sz w:val="21"/>
          <w:lang w:eastAsia="ja-JP"/>
        </w:rPr>
        <w:t>―</w:t>
      </w:r>
      <w:r w:rsidRPr="00725C5A">
        <w:rPr>
          <w:rFonts w:asciiTheme="minorEastAsia" w:hAnsiTheme="minorEastAsia"/>
          <w:color w:val="000000"/>
          <w:spacing w:val="3"/>
          <w:sz w:val="21"/>
          <w:lang w:eastAsia="ja-JP"/>
        </w:rPr>
        <w:t>2)</w:t>
      </w:r>
      <w:r w:rsidRPr="00725C5A">
        <w:rPr>
          <w:rFonts w:asciiTheme="minorEastAsia" w:hAnsiTheme="minorEastAsia"/>
          <w:color w:val="000000"/>
          <w:spacing w:val="4"/>
          <w:sz w:val="21"/>
          <w:lang w:eastAsia="zh-CN"/>
        </w:rPr>
        <w:t>」</w:t>
      </w:r>
      <w:r w:rsidRPr="00725C5A">
        <w:rPr>
          <w:rFonts w:asciiTheme="minorEastAsia" w:hAnsiTheme="minorEastAsia"/>
          <w:color w:val="000000"/>
          <w:spacing w:val="3"/>
          <w:sz w:val="21"/>
          <w:lang w:eastAsia="ja-JP"/>
        </w:rPr>
        <w:t>(</w:t>
      </w:r>
      <w:r w:rsidRPr="00725C5A">
        <w:rPr>
          <w:rFonts w:asciiTheme="minorEastAsia" w:hAnsiTheme="minorEastAsia"/>
          <w:color w:val="000000"/>
          <w:spacing w:val="3"/>
          <w:sz w:val="21"/>
          <w:lang w:eastAsia="zh-CN"/>
        </w:rPr>
        <w:t>同条第</w:t>
      </w:r>
      <w:r w:rsidRPr="00725C5A">
        <w:rPr>
          <w:rFonts w:asciiTheme="minorEastAsia" w:hAnsiTheme="minorEastAsia"/>
          <w:color w:val="000000"/>
          <w:w w:val="101"/>
          <w:sz w:val="21"/>
          <w:lang w:eastAsia="ja-JP"/>
        </w:rPr>
        <w:t>2</w:t>
      </w:r>
      <w:r w:rsidRPr="00725C5A">
        <w:rPr>
          <w:rFonts w:asciiTheme="minorEastAsia" w:hAnsiTheme="minorEastAsia"/>
          <w:color w:val="000000"/>
          <w:spacing w:val="2"/>
          <w:sz w:val="21"/>
          <w:lang w:eastAsia="zh-CN"/>
        </w:rPr>
        <w:t>号に掲げる基準に適合する主要構造部の構</w:t>
      </w:r>
    </w:p>
    <w:p w14:paraId="79F7385A" w14:textId="77777777" w:rsidR="00FE2144" w:rsidRPr="00725C5A" w:rsidRDefault="00593264">
      <w:pPr>
        <w:wordWrap w:val="0"/>
        <w:autoSpaceDE w:val="0"/>
        <w:autoSpaceDN w:val="0"/>
        <w:spacing w:before="62" w:after="31" w:line="211" w:lineRule="exact"/>
        <w:ind w:left="682"/>
        <w:rPr>
          <w:rFonts w:asciiTheme="minorEastAsia" w:hAnsiTheme="minorEastAsia"/>
          <w:lang w:eastAsia="ja-JP"/>
        </w:rPr>
      </w:pPr>
      <w:r w:rsidRPr="00725C5A">
        <w:rPr>
          <w:rFonts w:asciiTheme="minorEastAsia" w:hAnsiTheme="minorEastAsia"/>
          <w:color w:val="000000"/>
          <w:spacing w:val="4"/>
          <w:sz w:val="21"/>
          <w:lang w:eastAsia="zh-CN"/>
        </w:rPr>
        <w:t>造をいう</w:t>
      </w:r>
      <w:r w:rsidRPr="00725C5A">
        <w:rPr>
          <w:rFonts w:asciiTheme="minorEastAsia" w:hAnsiTheme="minorEastAsia"/>
          <w:color w:val="000000"/>
          <w:spacing w:val="1"/>
          <w:sz w:val="21"/>
          <w:lang w:eastAsia="zh-CN"/>
        </w:rPr>
        <w:t>。</w:t>
      </w:r>
      <w:r w:rsidRPr="00725C5A">
        <w:rPr>
          <w:rFonts w:asciiTheme="minorEastAsia" w:hAnsiTheme="minorEastAsia"/>
          <w:color w:val="000000"/>
          <w:spacing w:val="3"/>
          <w:sz w:val="21"/>
          <w:lang w:eastAsia="ja-JP"/>
        </w:rPr>
        <w:t>)</w:t>
      </w:r>
      <w:r w:rsidRPr="00725C5A">
        <w:rPr>
          <w:rFonts w:asciiTheme="minorEastAsia" w:hAnsiTheme="minorEastAsia"/>
          <w:color w:val="000000"/>
          <w:spacing w:val="3"/>
          <w:sz w:val="21"/>
          <w:lang w:eastAsia="zh-CN"/>
        </w:rPr>
        <w:t>のうち該当するチェックボックスに</w:t>
      </w:r>
      <w:r w:rsidRPr="00725C5A">
        <w:rPr>
          <w:rFonts w:asciiTheme="minorEastAsia" w:hAnsiTheme="minorEastAsia"/>
          <w:color w:val="000000"/>
          <w:spacing w:val="1"/>
          <w:sz w:val="21"/>
          <w:lang w:eastAsia="zh-CN"/>
        </w:rPr>
        <w:t>「</w:t>
      </w:r>
      <w:r w:rsidRPr="00725C5A">
        <w:rPr>
          <w:rFonts w:asciiTheme="minorEastAsia" w:hAnsiTheme="minorEastAsia"/>
          <w:color w:val="000000"/>
          <w:spacing w:val="3"/>
          <w:sz w:val="21"/>
          <w:lang w:eastAsia="zh-CN"/>
        </w:rPr>
        <w:t>レ」マークを入れてください</w:t>
      </w:r>
      <w:r w:rsidRPr="00725C5A">
        <w:rPr>
          <w:rFonts w:asciiTheme="minorEastAsia" w:hAnsiTheme="minorEastAsia"/>
          <w:color w:val="000000"/>
          <w:spacing w:val="5"/>
          <w:sz w:val="21"/>
          <w:lang w:eastAsia="zh-CN"/>
        </w:rPr>
        <w:t>。</w:t>
      </w:r>
      <w:r w:rsidRPr="00725C5A">
        <w:rPr>
          <w:rFonts w:asciiTheme="minorEastAsia" w:hAnsiTheme="minorEastAsia"/>
          <w:color w:val="000000"/>
          <w:spacing w:val="1"/>
          <w:sz w:val="21"/>
          <w:lang w:eastAsia="zh-CN"/>
        </w:rPr>
        <w:t>い</w:t>
      </w:r>
    </w:p>
    <w:p w14:paraId="1C39DF8B" w14:textId="77777777" w:rsidR="00FE2144" w:rsidRDefault="00593264">
      <w:pPr>
        <w:wordWrap w:val="0"/>
        <w:autoSpaceDE w:val="0"/>
        <w:autoSpaceDN w:val="0"/>
        <w:spacing w:before="62" w:after="30" w:line="211" w:lineRule="exact"/>
        <w:ind w:left="682"/>
        <w:rPr>
          <w:lang w:eastAsia="ja-JP"/>
        </w:rPr>
      </w:pPr>
      <w:r w:rsidRPr="00725C5A">
        <w:rPr>
          <w:rFonts w:asciiTheme="minorEastAsia" w:hAnsiTheme="minorEastAsia"/>
          <w:color w:val="000000"/>
          <w:sz w:val="21"/>
          <w:lang w:eastAsia="zh-CN"/>
        </w:rPr>
        <w:t>ずれにも該当しない場合は</w:t>
      </w:r>
      <w:r w:rsidRPr="00725C5A">
        <w:rPr>
          <w:rFonts w:asciiTheme="minorEastAsia" w:hAnsiTheme="minorEastAsia"/>
          <w:color w:val="000000"/>
          <w:spacing w:val="1"/>
          <w:sz w:val="21"/>
          <w:lang w:eastAsia="zh-CN"/>
        </w:rPr>
        <w:t>「</w:t>
      </w:r>
      <w:r w:rsidRPr="00725C5A">
        <w:rPr>
          <w:rFonts w:asciiTheme="minorEastAsia" w:hAnsiTheme="minorEastAsia"/>
          <w:color w:val="000000"/>
          <w:sz w:val="21"/>
          <w:lang w:eastAsia="zh-CN"/>
        </w:rPr>
        <w:t>その他</w:t>
      </w:r>
      <w:r w:rsidRPr="00725C5A">
        <w:rPr>
          <w:rFonts w:asciiTheme="minorEastAsia" w:hAnsiTheme="minorEastAsia"/>
          <w:color w:val="000000"/>
          <w:spacing w:val="1"/>
          <w:sz w:val="21"/>
          <w:lang w:eastAsia="zh-CN"/>
        </w:rPr>
        <w:t>」</w:t>
      </w:r>
      <w:r w:rsidRPr="00725C5A">
        <w:rPr>
          <w:rFonts w:asciiTheme="minorEastAsia" w:hAnsiTheme="minorEastAsia"/>
          <w:color w:val="000000"/>
          <w:spacing w:val="-1"/>
          <w:sz w:val="21"/>
          <w:lang w:eastAsia="zh-CN"/>
        </w:rPr>
        <w:t>に</w:t>
      </w:r>
      <w:r w:rsidRPr="00725C5A">
        <w:rPr>
          <w:rFonts w:asciiTheme="minorEastAsia" w:hAnsiTheme="minorEastAsia"/>
          <w:color w:val="000000"/>
          <w:spacing w:val="1"/>
          <w:sz w:val="21"/>
          <w:lang w:eastAsia="zh-CN"/>
        </w:rPr>
        <w:t>「</w:t>
      </w:r>
      <w:r w:rsidRPr="00725C5A">
        <w:rPr>
          <w:rFonts w:asciiTheme="minorEastAsia" w:hAnsiTheme="minorEastAsia"/>
          <w:color w:val="000000"/>
          <w:spacing w:val="-1"/>
          <w:sz w:val="21"/>
          <w:lang w:eastAsia="zh-CN"/>
        </w:rPr>
        <w:t>レ</w:t>
      </w:r>
      <w:r w:rsidRPr="00725C5A">
        <w:rPr>
          <w:rFonts w:asciiTheme="minorEastAsia" w:hAnsiTheme="minorEastAsia"/>
          <w:color w:val="000000"/>
          <w:spacing w:val="1"/>
          <w:sz w:val="21"/>
          <w:lang w:eastAsia="zh-CN"/>
        </w:rPr>
        <w:t>」</w:t>
      </w:r>
      <w:r w:rsidRPr="00725C5A">
        <w:rPr>
          <w:rFonts w:asciiTheme="minorEastAsia" w:hAnsiTheme="minorEastAsia"/>
          <w:color w:val="000000"/>
          <w:sz w:val="21"/>
          <w:lang w:eastAsia="zh-CN"/>
        </w:rPr>
        <w:t>マークを入れてください。</w:t>
      </w:r>
    </w:p>
    <w:p w14:paraId="78C7A0BF" w14:textId="77777777" w:rsidR="00E839BF" w:rsidRDefault="00E839BF">
      <w:pPr>
        <w:wordWrap w:val="0"/>
        <w:autoSpaceDE w:val="0"/>
        <w:autoSpaceDN w:val="0"/>
        <w:spacing w:before="60" w:after="31" w:line="211" w:lineRule="exact"/>
        <w:ind w:left="476"/>
        <w:rPr>
          <w:rFonts w:ascii="ＭＳ 明朝" w:eastAsia="ＭＳ 明朝" w:hAnsi="ＭＳ 明朝"/>
          <w:color w:val="000000"/>
          <w:spacing w:val="4"/>
          <w:sz w:val="21"/>
          <w:lang w:eastAsia="ja-JP"/>
        </w:rPr>
      </w:pPr>
    </w:p>
    <w:p w14:paraId="734191DD" w14:textId="4BED142F" w:rsidR="00FE2144" w:rsidRPr="00725C5A" w:rsidRDefault="00593264">
      <w:pPr>
        <w:wordWrap w:val="0"/>
        <w:autoSpaceDE w:val="0"/>
        <w:autoSpaceDN w:val="0"/>
        <w:spacing w:before="60" w:after="31" w:line="211" w:lineRule="exact"/>
        <w:ind w:left="476"/>
        <w:rPr>
          <w:rFonts w:asciiTheme="minorEastAsia" w:hAnsiTheme="minorEastAsia"/>
          <w:sz w:val="21"/>
          <w:szCs w:val="21"/>
          <w:lang w:eastAsia="ja-JP"/>
        </w:rPr>
      </w:pPr>
      <w:r w:rsidRPr="00725C5A">
        <w:rPr>
          <w:rFonts w:asciiTheme="minorEastAsia" w:hAnsiTheme="minorEastAsia"/>
          <w:color w:val="000000"/>
          <w:spacing w:val="4"/>
          <w:sz w:val="21"/>
          <w:szCs w:val="21"/>
          <w:lang w:eastAsia="ja-JP"/>
        </w:rPr>
        <w:lastRenderedPageBreak/>
        <w:t>⑦</w:t>
      </w:r>
      <w:r w:rsidRPr="00725C5A">
        <w:rPr>
          <w:rFonts w:asciiTheme="minorEastAsia" w:hAnsiTheme="minorEastAsia"/>
          <w:color w:val="000000"/>
          <w:spacing w:val="159"/>
          <w:sz w:val="21"/>
          <w:szCs w:val="21"/>
          <w:lang w:eastAsia="ja-JP"/>
        </w:rPr>
        <w:t xml:space="preserve"> </w:t>
      </w:r>
      <w:r w:rsidRPr="00725C5A">
        <w:rPr>
          <w:rFonts w:asciiTheme="minorEastAsia" w:hAnsiTheme="minorEastAsia"/>
          <w:color w:val="000000"/>
          <w:spacing w:val="3"/>
          <w:sz w:val="21"/>
          <w:szCs w:val="21"/>
          <w:lang w:eastAsia="ja-JP"/>
        </w:rPr>
        <w:t>6</w:t>
      </w:r>
      <w:r w:rsidRPr="00725C5A">
        <w:rPr>
          <w:rFonts w:asciiTheme="minorEastAsia" w:hAnsiTheme="minorEastAsia"/>
          <w:color w:val="000000"/>
          <w:spacing w:val="2"/>
          <w:sz w:val="21"/>
          <w:szCs w:val="21"/>
          <w:lang w:eastAsia="zh-CN"/>
        </w:rPr>
        <w:t>欄は</w:t>
      </w:r>
      <w:r w:rsidRPr="00725C5A">
        <w:rPr>
          <w:rFonts w:asciiTheme="minorEastAsia" w:hAnsiTheme="minorEastAsia"/>
          <w:color w:val="000000"/>
          <w:spacing w:val="-50"/>
          <w:sz w:val="21"/>
          <w:szCs w:val="21"/>
          <w:lang w:eastAsia="zh-CN"/>
        </w:rPr>
        <w:t>、「</w:t>
      </w:r>
      <w:r w:rsidRPr="00725C5A">
        <w:rPr>
          <w:rFonts w:asciiTheme="minorEastAsia" w:hAnsiTheme="minorEastAsia"/>
          <w:color w:val="000000"/>
          <w:spacing w:val="3"/>
          <w:sz w:val="21"/>
          <w:szCs w:val="21"/>
          <w:lang w:eastAsia="zh-CN"/>
        </w:rPr>
        <w:t>建築基準法施行令第</w:t>
      </w:r>
      <w:r w:rsidRPr="00725C5A">
        <w:rPr>
          <w:rFonts w:asciiTheme="minorEastAsia" w:hAnsiTheme="minorEastAsia"/>
          <w:color w:val="000000"/>
          <w:spacing w:val="3"/>
          <w:sz w:val="21"/>
          <w:szCs w:val="21"/>
          <w:lang w:eastAsia="ja-JP"/>
        </w:rPr>
        <w:t>109</w:t>
      </w:r>
      <w:r w:rsidRPr="00725C5A">
        <w:rPr>
          <w:rFonts w:asciiTheme="minorEastAsia" w:hAnsiTheme="minorEastAsia"/>
          <w:color w:val="000000"/>
          <w:spacing w:val="2"/>
          <w:sz w:val="21"/>
          <w:szCs w:val="21"/>
          <w:lang w:eastAsia="zh-CN"/>
        </w:rPr>
        <w:t>条の</w:t>
      </w:r>
      <w:r w:rsidRPr="00725C5A">
        <w:rPr>
          <w:rFonts w:asciiTheme="minorEastAsia" w:hAnsiTheme="minorEastAsia"/>
          <w:color w:val="000000"/>
          <w:w w:val="101"/>
          <w:sz w:val="21"/>
          <w:szCs w:val="21"/>
          <w:lang w:eastAsia="ja-JP"/>
        </w:rPr>
        <w:t>5</w:t>
      </w:r>
      <w:r w:rsidRPr="00725C5A">
        <w:rPr>
          <w:rFonts w:asciiTheme="minorEastAsia" w:hAnsiTheme="minorEastAsia"/>
          <w:color w:val="000000"/>
          <w:spacing w:val="4"/>
          <w:sz w:val="21"/>
          <w:szCs w:val="21"/>
          <w:lang w:eastAsia="zh-CN"/>
        </w:rPr>
        <w:t>第</w:t>
      </w:r>
      <w:r w:rsidRPr="00725C5A">
        <w:rPr>
          <w:rFonts w:asciiTheme="minorEastAsia" w:hAnsiTheme="minorEastAsia"/>
          <w:color w:val="000000"/>
          <w:spacing w:val="3"/>
          <w:sz w:val="21"/>
          <w:szCs w:val="21"/>
          <w:lang w:eastAsia="ja-JP"/>
        </w:rPr>
        <w:t>1</w:t>
      </w:r>
      <w:r w:rsidRPr="00725C5A">
        <w:rPr>
          <w:rFonts w:asciiTheme="minorEastAsia" w:hAnsiTheme="minorEastAsia"/>
          <w:color w:val="000000"/>
          <w:spacing w:val="2"/>
          <w:sz w:val="21"/>
          <w:szCs w:val="21"/>
          <w:lang w:eastAsia="zh-CN"/>
        </w:rPr>
        <w:t>号に掲げる基準に適合する構造</w:t>
      </w:r>
      <w:r w:rsidRPr="00725C5A">
        <w:rPr>
          <w:rFonts w:asciiTheme="minorEastAsia" w:hAnsiTheme="minorEastAsia"/>
          <w:color w:val="000000"/>
          <w:spacing w:val="-68"/>
          <w:sz w:val="21"/>
          <w:szCs w:val="21"/>
          <w:lang w:eastAsia="zh-CN"/>
        </w:rPr>
        <w:t>」、「</w:t>
      </w:r>
      <w:r w:rsidRPr="00725C5A">
        <w:rPr>
          <w:rFonts w:asciiTheme="minorEastAsia" w:hAnsiTheme="minorEastAsia"/>
          <w:color w:val="000000"/>
          <w:spacing w:val="1"/>
          <w:sz w:val="21"/>
          <w:szCs w:val="21"/>
          <w:lang w:eastAsia="zh-CN"/>
        </w:rPr>
        <w:t>建築</w:t>
      </w:r>
    </w:p>
    <w:p w14:paraId="3585B83B" w14:textId="77777777" w:rsidR="00FE2144" w:rsidRPr="00725C5A" w:rsidRDefault="00593264">
      <w:pPr>
        <w:wordWrap w:val="0"/>
        <w:autoSpaceDE w:val="0"/>
        <w:autoSpaceDN w:val="0"/>
        <w:spacing w:before="63" w:after="31"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基準法第</w:t>
      </w:r>
      <w:r w:rsidRPr="00725C5A">
        <w:rPr>
          <w:rFonts w:asciiTheme="minorEastAsia" w:hAnsiTheme="minorEastAsia"/>
          <w:color w:val="000000"/>
          <w:w w:val="99"/>
          <w:sz w:val="21"/>
          <w:szCs w:val="21"/>
          <w:lang w:eastAsia="ja-JP"/>
        </w:rPr>
        <w:t>21</w:t>
      </w:r>
      <w:r w:rsidRPr="00725C5A">
        <w:rPr>
          <w:rFonts w:asciiTheme="minorEastAsia" w:hAnsiTheme="minorEastAsia"/>
          <w:color w:val="000000"/>
          <w:sz w:val="21"/>
          <w:szCs w:val="21"/>
          <w:lang w:eastAsia="zh-CN"/>
        </w:rPr>
        <w:t>条第</w:t>
      </w:r>
      <w:r w:rsidRPr="00725C5A">
        <w:rPr>
          <w:rFonts w:asciiTheme="minorEastAsia" w:hAnsiTheme="minorEastAsia"/>
          <w:color w:val="000000"/>
          <w:w w:val="101"/>
          <w:sz w:val="21"/>
          <w:szCs w:val="21"/>
          <w:lang w:eastAsia="ja-JP"/>
        </w:rPr>
        <w:t>1</w:t>
      </w:r>
      <w:r w:rsidRPr="00725C5A">
        <w:rPr>
          <w:rFonts w:asciiTheme="minorEastAsia" w:hAnsiTheme="minorEastAsia"/>
          <w:color w:val="000000"/>
          <w:sz w:val="21"/>
          <w:szCs w:val="21"/>
          <w:lang w:eastAsia="zh-CN"/>
        </w:rPr>
        <w:t>項ただし書に該当する建築物</w:t>
      </w:r>
      <w:r w:rsidRPr="00725C5A">
        <w:rPr>
          <w:rFonts w:asciiTheme="minorEastAsia" w:hAnsiTheme="minorEastAsia"/>
          <w:color w:val="000000"/>
          <w:spacing w:val="-70"/>
          <w:sz w:val="21"/>
          <w:szCs w:val="21"/>
          <w:lang w:eastAsia="zh-CN"/>
        </w:rPr>
        <w:t>」、「</w:t>
      </w:r>
      <w:r w:rsidRPr="00725C5A">
        <w:rPr>
          <w:rFonts w:asciiTheme="minorEastAsia" w:hAnsiTheme="minorEastAsia"/>
          <w:color w:val="000000"/>
          <w:sz w:val="21"/>
          <w:szCs w:val="21"/>
          <w:lang w:eastAsia="zh-CN"/>
        </w:rPr>
        <w:t>建築基準法施行令第</w:t>
      </w:r>
      <w:r w:rsidRPr="00725C5A">
        <w:rPr>
          <w:rFonts w:asciiTheme="minorEastAsia" w:hAnsiTheme="minorEastAsia"/>
          <w:color w:val="000000"/>
          <w:sz w:val="21"/>
          <w:szCs w:val="21"/>
          <w:lang w:eastAsia="ja-JP"/>
        </w:rPr>
        <w:t>109</w:t>
      </w:r>
      <w:r w:rsidRPr="00725C5A">
        <w:rPr>
          <w:rFonts w:asciiTheme="minorEastAsia" w:hAnsiTheme="minorEastAsia"/>
          <w:color w:val="000000"/>
          <w:sz w:val="21"/>
          <w:szCs w:val="21"/>
          <w:lang w:eastAsia="zh-CN"/>
        </w:rPr>
        <w:t>条の</w:t>
      </w:r>
      <w:r w:rsidRPr="00725C5A">
        <w:rPr>
          <w:rFonts w:asciiTheme="minorEastAsia" w:hAnsiTheme="minorEastAsia"/>
          <w:color w:val="000000"/>
          <w:w w:val="101"/>
          <w:sz w:val="21"/>
          <w:szCs w:val="21"/>
          <w:lang w:eastAsia="ja-JP"/>
        </w:rPr>
        <w:t>7</w:t>
      </w:r>
      <w:r w:rsidRPr="00725C5A">
        <w:rPr>
          <w:rFonts w:asciiTheme="minorEastAsia" w:hAnsiTheme="minorEastAsia"/>
          <w:color w:val="000000"/>
          <w:spacing w:val="1"/>
          <w:sz w:val="21"/>
          <w:szCs w:val="21"/>
          <w:lang w:eastAsia="zh-CN"/>
        </w:rPr>
        <w:t>第</w:t>
      </w:r>
      <w:r w:rsidRPr="00725C5A">
        <w:rPr>
          <w:rFonts w:asciiTheme="minorEastAsia" w:hAnsiTheme="minorEastAsia"/>
          <w:color w:val="000000"/>
          <w:spacing w:val="-2"/>
          <w:sz w:val="21"/>
          <w:szCs w:val="21"/>
          <w:lang w:eastAsia="ja-JP"/>
        </w:rPr>
        <w:t>1</w:t>
      </w:r>
      <w:r w:rsidRPr="00725C5A">
        <w:rPr>
          <w:rFonts w:asciiTheme="minorEastAsia" w:hAnsiTheme="minorEastAsia"/>
          <w:color w:val="000000"/>
          <w:spacing w:val="1"/>
          <w:sz w:val="21"/>
          <w:szCs w:val="21"/>
          <w:lang w:eastAsia="zh-CN"/>
        </w:rPr>
        <w:t>項</w:t>
      </w:r>
    </w:p>
    <w:p w14:paraId="65F98D77" w14:textId="77777777" w:rsidR="00FE2144" w:rsidRPr="00725C5A" w:rsidRDefault="00593264" w:rsidP="0087193F">
      <w:pPr>
        <w:wordWrap w:val="0"/>
        <w:autoSpaceDE w:val="0"/>
        <w:autoSpaceDN w:val="0"/>
        <w:spacing w:before="62" w:after="31" w:line="211" w:lineRule="exact"/>
        <w:ind w:left="680"/>
        <w:rPr>
          <w:rFonts w:asciiTheme="minorEastAsia" w:hAnsiTheme="minorEastAsia"/>
          <w:sz w:val="21"/>
          <w:szCs w:val="21"/>
          <w:lang w:eastAsia="ja-JP"/>
        </w:rPr>
      </w:pPr>
      <w:r w:rsidRPr="00725C5A">
        <w:rPr>
          <w:rFonts w:asciiTheme="minorEastAsia" w:hAnsiTheme="minorEastAsia"/>
          <w:color w:val="000000"/>
          <w:spacing w:val="4"/>
          <w:sz w:val="21"/>
          <w:szCs w:val="21"/>
          <w:lang w:eastAsia="zh-CN"/>
        </w:rPr>
        <w:t>第</w:t>
      </w:r>
      <w:r w:rsidRPr="00725C5A">
        <w:rPr>
          <w:rFonts w:asciiTheme="minorEastAsia" w:hAnsiTheme="minorEastAsia"/>
          <w:color w:val="000000"/>
          <w:spacing w:val="3"/>
          <w:sz w:val="21"/>
          <w:szCs w:val="21"/>
          <w:lang w:eastAsia="ja-JP"/>
        </w:rPr>
        <w:t>1</w:t>
      </w:r>
      <w:r w:rsidRPr="00725C5A">
        <w:rPr>
          <w:rFonts w:asciiTheme="minorEastAsia" w:hAnsiTheme="minorEastAsia"/>
          <w:color w:val="000000"/>
          <w:spacing w:val="3"/>
          <w:sz w:val="21"/>
          <w:szCs w:val="21"/>
          <w:lang w:eastAsia="zh-CN"/>
        </w:rPr>
        <w:t>号に掲げる基準に適合する構造</w:t>
      </w:r>
      <w:r w:rsidRPr="00725C5A">
        <w:rPr>
          <w:rFonts w:asciiTheme="minorEastAsia" w:hAnsiTheme="minorEastAsia"/>
          <w:color w:val="000000"/>
          <w:spacing w:val="-67"/>
          <w:sz w:val="21"/>
          <w:szCs w:val="21"/>
          <w:lang w:eastAsia="zh-CN"/>
        </w:rPr>
        <w:t>」、「</w:t>
      </w:r>
      <w:r w:rsidRPr="00725C5A">
        <w:rPr>
          <w:rFonts w:asciiTheme="minorEastAsia" w:hAnsiTheme="minorEastAsia"/>
          <w:color w:val="000000"/>
          <w:spacing w:val="3"/>
          <w:sz w:val="21"/>
          <w:szCs w:val="21"/>
          <w:lang w:eastAsia="zh-CN"/>
        </w:rPr>
        <w:t>建築基準法施行令第</w:t>
      </w:r>
      <w:r w:rsidRPr="00725C5A">
        <w:rPr>
          <w:rFonts w:asciiTheme="minorEastAsia" w:hAnsiTheme="minorEastAsia"/>
          <w:color w:val="000000"/>
          <w:spacing w:val="3"/>
          <w:sz w:val="21"/>
          <w:szCs w:val="21"/>
          <w:lang w:eastAsia="ja-JP"/>
        </w:rPr>
        <w:t>110</w:t>
      </w:r>
      <w:r w:rsidRPr="00725C5A">
        <w:rPr>
          <w:rFonts w:asciiTheme="minorEastAsia" w:hAnsiTheme="minorEastAsia"/>
          <w:color w:val="000000"/>
          <w:spacing w:val="2"/>
          <w:sz w:val="21"/>
          <w:szCs w:val="21"/>
          <w:lang w:eastAsia="zh-CN"/>
        </w:rPr>
        <w:t>条第</w:t>
      </w:r>
      <w:r w:rsidRPr="00725C5A">
        <w:rPr>
          <w:rFonts w:asciiTheme="minorEastAsia" w:hAnsiTheme="minorEastAsia"/>
          <w:color w:val="000000"/>
          <w:spacing w:val="3"/>
          <w:sz w:val="21"/>
          <w:szCs w:val="21"/>
          <w:lang w:eastAsia="ja-JP"/>
        </w:rPr>
        <w:t>1</w:t>
      </w:r>
      <w:r w:rsidRPr="00725C5A">
        <w:rPr>
          <w:rFonts w:asciiTheme="minorEastAsia" w:hAnsiTheme="minorEastAsia"/>
          <w:color w:val="000000"/>
          <w:spacing w:val="2"/>
          <w:sz w:val="21"/>
          <w:szCs w:val="21"/>
          <w:lang w:eastAsia="zh-CN"/>
        </w:rPr>
        <w:t>号に掲げる基準</w:t>
      </w:r>
    </w:p>
    <w:p w14:paraId="31B50CDC" w14:textId="77777777" w:rsidR="00FE2144" w:rsidRPr="00725C5A" w:rsidRDefault="00593264" w:rsidP="0087193F">
      <w:pPr>
        <w:wordWrap w:val="0"/>
        <w:autoSpaceDE w:val="0"/>
        <w:autoSpaceDN w:val="0"/>
        <w:spacing w:before="62" w:after="30" w:line="211" w:lineRule="exact"/>
        <w:ind w:left="680"/>
        <w:rPr>
          <w:rFonts w:asciiTheme="minorEastAsia" w:hAnsiTheme="minorEastAsia"/>
          <w:sz w:val="21"/>
          <w:szCs w:val="21"/>
          <w:lang w:eastAsia="ja-JP"/>
        </w:rPr>
      </w:pPr>
      <w:r w:rsidRPr="00725C5A">
        <w:rPr>
          <w:rFonts w:asciiTheme="minorEastAsia" w:hAnsiTheme="minorEastAsia"/>
          <w:color w:val="000000"/>
          <w:spacing w:val="3"/>
          <w:sz w:val="21"/>
          <w:szCs w:val="21"/>
          <w:lang w:eastAsia="zh-CN"/>
        </w:rPr>
        <w:t>に適合する構造</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3"/>
          <w:sz w:val="21"/>
          <w:szCs w:val="21"/>
          <w:lang w:eastAsia="zh-CN"/>
        </w:rPr>
        <w:t>又は</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3"/>
          <w:sz w:val="21"/>
          <w:szCs w:val="21"/>
          <w:lang w:eastAsia="zh-CN"/>
        </w:rPr>
        <w:t>その他</w:t>
      </w:r>
      <w:r w:rsidRPr="00725C5A">
        <w:rPr>
          <w:rFonts w:asciiTheme="minorEastAsia" w:hAnsiTheme="minorEastAsia"/>
          <w:color w:val="000000"/>
          <w:spacing w:val="6"/>
          <w:sz w:val="21"/>
          <w:szCs w:val="21"/>
          <w:lang w:eastAsia="zh-CN"/>
        </w:rPr>
        <w:t>」</w:t>
      </w:r>
      <w:r w:rsidRPr="00725C5A">
        <w:rPr>
          <w:rFonts w:asciiTheme="minorEastAsia" w:hAnsiTheme="minorEastAsia"/>
          <w:color w:val="000000"/>
          <w:w w:val="101"/>
          <w:sz w:val="21"/>
          <w:szCs w:val="21"/>
          <w:lang w:eastAsia="ja-JP"/>
        </w:rPr>
        <w:t>(</w:t>
      </w:r>
      <w:r w:rsidRPr="00725C5A">
        <w:rPr>
          <w:rFonts w:asciiTheme="minorEastAsia" w:hAnsiTheme="minorEastAsia"/>
          <w:color w:val="000000"/>
          <w:spacing w:val="3"/>
          <w:sz w:val="21"/>
          <w:szCs w:val="21"/>
          <w:lang w:eastAsia="zh-CN"/>
        </w:rPr>
        <w:t>上記のいずれにも該当しない建築物で</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2"/>
          <w:sz w:val="21"/>
          <w:szCs w:val="21"/>
          <w:lang w:eastAsia="zh-CN"/>
        </w:rPr>
        <w:t>建築基準</w:t>
      </w:r>
    </w:p>
    <w:p w14:paraId="09BB2CB7" w14:textId="77777777" w:rsidR="00FE2144" w:rsidRPr="00725C5A" w:rsidRDefault="00593264">
      <w:pPr>
        <w:wordWrap w:val="0"/>
        <w:autoSpaceDE w:val="0"/>
        <w:autoSpaceDN w:val="0"/>
        <w:spacing w:before="60" w:after="31" w:line="211" w:lineRule="exact"/>
        <w:ind w:left="682"/>
        <w:rPr>
          <w:rFonts w:asciiTheme="minorEastAsia" w:hAnsiTheme="minorEastAsia"/>
          <w:sz w:val="21"/>
          <w:szCs w:val="21"/>
          <w:lang w:eastAsia="ja-JP"/>
        </w:rPr>
      </w:pPr>
      <w:r w:rsidRPr="00725C5A">
        <w:rPr>
          <w:rFonts w:asciiTheme="minorEastAsia" w:hAnsiTheme="minorEastAsia"/>
          <w:color w:val="000000"/>
          <w:spacing w:val="4"/>
          <w:sz w:val="21"/>
          <w:szCs w:val="21"/>
          <w:lang w:eastAsia="zh-CN"/>
        </w:rPr>
        <w:t>法第</w:t>
      </w:r>
      <w:r w:rsidRPr="00725C5A">
        <w:rPr>
          <w:rFonts w:asciiTheme="minorEastAsia" w:hAnsiTheme="minorEastAsia"/>
          <w:color w:val="000000"/>
          <w:spacing w:val="3"/>
          <w:sz w:val="21"/>
          <w:szCs w:val="21"/>
          <w:lang w:eastAsia="ja-JP"/>
        </w:rPr>
        <w:t>21</w:t>
      </w:r>
      <w:r w:rsidRPr="00725C5A">
        <w:rPr>
          <w:rFonts w:asciiTheme="minorEastAsia" w:hAnsiTheme="minorEastAsia"/>
          <w:color w:val="000000"/>
          <w:spacing w:val="3"/>
          <w:sz w:val="21"/>
          <w:szCs w:val="21"/>
          <w:lang w:eastAsia="zh-CN"/>
        </w:rPr>
        <w:t>条又は第</w:t>
      </w:r>
      <w:r w:rsidRPr="00725C5A">
        <w:rPr>
          <w:rFonts w:asciiTheme="minorEastAsia" w:hAnsiTheme="minorEastAsia"/>
          <w:color w:val="000000"/>
          <w:spacing w:val="2"/>
          <w:sz w:val="21"/>
          <w:szCs w:val="21"/>
          <w:lang w:eastAsia="ja-JP"/>
        </w:rPr>
        <w:t>27</w:t>
      </w:r>
      <w:r w:rsidRPr="00725C5A">
        <w:rPr>
          <w:rFonts w:asciiTheme="minorEastAsia" w:hAnsiTheme="minorEastAsia"/>
          <w:color w:val="000000"/>
          <w:spacing w:val="3"/>
          <w:sz w:val="21"/>
          <w:szCs w:val="21"/>
          <w:lang w:eastAsia="zh-CN"/>
        </w:rPr>
        <w:t>条の規定の適用を受けるもの</w:t>
      </w:r>
      <w:r w:rsidRPr="00725C5A">
        <w:rPr>
          <w:rFonts w:asciiTheme="minorEastAsia" w:hAnsiTheme="minorEastAsia"/>
          <w:color w:val="000000"/>
          <w:spacing w:val="3"/>
          <w:sz w:val="21"/>
          <w:szCs w:val="21"/>
          <w:lang w:eastAsia="ja-JP"/>
        </w:rPr>
        <w:t>)</w:t>
      </w:r>
      <w:r w:rsidRPr="00725C5A">
        <w:rPr>
          <w:rFonts w:asciiTheme="minorEastAsia" w:hAnsiTheme="minorEastAsia"/>
          <w:color w:val="000000"/>
          <w:spacing w:val="2"/>
          <w:sz w:val="21"/>
          <w:szCs w:val="21"/>
          <w:lang w:eastAsia="zh-CN"/>
        </w:rPr>
        <w:t>のうち該当するチェックボックス全</w:t>
      </w:r>
    </w:p>
    <w:p w14:paraId="6CAF2552" w14:textId="77777777" w:rsidR="00FE2144" w:rsidRPr="00725C5A" w:rsidRDefault="00593264">
      <w:pPr>
        <w:wordWrap w:val="0"/>
        <w:autoSpaceDE w:val="0"/>
        <w:autoSpaceDN w:val="0"/>
        <w:spacing w:before="62" w:after="31" w:line="211" w:lineRule="exact"/>
        <w:ind w:left="682"/>
        <w:rPr>
          <w:rFonts w:asciiTheme="minorEastAsia" w:hAnsiTheme="minorEastAsia"/>
          <w:sz w:val="21"/>
          <w:szCs w:val="21"/>
          <w:lang w:eastAsia="ja-JP"/>
        </w:rPr>
      </w:pPr>
      <w:r w:rsidRPr="00725C5A">
        <w:rPr>
          <w:rFonts w:asciiTheme="minorEastAsia" w:hAnsiTheme="minorEastAsia"/>
          <w:color w:val="000000"/>
          <w:spacing w:val="1"/>
          <w:sz w:val="21"/>
          <w:szCs w:val="21"/>
          <w:lang w:eastAsia="zh-CN"/>
        </w:rPr>
        <w:t>てに</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1"/>
          <w:sz w:val="21"/>
          <w:szCs w:val="21"/>
          <w:lang w:eastAsia="zh-CN"/>
        </w:rPr>
        <w:t>レ</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マークを入れてください</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また</w:t>
      </w:r>
      <w:r w:rsidRPr="00725C5A">
        <w:rPr>
          <w:rFonts w:asciiTheme="minorEastAsia" w:hAnsiTheme="minorEastAsia"/>
          <w:color w:val="000000"/>
          <w:spacing w:val="-53"/>
          <w:sz w:val="21"/>
          <w:szCs w:val="21"/>
          <w:lang w:eastAsia="zh-CN"/>
        </w:rPr>
        <w:t>、「</w:t>
      </w:r>
      <w:r w:rsidRPr="00725C5A">
        <w:rPr>
          <w:rFonts w:asciiTheme="minorEastAsia" w:hAnsiTheme="minorEastAsia"/>
          <w:color w:val="000000"/>
          <w:sz w:val="21"/>
          <w:szCs w:val="21"/>
          <w:lang w:eastAsia="zh-CN"/>
        </w:rPr>
        <w:t>建築基準法施行令第</w:t>
      </w:r>
      <w:r w:rsidRPr="00725C5A">
        <w:rPr>
          <w:rFonts w:asciiTheme="minorEastAsia" w:hAnsiTheme="minorEastAsia"/>
          <w:color w:val="000000"/>
          <w:sz w:val="21"/>
          <w:szCs w:val="21"/>
          <w:lang w:eastAsia="ja-JP"/>
        </w:rPr>
        <w:t>109</w:t>
      </w:r>
      <w:r w:rsidRPr="00725C5A">
        <w:rPr>
          <w:rFonts w:asciiTheme="minorEastAsia" w:hAnsiTheme="minorEastAsia"/>
          <w:color w:val="000000"/>
          <w:spacing w:val="1"/>
          <w:sz w:val="21"/>
          <w:szCs w:val="21"/>
          <w:lang w:eastAsia="zh-CN"/>
        </w:rPr>
        <w:t>条の</w:t>
      </w:r>
      <w:r w:rsidRPr="00725C5A">
        <w:rPr>
          <w:rFonts w:asciiTheme="minorEastAsia" w:hAnsiTheme="minorEastAsia"/>
          <w:color w:val="000000"/>
          <w:spacing w:val="-2"/>
          <w:sz w:val="21"/>
          <w:szCs w:val="21"/>
          <w:lang w:eastAsia="ja-JP"/>
        </w:rPr>
        <w:t>5</w:t>
      </w:r>
      <w:r w:rsidRPr="00725C5A">
        <w:rPr>
          <w:rFonts w:asciiTheme="minorEastAsia" w:hAnsiTheme="minorEastAsia"/>
          <w:color w:val="000000"/>
          <w:spacing w:val="1"/>
          <w:sz w:val="21"/>
          <w:szCs w:val="21"/>
          <w:lang w:eastAsia="zh-CN"/>
        </w:rPr>
        <w:t>第</w:t>
      </w:r>
      <w:r w:rsidRPr="00725C5A">
        <w:rPr>
          <w:rFonts w:asciiTheme="minorEastAsia" w:hAnsiTheme="minorEastAsia"/>
          <w:color w:val="000000"/>
          <w:w w:val="101"/>
          <w:sz w:val="21"/>
          <w:szCs w:val="21"/>
          <w:lang w:eastAsia="ja-JP"/>
        </w:rPr>
        <w:t>1</w:t>
      </w:r>
      <w:r w:rsidRPr="00725C5A">
        <w:rPr>
          <w:rFonts w:asciiTheme="minorEastAsia" w:hAnsiTheme="minorEastAsia"/>
          <w:color w:val="000000"/>
          <w:sz w:val="21"/>
          <w:szCs w:val="21"/>
          <w:lang w:eastAsia="zh-CN"/>
        </w:rPr>
        <w:t>号に掲</w:t>
      </w:r>
    </w:p>
    <w:p w14:paraId="1637A783" w14:textId="77777777" w:rsidR="00FE2144" w:rsidRPr="00725C5A" w:rsidRDefault="00593264">
      <w:pPr>
        <w:wordWrap w:val="0"/>
        <w:autoSpaceDE w:val="0"/>
        <w:autoSpaceDN w:val="0"/>
        <w:spacing w:before="62" w:after="31"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げる基準に適合する構造</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又は</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建築基準法施行令第</w:t>
      </w:r>
      <w:r w:rsidRPr="00725C5A">
        <w:rPr>
          <w:rFonts w:asciiTheme="minorEastAsia" w:hAnsiTheme="minorEastAsia"/>
          <w:color w:val="000000"/>
          <w:sz w:val="21"/>
          <w:szCs w:val="21"/>
          <w:lang w:eastAsia="ja-JP"/>
        </w:rPr>
        <w:t>110</w:t>
      </w:r>
      <w:r w:rsidRPr="00725C5A">
        <w:rPr>
          <w:rFonts w:asciiTheme="minorEastAsia" w:hAnsiTheme="minorEastAsia"/>
          <w:color w:val="000000"/>
          <w:sz w:val="21"/>
          <w:szCs w:val="21"/>
          <w:lang w:eastAsia="zh-CN"/>
        </w:rPr>
        <w:t>条第</w:t>
      </w:r>
      <w:r w:rsidRPr="00725C5A">
        <w:rPr>
          <w:rFonts w:asciiTheme="minorEastAsia" w:hAnsiTheme="minorEastAsia"/>
          <w:color w:val="000000"/>
          <w:w w:val="101"/>
          <w:sz w:val="21"/>
          <w:szCs w:val="21"/>
          <w:lang w:eastAsia="ja-JP"/>
        </w:rPr>
        <w:t>1</w:t>
      </w:r>
      <w:r w:rsidRPr="00725C5A">
        <w:rPr>
          <w:rFonts w:asciiTheme="minorEastAsia" w:hAnsiTheme="minorEastAsia"/>
          <w:color w:val="000000"/>
          <w:sz w:val="21"/>
          <w:szCs w:val="21"/>
          <w:lang w:eastAsia="zh-CN"/>
        </w:rPr>
        <w:t>号に掲げる基準に適合</w:t>
      </w:r>
    </w:p>
    <w:p w14:paraId="702215A4" w14:textId="77777777" w:rsidR="00FE2144" w:rsidRPr="00725C5A" w:rsidRDefault="00593264">
      <w:pPr>
        <w:wordWrap w:val="0"/>
        <w:autoSpaceDE w:val="0"/>
        <w:autoSpaceDN w:val="0"/>
        <w:spacing w:before="62" w:after="30" w:line="211" w:lineRule="exact"/>
        <w:ind w:left="682"/>
        <w:rPr>
          <w:rFonts w:asciiTheme="minorEastAsia" w:hAnsiTheme="minorEastAsia"/>
          <w:sz w:val="21"/>
          <w:szCs w:val="21"/>
          <w:lang w:eastAsia="ja-JP"/>
        </w:rPr>
      </w:pPr>
      <w:r w:rsidRPr="00725C5A">
        <w:rPr>
          <w:rFonts w:asciiTheme="minorEastAsia" w:hAnsiTheme="minorEastAsia"/>
          <w:color w:val="000000"/>
          <w:spacing w:val="3"/>
          <w:sz w:val="21"/>
          <w:szCs w:val="21"/>
          <w:lang w:eastAsia="zh-CN"/>
        </w:rPr>
        <w:t>する構造</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3"/>
          <w:sz w:val="21"/>
          <w:szCs w:val="21"/>
          <w:lang w:eastAsia="zh-CN"/>
        </w:rPr>
        <w:t>に該当する場合においては</w:t>
      </w:r>
      <w:r w:rsidRPr="00725C5A">
        <w:rPr>
          <w:rFonts w:asciiTheme="minorEastAsia" w:hAnsiTheme="minorEastAsia"/>
          <w:color w:val="000000"/>
          <w:spacing w:val="8"/>
          <w:sz w:val="21"/>
          <w:szCs w:val="21"/>
          <w:lang w:eastAsia="zh-CN"/>
        </w:rPr>
        <w:t>、</w:t>
      </w:r>
      <w:r w:rsidRPr="00725C5A">
        <w:rPr>
          <w:rFonts w:asciiTheme="minorEastAsia" w:hAnsiTheme="minorEastAsia"/>
          <w:color w:val="000000"/>
          <w:spacing w:val="3"/>
          <w:sz w:val="21"/>
          <w:szCs w:val="21"/>
          <w:lang w:eastAsia="ja-JP"/>
        </w:rPr>
        <w:t>5</w:t>
      </w:r>
      <w:r w:rsidRPr="00725C5A">
        <w:rPr>
          <w:rFonts w:asciiTheme="minorEastAsia" w:hAnsiTheme="minorEastAsia"/>
          <w:color w:val="000000"/>
          <w:spacing w:val="2"/>
          <w:sz w:val="21"/>
          <w:szCs w:val="21"/>
          <w:lang w:eastAsia="zh-CN"/>
        </w:rPr>
        <w:t>欄の</w:t>
      </w:r>
      <w:r w:rsidRPr="00725C5A">
        <w:rPr>
          <w:rFonts w:asciiTheme="minorEastAsia" w:hAnsiTheme="minorEastAsia"/>
          <w:color w:val="000000"/>
          <w:spacing w:val="3"/>
          <w:sz w:val="21"/>
          <w:szCs w:val="21"/>
          <w:lang w:eastAsia="zh-CN"/>
        </w:rPr>
        <w:t>「準耐火構造</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2"/>
          <w:sz w:val="21"/>
          <w:szCs w:val="21"/>
          <w:lang w:eastAsia="zh-CN"/>
        </w:rPr>
        <w:t>のチェックボックスに</w:t>
      </w:r>
    </w:p>
    <w:p w14:paraId="66A5389A" w14:textId="77777777" w:rsidR="00FE2144" w:rsidRPr="00725C5A" w:rsidRDefault="00593264">
      <w:pPr>
        <w:wordWrap w:val="0"/>
        <w:autoSpaceDE w:val="0"/>
        <w:autoSpaceDN w:val="0"/>
        <w:spacing w:before="60" w:after="31" w:line="211" w:lineRule="exact"/>
        <w:ind w:left="682"/>
        <w:rPr>
          <w:rFonts w:asciiTheme="minorEastAsia" w:hAnsiTheme="minorEastAsia"/>
          <w:sz w:val="21"/>
          <w:szCs w:val="21"/>
          <w:lang w:eastAsia="ja-JP"/>
        </w:rPr>
      </w:pPr>
      <w:r w:rsidRPr="00725C5A">
        <w:rPr>
          <w:rFonts w:asciiTheme="minorEastAsia" w:hAnsiTheme="minorEastAsia"/>
          <w:color w:val="000000"/>
          <w:spacing w:val="1"/>
          <w:sz w:val="21"/>
          <w:szCs w:val="21"/>
          <w:lang w:eastAsia="zh-CN"/>
        </w:rPr>
        <w:t>も「</w:t>
      </w:r>
      <w:r w:rsidRPr="00725C5A">
        <w:rPr>
          <w:rFonts w:asciiTheme="minorEastAsia" w:hAnsiTheme="minorEastAsia"/>
          <w:color w:val="000000"/>
          <w:spacing w:val="-1"/>
          <w:sz w:val="21"/>
          <w:szCs w:val="21"/>
          <w:lang w:eastAsia="zh-CN"/>
        </w:rPr>
        <w:t>レ</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マークを入れてください</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建築基準法第</w:t>
      </w:r>
      <w:r w:rsidRPr="00725C5A">
        <w:rPr>
          <w:rFonts w:asciiTheme="minorEastAsia" w:hAnsiTheme="minorEastAsia"/>
          <w:color w:val="000000"/>
          <w:w w:val="99"/>
          <w:sz w:val="21"/>
          <w:szCs w:val="21"/>
          <w:lang w:eastAsia="ja-JP"/>
        </w:rPr>
        <w:t>21</w:t>
      </w:r>
      <w:r w:rsidRPr="00725C5A">
        <w:rPr>
          <w:rFonts w:asciiTheme="minorEastAsia" w:hAnsiTheme="minorEastAsia"/>
          <w:color w:val="000000"/>
          <w:sz w:val="21"/>
          <w:szCs w:val="21"/>
          <w:lang w:eastAsia="zh-CN"/>
        </w:rPr>
        <w:t>条又は第</w:t>
      </w:r>
      <w:r w:rsidRPr="00725C5A">
        <w:rPr>
          <w:rFonts w:asciiTheme="minorEastAsia" w:hAnsiTheme="minorEastAsia"/>
          <w:color w:val="000000"/>
          <w:w w:val="99"/>
          <w:sz w:val="21"/>
          <w:szCs w:val="21"/>
          <w:lang w:eastAsia="ja-JP"/>
        </w:rPr>
        <w:t>27</w:t>
      </w:r>
      <w:r w:rsidRPr="00725C5A">
        <w:rPr>
          <w:rFonts w:asciiTheme="minorEastAsia" w:hAnsiTheme="minorEastAsia"/>
          <w:color w:val="000000"/>
          <w:sz w:val="21"/>
          <w:szCs w:val="21"/>
          <w:lang w:eastAsia="zh-CN"/>
        </w:rPr>
        <w:t>条の規定の適用を受け</w:t>
      </w:r>
    </w:p>
    <w:p w14:paraId="6B7947E1" w14:textId="77777777" w:rsidR="00FE2144" w:rsidRPr="00725C5A" w:rsidRDefault="00593264">
      <w:pPr>
        <w:wordWrap w:val="0"/>
        <w:autoSpaceDE w:val="0"/>
        <w:autoSpaceDN w:val="0"/>
        <w:spacing w:before="62" w:after="31"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ない場合は</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建築基準法第</w:t>
      </w:r>
      <w:r w:rsidRPr="00725C5A">
        <w:rPr>
          <w:rFonts w:asciiTheme="minorEastAsia" w:hAnsiTheme="minorEastAsia"/>
          <w:color w:val="000000"/>
          <w:w w:val="101"/>
          <w:sz w:val="21"/>
          <w:szCs w:val="21"/>
          <w:lang w:eastAsia="ja-JP"/>
        </w:rPr>
        <w:t>21</w:t>
      </w:r>
      <w:r w:rsidRPr="00725C5A">
        <w:rPr>
          <w:rFonts w:asciiTheme="minorEastAsia" w:hAnsiTheme="minorEastAsia"/>
          <w:color w:val="000000"/>
          <w:sz w:val="21"/>
          <w:szCs w:val="21"/>
          <w:lang w:eastAsia="zh-CN"/>
        </w:rPr>
        <w:t>条又は第</w:t>
      </w:r>
      <w:r w:rsidRPr="00725C5A">
        <w:rPr>
          <w:rFonts w:asciiTheme="minorEastAsia" w:hAnsiTheme="minorEastAsia"/>
          <w:color w:val="000000"/>
          <w:w w:val="99"/>
          <w:sz w:val="21"/>
          <w:szCs w:val="21"/>
          <w:lang w:eastAsia="ja-JP"/>
        </w:rPr>
        <w:t>27</w:t>
      </w:r>
      <w:r w:rsidRPr="00725C5A">
        <w:rPr>
          <w:rFonts w:asciiTheme="minorEastAsia" w:hAnsiTheme="minorEastAsia"/>
          <w:color w:val="000000"/>
          <w:sz w:val="21"/>
          <w:szCs w:val="21"/>
          <w:lang w:eastAsia="zh-CN"/>
        </w:rPr>
        <w:t>条の規定の適用を受けない</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1"/>
          <w:sz w:val="21"/>
          <w:szCs w:val="21"/>
          <w:lang w:eastAsia="zh-CN"/>
        </w:rPr>
        <w:t>に</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1"/>
          <w:sz w:val="21"/>
          <w:szCs w:val="21"/>
          <w:lang w:eastAsia="zh-CN"/>
        </w:rPr>
        <w:t>レ」</w:t>
      </w:r>
      <w:r w:rsidRPr="00725C5A">
        <w:rPr>
          <w:rFonts w:asciiTheme="minorEastAsia" w:hAnsiTheme="minorEastAsia"/>
          <w:color w:val="000000"/>
          <w:sz w:val="21"/>
          <w:szCs w:val="21"/>
          <w:lang w:eastAsia="zh-CN"/>
        </w:rPr>
        <w:t>マーク</w:t>
      </w:r>
    </w:p>
    <w:p w14:paraId="26C77E12" w14:textId="77777777" w:rsidR="00FE2144" w:rsidRPr="00725C5A" w:rsidRDefault="00593264">
      <w:pPr>
        <w:wordWrap w:val="0"/>
        <w:autoSpaceDE w:val="0"/>
        <w:autoSpaceDN w:val="0"/>
        <w:spacing w:before="62" w:after="31"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を入れてください。</w:t>
      </w:r>
    </w:p>
    <w:p w14:paraId="4E3C51C7" w14:textId="77777777" w:rsidR="00FE2144" w:rsidRPr="00725C5A" w:rsidRDefault="00593264">
      <w:pPr>
        <w:wordWrap w:val="0"/>
        <w:autoSpaceDE w:val="0"/>
        <w:autoSpaceDN w:val="0"/>
        <w:spacing w:before="62" w:after="30" w:line="211" w:lineRule="exact"/>
        <w:ind w:left="473"/>
        <w:rPr>
          <w:rFonts w:asciiTheme="minorEastAsia" w:hAnsiTheme="minorEastAsia"/>
          <w:sz w:val="21"/>
          <w:szCs w:val="21"/>
          <w:lang w:eastAsia="ja-JP"/>
        </w:rPr>
      </w:pPr>
      <w:r w:rsidRPr="00725C5A">
        <w:rPr>
          <w:rFonts w:asciiTheme="minorEastAsia" w:hAnsiTheme="minorEastAsia"/>
          <w:color w:val="000000"/>
          <w:spacing w:val="1"/>
          <w:sz w:val="21"/>
          <w:szCs w:val="21"/>
          <w:lang w:eastAsia="ja-JP"/>
        </w:rPr>
        <w:t>⑧</w:t>
      </w:r>
      <w:r w:rsidRPr="00725C5A">
        <w:rPr>
          <w:rFonts w:asciiTheme="minorEastAsia" w:hAnsiTheme="minorEastAsia"/>
          <w:color w:val="000000"/>
          <w:spacing w:val="156"/>
          <w:sz w:val="21"/>
          <w:szCs w:val="21"/>
          <w:lang w:eastAsia="ja-JP"/>
        </w:rPr>
        <w:t xml:space="preserve"> </w:t>
      </w:r>
      <w:r w:rsidRPr="00725C5A">
        <w:rPr>
          <w:rFonts w:asciiTheme="minorEastAsia" w:hAnsiTheme="minorEastAsia"/>
          <w:color w:val="000000"/>
          <w:w w:val="101"/>
          <w:sz w:val="21"/>
          <w:szCs w:val="21"/>
          <w:lang w:eastAsia="ja-JP"/>
        </w:rPr>
        <w:t>7</w:t>
      </w:r>
      <w:r w:rsidRPr="00725C5A">
        <w:rPr>
          <w:rFonts w:asciiTheme="minorEastAsia" w:hAnsiTheme="minorEastAsia"/>
          <w:color w:val="000000"/>
          <w:sz w:val="21"/>
          <w:szCs w:val="21"/>
          <w:lang w:eastAsia="zh-CN"/>
        </w:rPr>
        <w:t>欄は</w:t>
      </w:r>
      <w:r w:rsidRPr="00725C5A">
        <w:rPr>
          <w:rFonts w:asciiTheme="minorEastAsia" w:hAnsiTheme="minorEastAsia"/>
          <w:color w:val="000000"/>
          <w:spacing w:val="-53"/>
          <w:sz w:val="21"/>
          <w:szCs w:val="21"/>
          <w:lang w:eastAsia="zh-CN"/>
        </w:rPr>
        <w:t>、「</w:t>
      </w:r>
      <w:r w:rsidRPr="00725C5A">
        <w:rPr>
          <w:rFonts w:asciiTheme="minorEastAsia" w:hAnsiTheme="minorEastAsia"/>
          <w:color w:val="000000"/>
          <w:sz w:val="21"/>
          <w:szCs w:val="21"/>
          <w:lang w:eastAsia="zh-CN"/>
        </w:rPr>
        <w:t>耐火建築物</w:t>
      </w:r>
      <w:r w:rsidRPr="00725C5A">
        <w:rPr>
          <w:rFonts w:asciiTheme="minorEastAsia" w:hAnsiTheme="minorEastAsia"/>
          <w:color w:val="000000"/>
          <w:spacing w:val="-70"/>
          <w:sz w:val="21"/>
          <w:szCs w:val="21"/>
          <w:lang w:eastAsia="zh-CN"/>
        </w:rPr>
        <w:t>」、「</w:t>
      </w:r>
      <w:r w:rsidRPr="00725C5A">
        <w:rPr>
          <w:rFonts w:asciiTheme="minorEastAsia" w:hAnsiTheme="minorEastAsia"/>
          <w:color w:val="000000"/>
          <w:sz w:val="21"/>
          <w:szCs w:val="21"/>
          <w:lang w:eastAsia="zh-CN"/>
        </w:rPr>
        <w:t>延焼防止建築物</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2"/>
          <w:sz w:val="21"/>
          <w:szCs w:val="21"/>
          <w:lang w:eastAsia="ja-JP"/>
        </w:rPr>
        <w:t>(</w:t>
      </w:r>
      <w:r w:rsidRPr="00725C5A">
        <w:rPr>
          <w:rFonts w:asciiTheme="minorEastAsia" w:hAnsiTheme="minorEastAsia"/>
          <w:color w:val="000000"/>
          <w:sz w:val="21"/>
          <w:szCs w:val="21"/>
          <w:lang w:eastAsia="zh-CN"/>
        </w:rPr>
        <w:t>建築基準法施行令第</w:t>
      </w:r>
      <w:r w:rsidRPr="00725C5A">
        <w:rPr>
          <w:rFonts w:asciiTheme="minorEastAsia" w:hAnsiTheme="minorEastAsia"/>
          <w:color w:val="000000"/>
          <w:sz w:val="21"/>
          <w:szCs w:val="21"/>
          <w:lang w:eastAsia="ja-JP"/>
        </w:rPr>
        <w:t>136</w:t>
      </w:r>
      <w:r w:rsidRPr="00725C5A">
        <w:rPr>
          <w:rFonts w:asciiTheme="minorEastAsia" w:hAnsiTheme="minorEastAsia"/>
          <w:color w:val="000000"/>
          <w:sz w:val="21"/>
          <w:szCs w:val="21"/>
          <w:lang w:eastAsia="zh-CN"/>
        </w:rPr>
        <w:t>条の</w:t>
      </w:r>
      <w:r w:rsidRPr="00725C5A">
        <w:rPr>
          <w:rFonts w:asciiTheme="minorEastAsia" w:hAnsiTheme="minorEastAsia"/>
          <w:color w:val="000000"/>
          <w:w w:val="101"/>
          <w:sz w:val="21"/>
          <w:szCs w:val="21"/>
          <w:lang w:eastAsia="ja-JP"/>
        </w:rPr>
        <w:t>2</w:t>
      </w:r>
      <w:r w:rsidRPr="00725C5A">
        <w:rPr>
          <w:rFonts w:asciiTheme="minorEastAsia" w:hAnsiTheme="minorEastAsia"/>
          <w:color w:val="000000"/>
          <w:spacing w:val="1"/>
          <w:sz w:val="21"/>
          <w:szCs w:val="21"/>
          <w:lang w:eastAsia="zh-CN"/>
        </w:rPr>
        <w:t>第</w:t>
      </w:r>
      <w:r w:rsidRPr="00725C5A">
        <w:rPr>
          <w:rFonts w:asciiTheme="minorEastAsia" w:hAnsiTheme="minorEastAsia"/>
          <w:color w:val="000000"/>
          <w:spacing w:val="-2"/>
          <w:sz w:val="21"/>
          <w:szCs w:val="21"/>
          <w:lang w:eastAsia="ja-JP"/>
        </w:rPr>
        <w:t>1</w:t>
      </w:r>
      <w:r w:rsidRPr="00725C5A">
        <w:rPr>
          <w:rFonts w:asciiTheme="minorEastAsia" w:hAnsiTheme="minorEastAsia"/>
          <w:color w:val="000000"/>
          <w:sz w:val="21"/>
          <w:szCs w:val="21"/>
          <w:lang w:eastAsia="zh-CN"/>
        </w:rPr>
        <w:t>号ロに</w:t>
      </w:r>
    </w:p>
    <w:p w14:paraId="7B1A25F1" w14:textId="77777777" w:rsidR="00FE2144" w:rsidRPr="00725C5A" w:rsidRDefault="00593264">
      <w:pPr>
        <w:wordWrap w:val="0"/>
        <w:autoSpaceDE w:val="0"/>
        <w:autoSpaceDN w:val="0"/>
        <w:spacing w:before="60" w:after="31" w:line="211" w:lineRule="exact"/>
        <w:ind w:left="682"/>
        <w:rPr>
          <w:rFonts w:asciiTheme="minorEastAsia" w:hAnsiTheme="minorEastAsia"/>
          <w:sz w:val="21"/>
          <w:szCs w:val="21"/>
          <w:lang w:eastAsia="zh-CN"/>
        </w:rPr>
      </w:pPr>
      <w:r w:rsidRPr="00725C5A">
        <w:rPr>
          <w:rFonts w:asciiTheme="minorEastAsia" w:hAnsiTheme="minorEastAsia"/>
          <w:color w:val="000000"/>
          <w:spacing w:val="3"/>
          <w:sz w:val="21"/>
          <w:szCs w:val="21"/>
          <w:lang w:eastAsia="zh-CN"/>
        </w:rPr>
        <w:t>掲げる基準に適合する建築物をいう</w:t>
      </w:r>
      <w:r w:rsidRPr="00725C5A">
        <w:rPr>
          <w:rFonts w:asciiTheme="minorEastAsia" w:hAnsiTheme="minorEastAsia"/>
          <w:color w:val="000000"/>
          <w:spacing w:val="7"/>
          <w:sz w:val="21"/>
          <w:szCs w:val="21"/>
          <w:lang w:eastAsia="zh-CN"/>
        </w:rPr>
        <w:t>。</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51"/>
          <w:sz w:val="21"/>
          <w:szCs w:val="21"/>
          <w:lang w:eastAsia="zh-CN"/>
        </w:rPr>
        <w:t>、「</w:t>
      </w:r>
      <w:r w:rsidRPr="00725C5A">
        <w:rPr>
          <w:rFonts w:asciiTheme="minorEastAsia" w:hAnsiTheme="minorEastAsia"/>
          <w:color w:val="000000"/>
          <w:spacing w:val="3"/>
          <w:sz w:val="21"/>
          <w:szCs w:val="21"/>
          <w:lang w:eastAsia="zh-CN"/>
        </w:rPr>
        <w:t>準耐火建築物</w:t>
      </w:r>
      <w:r w:rsidRPr="00725C5A">
        <w:rPr>
          <w:rFonts w:asciiTheme="minorEastAsia" w:hAnsiTheme="minorEastAsia"/>
          <w:color w:val="000000"/>
          <w:spacing w:val="-67"/>
          <w:sz w:val="21"/>
          <w:szCs w:val="21"/>
          <w:lang w:eastAsia="zh-CN"/>
        </w:rPr>
        <w:t>」、「</w:t>
      </w:r>
      <w:r w:rsidRPr="00725C5A">
        <w:rPr>
          <w:rFonts w:asciiTheme="minorEastAsia" w:hAnsiTheme="minorEastAsia"/>
          <w:color w:val="000000"/>
          <w:spacing w:val="3"/>
          <w:sz w:val="21"/>
          <w:szCs w:val="21"/>
          <w:lang w:eastAsia="zh-CN"/>
        </w:rPr>
        <w:t>準延焼防止建築物</w:t>
      </w:r>
      <w:r w:rsidRPr="00725C5A">
        <w:rPr>
          <w:rFonts w:asciiTheme="minorEastAsia" w:hAnsiTheme="minorEastAsia"/>
          <w:color w:val="000000"/>
          <w:spacing w:val="6"/>
          <w:sz w:val="21"/>
          <w:szCs w:val="21"/>
          <w:lang w:eastAsia="zh-CN"/>
        </w:rPr>
        <w:t>」</w:t>
      </w:r>
      <w:r w:rsidRPr="00725C5A">
        <w:rPr>
          <w:rFonts w:asciiTheme="minorEastAsia" w:hAnsiTheme="minorEastAsia"/>
          <w:color w:val="000000"/>
          <w:w w:val="101"/>
          <w:sz w:val="21"/>
          <w:szCs w:val="21"/>
          <w:lang w:eastAsia="zh-CN"/>
        </w:rPr>
        <w:t>(</w:t>
      </w:r>
      <w:r w:rsidRPr="00725C5A">
        <w:rPr>
          <w:rFonts w:asciiTheme="minorEastAsia" w:hAnsiTheme="minorEastAsia"/>
          <w:color w:val="000000"/>
          <w:spacing w:val="1"/>
          <w:sz w:val="21"/>
          <w:szCs w:val="21"/>
          <w:lang w:eastAsia="zh-CN"/>
        </w:rPr>
        <w:t>同</w:t>
      </w:r>
    </w:p>
    <w:p w14:paraId="352E88E9" w14:textId="77777777" w:rsidR="00FE2144" w:rsidRPr="00725C5A" w:rsidRDefault="00593264">
      <w:pPr>
        <w:wordWrap w:val="0"/>
        <w:autoSpaceDE w:val="0"/>
        <w:autoSpaceDN w:val="0"/>
        <w:spacing w:before="62" w:after="31" w:line="211" w:lineRule="exact"/>
        <w:ind w:left="682"/>
        <w:rPr>
          <w:rFonts w:asciiTheme="minorEastAsia" w:hAnsiTheme="minorEastAsia"/>
          <w:sz w:val="21"/>
          <w:szCs w:val="21"/>
          <w:lang w:eastAsia="ja-JP"/>
        </w:rPr>
      </w:pPr>
      <w:r w:rsidRPr="00725C5A">
        <w:rPr>
          <w:rFonts w:asciiTheme="minorEastAsia" w:hAnsiTheme="minorEastAsia"/>
          <w:color w:val="000000"/>
          <w:spacing w:val="4"/>
          <w:sz w:val="21"/>
          <w:szCs w:val="21"/>
          <w:lang w:eastAsia="zh-CN"/>
        </w:rPr>
        <w:t>条第</w:t>
      </w:r>
      <w:r w:rsidRPr="00725C5A">
        <w:rPr>
          <w:rFonts w:asciiTheme="minorEastAsia" w:hAnsiTheme="minorEastAsia"/>
          <w:color w:val="000000"/>
          <w:spacing w:val="3"/>
          <w:sz w:val="21"/>
          <w:szCs w:val="21"/>
          <w:lang w:eastAsia="ja-JP"/>
        </w:rPr>
        <w:t>2</w:t>
      </w:r>
      <w:r w:rsidRPr="00725C5A">
        <w:rPr>
          <w:rFonts w:asciiTheme="minorEastAsia" w:hAnsiTheme="minorEastAsia"/>
          <w:color w:val="000000"/>
          <w:spacing w:val="3"/>
          <w:sz w:val="21"/>
          <w:szCs w:val="21"/>
          <w:lang w:eastAsia="zh-CN"/>
        </w:rPr>
        <w:t>号ロに掲げる基準に適合する建築物をいう</w:t>
      </w:r>
      <w:r w:rsidRPr="00725C5A">
        <w:rPr>
          <w:rFonts w:asciiTheme="minorEastAsia" w:hAnsiTheme="minorEastAsia"/>
          <w:color w:val="000000"/>
          <w:spacing w:val="8"/>
          <w:sz w:val="21"/>
          <w:szCs w:val="21"/>
          <w:lang w:eastAsia="zh-CN"/>
        </w:rPr>
        <w:t>。</w:t>
      </w:r>
      <w:r w:rsidRPr="00725C5A">
        <w:rPr>
          <w:rFonts w:asciiTheme="minorEastAsia" w:hAnsiTheme="minorEastAsia"/>
          <w:color w:val="000000"/>
          <w:w w:val="101"/>
          <w:sz w:val="21"/>
          <w:szCs w:val="21"/>
          <w:lang w:eastAsia="ja-JP"/>
        </w:rPr>
        <w:t>)</w:t>
      </w:r>
      <w:r w:rsidRPr="00725C5A">
        <w:rPr>
          <w:rFonts w:asciiTheme="minorEastAsia" w:hAnsiTheme="minorEastAsia"/>
          <w:color w:val="000000"/>
          <w:spacing w:val="4"/>
          <w:sz w:val="21"/>
          <w:szCs w:val="21"/>
          <w:lang w:eastAsia="zh-CN"/>
        </w:rPr>
        <w:t>又は</w:t>
      </w:r>
      <w:r w:rsidRPr="00725C5A">
        <w:rPr>
          <w:rFonts w:asciiTheme="minorEastAsia" w:hAnsiTheme="minorEastAsia"/>
          <w:color w:val="000000"/>
          <w:spacing w:val="3"/>
          <w:sz w:val="21"/>
          <w:szCs w:val="21"/>
          <w:lang w:eastAsia="zh-CN"/>
        </w:rPr>
        <w:t>「その他</w:t>
      </w:r>
      <w:r w:rsidRPr="00725C5A">
        <w:rPr>
          <w:rFonts w:asciiTheme="minorEastAsia" w:hAnsiTheme="minorEastAsia"/>
          <w:color w:val="000000"/>
          <w:spacing w:val="4"/>
          <w:sz w:val="21"/>
          <w:szCs w:val="21"/>
          <w:lang w:eastAsia="zh-CN"/>
        </w:rPr>
        <w:t>」</w:t>
      </w:r>
      <w:r w:rsidRPr="00725C5A">
        <w:rPr>
          <w:rFonts w:asciiTheme="minorEastAsia" w:hAnsiTheme="minorEastAsia"/>
          <w:color w:val="000000"/>
          <w:w w:val="101"/>
          <w:sz w:val="21"/>
          <w:szCs w:val="21"/>
          <w:lang w:eastAsia="ja-JP"/>
        </w:rPr>
        <w:t>(</w:t>
      </w:r>
      <w:r w:rsidRPr="00725C5A">
        <w:rPr>
          <w:rFonts w:asciiTheme="minorEastAsia" w:hAnsiTheme="minorEastAsia"/>
          <w:color w:val="000000"/>
          <w:spacing w:val="2"/>
          <w:sz w:val="21"/>
          <w:szCs w:val="21"/>
          <w:lang w:eastAsia="zh-CN"/>
        </w:rPr>
        <w:t>上記のいずれに</w:t>
      </w:r>
    </w:p>
    <w:p w14:paraId="55471DF2" w14:textId="77777777" w:rsidR="00FE2144" w:rsidRPr="00725C5A" w:rsidRDefault="00593264">
      <w:pPr>
        <w:wordWrap w:val="0"/>
        <w:autoSpaceDE w:val="0"/>
        <w:autoSpaceDN w:val="0"/>
        <w:spacing w:before="63" w:after="31" w:line="211" w:lineRule="exact"/>
        <w:ind w:left="682"/>
        <w:rPr>
          <w:rFonts w:asciiTheme="minorEastAsia" w:hAnsiTheme="minorEastAsia"/>
          <w:sz w:val="21"/>
          <w:szCs w:val="21"/>
          <w:lang w:eastAsia="ja-JP"/>
        </w:rPr>
      </w:pPr>
      <w:r w:rsidRPr="00725C5A">
        <w:rPr>
          <w:rFonts w:asciiTheme="minorEastAsia" w:hAnsiTheme="minorEastAsia"/>
          <w:color w:val="000000"/>
          <w:spacing w:val="3"/>
          <w:sz w:val="21"/>
          <w:szCs w:val="21"/>
          <w:lang w:eastAsia="zh-CN"/>
        </w:rPr>
        <w:t>も該当しない建築物で</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4"/>
          <w:sz w:val="21"/>
          <w:szCs w:val="21"/>
          <w:lang w:eastAsia="zh-CN"/>
        </w:rPr>
        <w:t>建築基準法第</w:t>
      </w:r>
      <w:r w:rsidRPr="00725C5A">
        <w:rPr>
          <w:rFonts w:asciiTheme="minorEastAsia" w:hAnsiTheme="minorEastAsia"/>
          <w:color w:val="000000"/>
          <w:spacing w:val="3"/>
          <w:sz w:val="21"/>
          <w:szCs w:val="21"/>
          <w:lang w:eastAsia="ja-JP"/>
        </w:rPr>
        <w:t>61</w:t>
      </w:r>
      <w:r w:rsidRPr="00725C5A">
        <w:rPr>
          <w:rFonts w:asciiTheme="minorEastAsia" w:hAnsiTheme="minorEastAsia"/>
          <w:color w:val="000000"/>
          <w:spacing w:val="3"/>
          <w:sz w:val="21"/>
          <w:szCs w:val="21"/>
          <w:lang w:eastAsia="zh-CN"/>
        </w:rPr>
        <w:t>条の規定の適用を受けるもの</w:t>
      </w:r>
      <w:r w:rsidRPr="00725C5A">
        <w:rPr>
          <w:rFonts w:asciiTheme="minorEastAsia" w:hAnsiTheme="minorEastAsia"/>
          <w:color w:val="000000"/>
          <w:spacing w:val="4"/>
          <w:sz w:val="21"/>
          <w:szCs w:val="21"/>
          <w:lang w:eastAsia="ja-JP"/>
        </w:rPr>
        <w:t>)</w:t>
      </w:r>
      <w:r w:rsidRPr="00725C5A">
        <w:rPr>
          <w:rFonts w:asciiTheme="minorEastAsia" w:hAnsiTheme="minorEastAsia"/>
          <w:color w:val="000000"/>
          <w:spacing w:val="2"/>
          <w:sz w:val="21"/>
          <w:szCs w:val="21"/>
          <w:lang w:eastAsia="zh-CN"/>
        </w:rPr>
        <w:t>のうち該当す</w:t>
      </w:r>
    </w:p>
    <w:p w14:paraId="2454BBCF" w14:textId="77777777" w:rsidR="00FE2144" w:rsidRPr="00725C5A" w:rsidRDefault="00593264">
      <w:pPr>
        <w:wordWrap w:val="0"/>
        <w:autoSpaceDE w:val="0"/>
        <w:autoSpaceDN w:val="0"/>
        <w:spacing w:before="62" w:after="30"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るチェックボックスに</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1"/>
          <w:sz w:val="21"/>
          <w:szCs w:val="21"/>
          <w:lang w:eastAsia="zh-CN"/>
        </w:rPr>
        <w:t>レ」</w:t>
      </w:r>
      <w:r w:rsidRPr="00725C5A">
        <w:rPr>
          <w:rFonts w:asciiTheme="minorEastAsia" w:hAnsiTheme="minorEastAsia"/>
          <w:color w:val="000000"/>
          <w:sz w:val="21"/>
          <w:szCs w:val="21"/>
          <w:lang w:eastAsia="zh-CN"/>
        </w:rPr>
        <w:t>マークを入れてください</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建築基準法第</w:t>
      </w:r>
      <w:r w:rsidRPr="00725C5A">
        <w:rPr>
          <w:rFonts w:asciiTheme="minorEastAsia" w:hAnsiTheme="minorEastAsia"/>
          <w:color w:val="000000"/>
          <w:w w:val="101"/>
          <w:sz w:val="21"/>
          <w:szCs w:val="21"/>
          <w:lang w:eastAsia="ja-JP"/>
        </w:rPr>
        <w:t>61</w:t>
      </w:r>
      <w:r w:rsidRPr="00725C5A">
        <w:rPr>
          <w:rFonts w:asciiTheme="minorEastAsia" w:hAnsiTheme="minorEastAsia"/>
          <w:color w:val="000000"/>
          <w:sz w:val="21"/>
          <w:szCs w:val="21"/>
          <w:lang w:eastAsia="zh-CN"/>
        </w:rPr>
        <w:t>条の規定の適</w:t>
      </w:r>
    </w:p>
    <w:p w14:paraId="61B5C771" w14:textId="77777777" w:rsidR="00FE2144" w:rsidRPr="00725C5A" w:rsidRDefault="00593264">
      <w:pPr>
        <w:wordWrap w:val="0"/>
        <w:autoSpaceDE w:val="0"/>
        <w:autoSpaceDN w:val="0"/>
        <w:spacing w:before="60" w:after="31"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用を受けない場合は</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建築基準法第</w:t>
      </w:r>
      <w:r w:rsidRPr="00725C5A">
        <w:rPr>
          <w:rFonts w:asciiTheme="minorEastAsia" w:hAnsiTheme="minorEastAsia"/>
          <w:color w:val="000000"/>
          <w:w w:val="101"/>
          <w:sz w:val="21"/>
          <w:szCs w:val="21"/>
          <w:lang w:eastAsia="ja-JP"/>
        </w:rPr>
        <w:t>61</w:t>
      </w:r>
      <w:r w:rsidRPr="00725C5A">
        <w:rPr>
          <w:rFonts w:asciiTheme="minorEastAsia" w:hAnsiTheme="minorEastAsia"/>
          <w:color w:val="000000"/>
          <w:sz w:val="21"/>
          <w:szCs w:val="21"/>
          <w:lang w:eastAsia="zh-CN"/>
        </w:rPr>
        <w:t>条の規定の適用を受けない</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1"/>
          <w:sz w:val="21"/>
          <w:szCs w:val="21"/>
          <w:lang w:eastAsia="zh-CN"/>
        </w:rPr>
        <w:t>に</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1"/>
          <w:sz w:val="21"/>
          <w:szCs w:val="21"/>
          <w:lang w:eastAsia="zh-CN"/>
        </w:rPr>
        <w:t>レ</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マークを</w:t>
      </w:r>
    </w:p>
    <w:p w14:paraId="15B132B0" w14:textId="77777777" w:rsidR="00FE2144" w:rsidRPr="00725C5A" w:rsidRDefault="00593264">
      <w:pPr>
        <w:wordWrap w:val="0"/>
        <w:autoSpaceDE w:val="0"/>
        <w:autoSpaceDN w:val="0"/>
        <w:spacing w:before="62" w:after="31"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入れてください。</w:t>
      </w:r>
    </w:p>
    <w:p w14:paraId="49F24E59" w14:textId="77777777" w:rsidR="00FE2144" w:rsidRPr="00725C5A" w:rsidRDefault="00593264">
      <w:pPr>
        <w:wordWrap w:val="0"/>
        <w:autoSpaceDE w:val="0"/>
        <w:autoSpaceDN w:val="0"/>
        <w:spacing w:before="62" w:after="26" w:line="222" w:lineRule="exact"/>
        <w:ind w:left="476"/>
        <w:rPr>
          <w:rFonts w:asciiTheme="minorEastAsia" w:hAnsiTheme="minorEastAsia"/>
          <w:sz w:val="21"/>
          <w:szCs w:val="21"/>
          <w:lang w:eastAsia="ja-JP"/>
        </w:rPr>
      </w:pPr>
      <w:r w:rsidRPr="00725C5A">
        <w:rPr>
          <w:rFonts w:asciiTheme="minorEastAsia" w:hAnsiTheme="minorEastAsia"/>
          <w:color w:val="000000"/>
          <w:spacing w:val="6"/>
          <w:sz w:val="21"/>
          <w:szCs w:val="21"/>
          <w:lang w:eastAsia="ja-JP"/>
        </w:rPr>
        <w:t>⑨</w:t>
      </w:r>
      <w:r w:rsidRPr="00725C5A">
        <w:rPr>
          <w:rFonts w:asciiTheme="minorEastAsia" w:hAnsiTheme="minorEastAsia"/>
          <w:color w:val="000000"/>
          <w:spacing w:val="161"/>
          <w:sz w:val="21"/>
          <w:szCs w:val="21"/>
          <w:lang w:eastAsia="ja-JP"/>
        </w:rPr>
        <w:t xml:space="preserve"> </w:t>
      </w:r>
      <w:r w:rsidRPr="00725C5A">
        <w:rPr>
          <w:rFonts w:asciiTheme="minorEastAsia" w:hAnsiTheme="minorEastAsia"/>
          <w:color w:val="000000"/>
          <w:spacing w:val="4"/>
          <w:sz w:val="21"/>
          <w:szCs w:val="21"/>
          <w:lang w:eastAsia="ja-JP"/>
        </w:rPr>
        <w:t>8</w:t>
      </w:r>
      <w:r w:rsidRPr="00725C5A">
        <w:rPr>
          <w:rFonts w:asciiTheme="minorEastAsia" w:hAnsiTheme="minorEastAsia"/>
          <w:color w:val="000000"/>
          <w:spacing w:val="5"/>
          <w:sz w:val="21"/>
          <w:szCs w:val="21"/>
          <w:lang w:eastAsia="zh-CN"/>
        </w:rPr>
        <w:t>欄の</w:t>
      </w:r>
      <w:r w:rsidRPr="00725C5A">
        <w:rPr>
          <w:rFonts w:asciiTheme="minorEastAsia" w:hAnsiTheme="minorEastAsia"/>
          <w:color w:val="000000"/>
          <w:spacing w:val="3"/>
          <w:sz w:val="21"/>
          <w:szCs w:val="21"/>
          <w:lang w:eastAsia="zh-CN"/>
        </w:rPr>
        <w:t>「ハ」</w:t>
      </w:r>
      <w:r w:rsidRPr="00725C5A">
        <w:rPr>
          <w:rFonts w:asciiTheme="minorEastAsia" w:hAnsiTheme="minorEastAsia"/>
          <w:color w:val="000000"/>
          <w:spacing w:val="6"/>
          <w:sz w:val="21"/>
          <w:szCs w:val="21"/>
          <w:lang w:eastAsia="zh-CN"/>
        </w:rPr>
        <w:t>は</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4"/>
          <w:sz w:val="21"/>
          <w:szCs w:val="21"/>
          <w:lang w:eastAsia="zh-CN"/>
        </w:rPr>
        <w:t>建築基準法施行令第</w:t>
      </w:r>
      <w:r w:rsidRPr="00725C5A">
        <w:rPr>
          <w:rFonts w:asciiTheme="minorEastAsia" w:hAnsiTheme="minorEastAsia"/>
          <w:color w:val="000000"/>
          <w:spacing w:val="6"/>
          <w:sz w:val="21"/>
          <w:szCs w:val="21"/>
          <w:lang w:eastAsia="ja-JP"/>
        </w:rPr>
        <w:t>2</w:t>
      </w:r>
      <w:r w:rsidRPr="00725C5A">
        <w:rPr>
          <w:rFonts w:asciiTheme="minorEastAsia" w:hAnsiTheme="minorEastAsia"/>
          <w:color w:val="000000"/>
          <w:spacing w:val="4"/>
          <w:sz w:val="21"/>
          <w:szCs w:val="21"/>
          <w:lang w:eastAsia="zh-CN"/>
        </w:rPr>
        <w:t>条第</w:t>
      </w:r>
      <w:r w:rsidRPr="00725C5A">
        <w:rPr>
          <w:rFonts w:asciiTheme="minorEastAsia" w:hAnsiTheme="minorEastAsia"/>
          <w:color w:val="000000"/>
          <w:spacing w:val="6"/>
          <w:sz w:val="21"/>
          <w:szCs w:val="21"/>
          <w:lang w:eastAsia="ja-JP"/>
        </w:rPr>
        <w:t>1</w:t>
      </w:r>
      <w:r w:rsidRPr="00725C5A">
        <w:rPr>
          <w:rFonts w:asciiTheme="minorEastAsia" w:hAnsiTheme="minorEastAsia"/>
          <w:color w:val="000000"/>
          <w:spacing w:val="4"/>
          <w:sz w:val="21"/>
          <w:szCs w:val="21"/>
          <w:lang w:eastAsia="zh-CN"/>
        </w:rPr>
        <w:t>項第</w:t>
      </w:r>
      <w:r w:rsidRPr="00725C5A">
        <w:rPr>
          <w:rFonts w:asciiTheme="minorEastAsia" w:hAnsiTheme="minorEastAsia"/>
          <w:color w:val="000000"/>
          <w:spacing w:val="4"/>
          <w:sz w:val="21"/>
          <w:szCs w:val="21"/>
          <w:lang w:eastAsia="ja-JP"/>
        </w:rPr>
        <w:t>8</w:t>
      </w:r>
      <w:r w:rsidRPr="00725C5A">
        <w:rPr>
          <w:rFonts w:asciiTheme="minorEastAsia" w:hAnsiTheme="minorEastAsia"/>
          <w:color w:val="000000"/>
          <w:spacing w:val="4"/>
          <w:sz w:val="21"/>
          <w:szCs w:val="21"/>
          <w:lang w:eastAsia="zh-CN"/>
        </w:rPr>
        <w:t>号により階数に算入されない建</w:t>
      </w:r>
    </w:p>
    <w:p w14:paraId="6FB47FF3" w14:textId="77777777" w:rsidR="00FE2144" w:rsidRPr="00725C5A" w:rsidRDefault="00593264">
      <w:pPr>
        <w:wordWrap w:val="0"/>
        <w:autoSpaceDE w:val="0"/>
        <w:autoSpaceDN w:val="0"/>
        <w:spacing w:before="52" w:after="30"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築物の部分のうち昇降機塔</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装飾塔</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物見塔その他これらに類する建築物の屋上部分</w:t>
      </w:r>
    </w:p>
    <w:p w14:paraId="7A9D8263" w14:textId="77777777" w:rsidR="00FE2144" w:rsidRPr="00725C5A" w:rsidRDefault="00593264">
      <w:pPr>
        <w:wordWrap w:val="0"/>
        <w:autoSpaceDE w:val="0"/>
        <w:autoSpaceDN w:val="0"/>
        <w:spacing w:before="60" w:after="31"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の階の数を記入してください。</w:t>
      </w:r>
    </w:p>
    <w:p w14:paraId="07A00C93" w14:textId="77777777" w:rsidR="00FE2144" w:rsidRPr="00725C5A" w:rsidRDefault="00593264">
      <w:pPr>
        <w:wordWrap w:val="0"/>
        <w:autoSpaceDE w:val="0"/>
        <w:autoSpaceDN w:val="0"/>
        <w:spacing w:before="62" w:after="26" w:line="222" w:lineRule="exact"/>
        <w:ind w:left="476"/>
        <w:rPr>
          <w:rFonts w:asciiTheme="minorEastAsia" w:hAnsiTheme="minorEastAsia"/>
          <w:sz w:val="21"/>
          <w:szCs w:val="21"/>
          <w:lang w:eastAsia="ja-JP"/>
        </w:rPr>
      </w:pPr>
      <w:r w:rsidRPr="00725C5A">
        <w:rPr>
          <w:rFonts w:asciiTheme="minorEastAsia" w:hAnsiTheme="minorEastAsia"/>
          <w:color w:val="000000"/>
          <w:spacing w:val="6"/>
          <w:sz w:val="21"/>
          <w:szCs w:val="21"/>
          <w:lang w:eastAsia="ja-JP"/>
        </w:rPr>
        <w:t>⑩</w:t>
      </w:r>
      <w:r w:rsidRPr="00725C5A">
        <w:rPr>
          <w:rFonts w:asciiTheme="minorEastAsia" w:hAnsiTheme="minorEastAsia"/>
          <w:color w:val="000000"/>
          <w:spacing w:val="161"/>
          <w:sz w:val="21"/>
          <w:szCs w:val="21"/>
          <w:lang w:eastAsia="ja-JP"/>
        </w:rPr>
        <w:t xml:space="preserve"> </w:t>
      </w:r>
      <w:r w:rsidRPr="00725C5A">
        <w:rPr>
          <w:rFonts w:asciiTheme="minorEastAsia" w:hAnsiTheme="minorEastAsia"/>
          <w:color w:val="000000"/>
          <w:spacing w:val="4"/>
          <w:sz w:val="21"/>
          <w:szCs w:val="21"/>
          <w:lang w:eastAsia="ja-JP"/>
        </w:rPr>
        <w:t>8</w:t>
      </w:r>
      <w:r w:rsidRPr="00725C5A">
        <w:rPr>
          <w:rFonts w:asciiTheme="minorEastAsia" w:hAnsiTheme="minorEastAsia"/>
          <w:color w:val="000000"/>
          <w:spacing w:val="5"/>
          <w:sz w:val="21"/>
          <w:szCs w:val="21"/>
          <w:lang w:eastAsia="zh-CN"/>
        </w:rPr>
        <w:t>欄の</w:t>
      </w:r>
      <w:r w:rsidRPr="00725C5A">
        <w:rPr>
          <w:rFonts w:asciiTheme="minorEastAsia" w:hAnsiTheme="minorEastAsia"/>
          <w:color w:val="000000"/>
          <w:spacing w:val="3"/>
          <w:sz w:val="21"/>
          <w:szCs w:val="21"/>
          <w:lang w:eastAsia="zh-CN"/>
        </w:rPr>
        <w:t>「ニ」</w:t>
      </w:r>
      <w:r w:rsidRPr="00725C5A">
        <w:rPr>
          <w:rFonts w:asciiTheme="minorEastAsia" w:hAnsiTheme="minorEastAsia"/>
          <w:color w:val="000000"/>
          <w:spacing w:val="6"/>
          <w:sz w:val="21"/>
          <w:szCs w:val="21"/>
          <w:lang w:eastAsia="zh-CN"/>
        </w:rPr>
        <w:t>は</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4"/>
          <w:sz w:val="21"/>
          <w:szCs w:val="21"/>
          <w:lang w:eastAsia="zh-CN"/>
        </w:rPr>
        <w:t>建築基準法施行令第</w:t>
      </w:r>
      <w:r w:rsidRPr="00725C5A">
        <w:rPr>
          <w:rFonts w:asciiTheme="minorEastAsia" w:hAnsiTheme="minorEastAsia"/>
          <w:color w:val="000000"/>
          <w:spacing w:val="6"/>
          <w:sz w:val="21"/>
          <w:szCs w:val="21"/>
          <w:lang w:eastAsia="ja-JP"/>
        </w:rPr>
        <w:t>2</w:t>
      </w:r>
      <w:r w:rsidRPr="00725C5A">
        <w:rPr>
          <w:rFonts w:asciiTheme="minorEastAsia" w:hAnsiTheme="minorEastAsia"/>
          <w:color w:val="000000"/>
          <w:spacing w:val="4"/>
          <w:sz w:val="21"/>
          <w:szCs w:val="21"/>
          <w:lang w:eastAsia="zh-CN"/>
        </w:rPr>
        <w:t>条第</w:t>
      </w:r>
      <w:r w:rsidRPr="00725C5A">
        <w:rPr>
          <w:rFonts w:asciiTheme="minorEastAsia" w:hAnsiTheme="minorEastAsia"/>
          <w:color w:val="000000"/>
          <w:spacing w:val="6"/>
          <w:sz w:val="21"/>
          <w:szCs w:val="21"/>
          <w:lang w:eastAsia="ja-JP"/>
        </w:rPr>
        <w:t>1</w:t>
      </w:r>
      <w:r w:rsidRPr="00725C5A">
        <w:rPr>
          <w:rFonts w:asciiTheme="minorEastAsia" w:hAnsiTheme="minorEastAsia"/>
          <w:color w:val="000000"/>
          <w:spacing w:val="4"/>
          <w:sz w:val="21"/>
          <w:szCs w:val="21"/>
          <w:lang w:eastAsia="zh-CN"/>
        </w:rPr>
        <w:t>項第</w:t>
      </w:r>
      <w:r w:rsidRPr="00725C5A">
        <w:rPr>
          <w:rFonts w:asciiTheme="minorEastAsia" w:hAnsiTheme="minorEastAsia"/>
          <w:color w:val="000000"/>
          <w:spacing w:val="4"/>
          <w:sz w:val="21"/>
          <w:szCs w:val="21"/>
          <w:lang w:eastAsia="ja-JP"/>
        </w:rPr>
        <w:t>8</w:t>
      </w:r>
      <w:r w:rsidRPr="00725C5A">
        <w:rPr>
          <w:rFonts w:asciiTheme="minorEastAsia" w:hAnsiTheme="minorEastAsia"/>
          <w:color w:val="000000"/>
          <w:spacing w:val="4"/>
          <w:sz w:val="21"/>
          <w:szCs w:val="21"/>
          <w:lang w:eastAsia="zh-CN"/>
        </w:rPr>
        <w:t>号により階数に算入されない建</w:t>
      </w:r>
    </w:p>
    <w:p w14:paraId="220F1994" w14:textId="77777777" w:rsidR="00FE2144" w:rsidRPr="00725C5A" w:rsidRDefault="00593264">
      <w:pPr>
        <w:wordWrap w:val="0"/>
        <w:autoSpaceDE w:val="0"/>
        <w:autoSpaceDN w:val="0"/>
        <w:spacing w:before="52" w:after="31"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築物の部分のうち地階の倉庫</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機械室その他これらに類する建築物の部分の階の数を</w:t>
      </w:r>
    </w:p>
    <w:p w14:paraId="385502C1" w14:textId="77777777" w:rsidR="00FE2144" w:rsidRPr="00725C5A" w:rsidRDefault="00593264">
      <w:pPr>
        <w:wordWrap w:val="0"/>
        <w:autoSpaceDE w:val="0"/>
        <w:autoSpaceDN w:val="0"/>
        <w:spacing w:before="62" w:after="30"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記入してください。</w:t>
      </w:r>
    </w:p>
    <w:p w14:paraId="30578499" w14:textId="77777777" w:rsidR="00FE2144" w:rsidRPr="00725C5A" w:rsidRDefault="00593264">
      <w:pPr>
        <w:wordWrap w:val="0"/>
        <w:autoSpaceDE w:val="0"/>
        <w:autoSpaceDN w:val="0"/>
        <w:spacing w:before="60" w:after="26" w:line="222" w:lineRule="exact"/>
        <w:ind w:left="478"/>
        <w:rPr>
          <w:rFonts w:asciiTheme="minorEastAsia" w:hAnsiTheme="minorEastAsia"/>
          <w:sz w:val="21"/>
          <w:szCs w:val="21"/>
          <w:lang w:eastAsia="ja-JP"/>
        </w:rPr>
      </w:pPr>
      <w:r w:rsidRPr="00725C5A">
        <w:rPr>
          <w:rFonts w:asciiTheme="minorEastAsia" w:hAnsiTheme="minorEastAsia"/>
          <w:color w:val="000000"/>
          <w:spacing w:val="6"/>
          <w:sz w:val="21"/>
          <w:szCs w:val="21"/>
          <w:lang w:eastAsia="ja-JP"/>
        </w:rPr>
        <w:t>⑪</w:t>
      </w:r>
      <w:r w:rsidRPr="00725C5A">
        <w:rPr>
          <w:rFonts w:asciiTheme="minorEastAsia" w:hAnsiTheme="minorEastAsia"/>
          <w:color w:val="000000"/>
          <w:spacing w:val="161"/>
          <w:sz w:val="21"/>
          <w:szCs w:val="21"/>
          <w:lang w:eastAsia="ja-JP"/>
        </w:rPr>
        <w:t xml:space="preserve"> </w:t>
      </w:r>
      <w:r w:rsidRPr="00725C5A">
        <w:rPr>
          <w:rFonts w:asciiTheme="minorEastAsia" w:hAnsiTheme="minorEastAsia"/>
          <w:color w:val="000000"/>
          <w:spacing w:val="5"/>
          <w:sz w:val="21"/>
          <w:szCs w:val="21"/>
          <w:lang w:eastAsia="ja-JP"/>
        </w:rPr>
        <w:t>10</w:t>
      </w:r>
      <w:r w:rsidRPr="00725C5A">
        <w:rPr>
          <w:rFonts w:asciiTheme="minorEastAsia" w:hAnsiTheme="minorEastAsia"/>
          <w:color w:val="000000"/>
          <w:spacing w:val="5"/>
          <w:sz w:val="21"/>
          <w:szCs w:val="21"/>
          <w:lang w:eastAsia="zh-CN"/>
        </w:rPr>
        <w:t>欄は</w:t>
      </w:r>
      <w:r w:rsidRPr="00725C5A">
        <w:rPr>
          <w:rFonts w:asciiTheme="minorEastAsia" w:hAnsiTheme="minorEastAsia"/>
          <w:color w:val="000000"/>
          <w:spacing w:val="6"/>
          <w:sz w:val="21"/>
          <w:szCs w:val="21"/>
          <w:lang w:eastAsia="zh-CN"/>
        </w:rPr>
        <w:t>、</w:t>
      </w:r>
      <w:r w:rsidRPr="00725C5A">
        <w:rPr>
          <w:rFonts w:asciiTheme="minorEastAsia" w:hAnsiTheme="minorEastAsia"/>
          <w:color w:val="000000"/>
          <w:spacing w:val="5"/>
          <w:sz w:val="21"/>
          <w:szCs w:val="21"/>
          <w:lang w:eastAsia="zh-CN"/>
        </w:rPr>
        <w:t>別紙にその概要を記載して添えてください</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5"/>
          <w:sz w:val="21"/>
          <w:szCs w:val="21"/>
          <w:lang w:eastAsia="zh-CN"/>
        </w:rPr>
        <w:t>ただし</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4"/>
          <w:sz w:val="21"/>
          <w:szCs w:val="21"/>
          <w:lang w:eastAsia="zh-CN"/>
        </w:rPr>
        <w:t>当該建築設備が特</w:t>
      </w:r>
    </w:p>
    <w:p w14:paraId="2886BD4C" w14:textId="77777777" w:rsidR="00FE2144" w:rsidRPr="00725C5A" w:rsidRDefault="00593264">
      <w:pPr>
        <w:wordWrap w:val="0"/>
        <w:autoSpaceDE w:val="0"/>
        <w:autoSpaceDN w:val="0"/>
        <w:spacing w:before="52" w:after="31"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定の建築基準関係規定に適合していることを証する書面を添える場合には</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当該建築</w:t>
      </w:r>
    </w:p>
    <w:p w14:paraId="5418CCAC" w14:textId="77777777" w:rsidR="00FE2144" w:rsidRPr="00725C5A" w:rsidRDefault="00593264">
      <w:pPr>
        <w:wordWrap w:val="0"/>
        <w:autoSpaceDE w:val="0"/>
        <w:autoSpaceDN w:val="0"/>
        <w:spacing w:before="62" w:after="31"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基準関係規定に係る内容を概要として記載する必要はありません</w:t>
      </w:r>
      <w:r w:rsidRPr="00725C5A">
        <w:rPr>
          <w:rFonts w:asciiTheme="minorEastAsia" w:hAnsiTheme="minorEastAsia"/>
          <w:color w:val="000000"/>
          <w:spacing w:val="-1"/>
          <w:sz w:val="21"/>
          <w:szCs w:val="21"/>
          <w:lang w:eastAsia="zh-CN"/>
        </w:rPr>
        <w:t>。</w:t>
      </w:r>
    </w:p>
    <w:p w14:paraId="5670C7F0" w14:textId="77777777" w:rsidR="00FE2144" w:rsidRPr="00725C5A" w:rsidRDefault="00593264">
      <w:pPr>
        <w:wordWrap w:val="0"/>
        <w:autoSpaceDE w:val="0"/>
        <w:autoSpaceDN w:val="0"/>
        <w:spacing w:before="63" w:after="25" w:line="222" w:lineRule="exact"/>
        <w:ind w:left="478"/>
        <w:rPr>
          <w:rFonts w:asciiTheme="minorEastAsia" w:hAnsiTheme="minorEastAsia"/>
          <w:sz w:val="21"/>
          <w:szCs w:val="21"/>
          <w:lang w:eastAsia="ja-JP"/>
        </w:rPr>
      </w:pPr>
      <w:r w:rsidRPr="00725C5A">
        <w:rPr>
          <w:rFonts w:asciiTheme="minorEastAsia" w:hAnsiTheme="minorEastAsia"/>
          <w:color w:val="000000"/>
          <w:spacing w:val="4"/>
          <w:sz w:val="21"/>
          <w:szCs w:val="21"/>
          <w:lang w:eastAsia="ja-JP"/>
        </w:rPr>
        <w:t>⑫</w:t>
      </w:r>
      <w:r w:rsidRPr="00725C5A">
        <w:rPr>
          <w:rFonts w:asciiTheme="minorEastAsia" w:hAnsiTheme="minorEastAsia"/>
          <w:color w:val="000000"/>
          <w:spacing w:val="163"/>
          <w:sz w:val="21"/>
          <w:szCs w:val="21"/>
          <w:lang w:eastAsia="ja-JP"/>
        </w:rPr>
        <w:t xml:space="preserve"> </w:t>
      </w:r>
      <w:r w:rsidRPr="00725C5A">
        <w:rPr>
          <w:rFonts w:asciiTheme="minorEastAsia" w:hAnsiTheme="minorEastAsia"/>
          <w:color w:val="000000"/>
          <w:spacing w:val="5"/>
          <w:sz w:val="21"/>
          <w:szCs w:val="21"/>
          <w:lang w:eastAsia="ja-JP"/>
        </w:rPr>
        <w:t>11</w:t>
      </w:r>
      <w:r w:rsidRPr="00725C5A">
        <w:rPr>
          <w:rFonts w:asciiTheme="minorEastAsia" w:hAnsiTheme="minorEastAsia"/>
          <w:color w:val="000000"/>
          <w:spacing w:val="5"/>
          <w:sz w:val="21"/>
          <w:szCs w:val="21"/>
          <w:lang w:eastAsia="zh-CN"/>
        </w:rPr>
        <w:t>欄の</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6"/>
          <w:sz w:val="21"/>
          <w:szCs w:val="21"/>
          <w:lang w:eastAsia="zh-CN"/>
        </w:rPr>
        <w:t>イ</w:t>
      </w:r>
      <w:r w:rsidRPr="00725C5A">
        <w:rPr>
          <w:rFonts w:asciiTheme="minorEastAsia" w:hAnsiTheme="minorEastAsia"/>
          <w:color w:val="000000"/>
          <w:spacing w:val="-65"/>
          <w:sz w:val="21"/>
          <w:szCs w:val="21"/>
          <w:lang w:eastAsia="zh-CN"/>
        </w:rPr>
        <w:t>」、「</w:t>
      </w:r>
      <w:r w:rsidRPr="00725C5A">
        <w:rPr>
          <w:rFonts w:asciiTheme="minorEastAsia" w:hAnsiTheme="minorEastAsia"/>
          <w:color w:val="000000"/>
          <w:spacing w:val="3"/>
          <w:sz w:val="21"/>
          <w:szCs w:val="21"/>
          <w:lang w:eastAsia="zh-CN"/>
        </w:rPr>
        <w:t>ロ</w:t>
      </w:r>
      <w:r w:rsidRPr="00725C5A">
        <w:rPr>
          <w:rFonts w:asciiTheme="minorEastAsia" w:hAnsiTheme="minorEastAsia"/>
          <w:color w:val="000000"/>
          <w:spacing w:val="6"/>
          <w:sz w:val="21"/>
          <w:szCs w:val="21"/>
          <w:lang w:eastAsia="zh-CN"/>
        </w:rPr>
        <w:t>」</w:t>
      </w:r>
      <w:r w:rsidRPr="00725C5A">
        <w:rPr>
          <w:rFonts w:asciiTheme="minorEastAsia" w:hAnsiTheme="minorEastAsia"/>
          <w:color w:val="000000"/>
          <w:spacing w:val="5"/>
          <w:sz w:val="21"/>
          <w:szCs w:val="21"/>
          <w:lang w:eastAsia="zh-CN"/>
        </w:rPr>
        <w:t>及び</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6"/>
          <w:sz w:val="21"/>
          <w:szCs w:val="21"/>
          <w:lang w:eastAsia="zh-CN"/>
        </w:rPr>
        <w:t>ハ」は</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4"/>
          <w:sz w:val="21"/>
          <w:szCs w:val="21"/>
          <w:lang w:eastAsia="zh-CN"/>
        </w:rPr>
        <w:t>該当するチェックボックスに</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6"/>
          <w:sz w:val="21"/>
          <w:szCs w:val="21"/>
          <w:lang w:eastAsia="zh-CN"/>
        </w:rPr>
        <w:t>レ</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4"/>
          <w:sz w:val="21"/>
          <w:szCs w:val="21"/>
          <w:lang w:eastAsia="zh-CN"/>
        </w:rPr>
        <w:t>マークを</w:t>
      </w:r>
    </w:p>
    <w:p w14:paraId="3FB319C7" w14:textId="77777777" w:rsidR="00FE2144" w:rsidRPr="00725C5A" w:rsidRDefault="00593264">
      <w:pPr>
        <w:wordWrap w:val="0"/>
        <w:autoSpaceDE w:val="0"/>
        <w:autoSpaceDN w:val="0"/>
        <w:spacing w:before="49" w:after="31"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入れてください。</w:t>
      </w:r>
    </w:p>
    <w:p w14:paraId="54F0CE18" w14:textId="77777777" w:rsidR="00FE2144" w:rsidRPr="00725C5A" w:rsidRDefault="00593264" w:rsidP="00725C5A">
      <w:pPr>
        <w:wordWrap w:val="0"/>
        <w:autoSpaceDE w:val="0"/>
        <w:autoSpaceDN w:val="0"/>
        <w:spacing w:before="62" w:after="26" w:line="222" w:lineRule="exact"/>
        <w:ind w:left="476"/>
        <w:rPr>
          <w:rFonts w:asciiTheme="minorEastAsia" w:hAnsiTheme="minorEastAsia"/>
          <w:sz w:val="21"/>
          <w:szCs w:val="21"/>
          <w:lang w:eastAsia="ja-JP"/>
        </w:rPr>
      </w:pPr>
      <w:r w:rsidRPr="00725C5A">
        <w:rPr>
          <w:rFonts w:asciiTheme="minorEastAsia" w:hAnsiTheme="minorEastAsia"/>
          <w:color w:val="000000"/>
          <w:spacing w:val="1"/>
          <w:sz w:val="21"/>
          <w:szCs w:val="21"/>
          <w:lang w:eastAsia="ja-JP"/>
        </w:rPr>
        <w:t>⑬</w:t>
      </w:r>
      <w:r w:rsidRPr="00725C5A">
        <w:rPr>
          <w:rFonts w:asciiTheme="minorEastAsia" w:hAnsiTheme="minorEastAsia"/>
          <w:color w:val="000000"/>
          <w:spacing w:val="159"/>
          <w:sz w:val="21"/>
          <w:szCs w:val="21"/>
          <w:lang w:eastAsia="ja-JP"/>
        </w:rPr>
        <w:t xml:space="preserve"> </w:t>
      </w:r>
      <w:r w:rsidRPr="00725C5A">
        <w:rPr>
          <w:rFonts w:asciiTheme="minorEastAsia" w:hAnsiTheme="minorEastAsia"/>
          <w:color w:val="000000"/>
          <w:spacing w:val="3"/>
          <w:sz w:val="21"/>
          <w:szCs w:val="21"/>
          <w:lang w:eastAsia="ja-JP"/>
        </w:rPr>
        <w:t>11</w:t>
      </w:r>
      <w:r w:rsidRPr="00725C5A">
        <w:rPr>
          <w:rFonts w:asciiTheme="minorEastAsia" w:hAnsiTheme="minorEastAsia"/>
          <w:color w:val="000000"/>
          <w:spacing w:val="2"/>
          <w:sz w:val="21"/>
          <w:szCs w:val="21"/>
          <w:lang w:eastAsia="zh-CN"/>
        </w:rPr>
        <w:t>欄の</w:t>
      </w:r>
      <w:r w:rsidRPr="00725C5A">
        <w:rPr>
          <w:rFonts w:asciiTheme="minorEastAsia" w:hAnsiTheme="minorEastAsia"/>
          <w:color w:val="000000"/>
          <w:spacing w:val="1"/>
          <w:sz w:val="21"/>
          <w:szCs w:val="21"/>
          <w:lang w:eastAsia="zh-CN"/>
        </w:rPr>
        <w:t>「ニ</w:t>
      </w:r>
      <w:r w:rsidRPr="00725C5A">
        <w:rPr>
          <w:rFonts w:asciiTheme="minorEastAsia" w:hAnsiTheme="minorEastAsia"/>
          <w:color w:val="000000"/>
          <w:spacing w:val="4"/>
          <w:sz w:val="21"/>
          <w:szCs w:val="21"/>
          <w:lang w:eastAsia="zh-CN"/>
        </w:rPr>
        <w:t>」</w:t>
      </w:r>
      <w:r w:rsidRPr="00725C5A">
        <w:rPr>
          <w:rFonts w:asciiTheme="minorEastAsia" w:hAnsiTheme="minorEastAsia"/>
          <w:color w:val="000000"/>
          <w:spacing w:val="2"/>
          <w:sz w:val="21"/>
          <w:szCs w:val="21"/>
          <w:lang w:eastAsia="zh-CN"/>
        </w:rPr>
        <w:t>は</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2"/>
          <w:sz w:val="21"/>
          <w:szCs w:val="21"/>
          <w:lang w:eastAsia="zh-CN"/>
        </w:rPr>
        <w:t>建築基準法第</w:t>
      </w:r>
      <w:r w:rsidRPr="00725C5A">
        <w:rPr>
          <w:rFonts w:asciiTheme="minorEastAsia" w:hAnsiTheme="minorEastAsia"/>
          <w:color w:val="000000"/>
          <w:w w:val="101"/>
          <w:sz w:val="21"/>
          <w:szCs w:val="21"/>
          <w:lang w:eastAsia="ja-JP"/>
        </w:rPr>
        <w:t>6</w:t>
      </w:r>
      <w:r w:rsidRPr="00725C5A">
        <w:rPr>
          <w:rFonts w:asciiTheme="minorEastAsia" w:hAnsiTheme="minorEastAsia"/>
          <w:color w:val="000000"/>
          <w:spacing w:val="2"/>
          <w:sz w:val="21"/>
          <w:szCs w:val="21"/>
          <w:lang w:eastAsia="zh-CN"/>
        </w:rPr>
        <w:t>条の</w:t>
      </w:r>
      <w:r w:rsidRPr="00725C5A">
        <w:rPr>
          <w:rFonts w:asciiTheme="minorEastAsia" w:hAnsiTheme="minorEastAsia"/>
          <w:color w:val="000000"/>
          <w:w w:val="101"/>
          <w:sz w:val="21"/>
          <w:szCs w:val="21"/>
          <w:lang w:eastAsia="ja-JP"/>
        </w:rPr>
        <w:t>4</w:t>
      </w:r>
      <w:r w:rsidRPr="00725C5A">
        <w:rPr>
          <w:rFonts w:asciiTheme="minorEastAsia" w:hAnsiTheme="minorEastAsia"/>
          <w:color w:val="000000"/>
          <w:spacing w:val="4"/>
          <w:sz w:val="21"/>
          <w:szCs w:val="21"/>
          <w:lang w:eastAsia="zh-CN"/>
        </w:rPr>
        <w:t>第</w:t>
      </w:r>
      <w:r w:rsidRPr="00725C5A">
        <w:rPr>
          <w:rFonts w:asciiTheme="minorEastAsia" w:hAnsiTheme="minorEastAsia"/>
          <w:color w:val="000000"/>
          <w:w w:val="101"/>
          <w:sz w:val="21"/>
          <w:szCs w:val="21"/>
          <w:lang w:eastAsia="ja-JP"/>
        </w:rPr>
        <w:t>1</w:t>
      </w:r>
      <w:r w:rsidRPr="00725C5A">
        <w:rPr>
          <w:rFonts w:asciiTheme="minorEastAsia" w:hAnsiTheme="minorEastAsia"/>
          <w:color w:val="000000"/>
          <w:spacing w:val="2"/>
          <w:sz w:val="21"/>
          <w:szCs w:val="21"/>
          <w:lang w:eastAsia="zh-CN"/>
        </w:rPr>
        <w:t>項の規定による確認の特例の適用がある</w:t>
      </w:r>
    </w:p>
    <w:p w14:paraId="351F50A7" w14:textId="77777777" w:rsidR="00FE2144" w:rsidRPr="00725C5A" w:rsidRDefault="00593264">
      <w:pPr>
        <w:wordWrap w:val="0"/>
        <w:autoSpaceDE w:val="0"/>
        <w:autoSpaceDN w:val="0"/>
        <w:spacing w:before="52" w:after="26" w:line="222" w:lineRule="exact"/>
        <w:ind w:left="682"/>
        <w:rPr>
          <w:rFonts w:asciiTheme="minorEastAsia" w:hAnsiTheme="minorEastAsia"/>
          <w:sz w:val="21"/>
          <w:szCs w:val="21"/>
          <w:lang w:eastAsia="ja-JP"/>
        </w:rPr>
      </w:pPr>
      <w:r w:rsidRPr="00725C5A">
        <w:rPr>
          <w:rFonts w:asciiTheme="minorEastAsia" w:hAnsiTheme="minorEastAsia"/>
          <w:color w:val="000000"/>
          <w:spacing w:val="6"/>
          <w:sz w:val="21"/>
          <w:szCs w:val="21"/>
          <w:lang w:eastAsia="zh-CN"/>
        </w:rPr>
        <w:t>場合に</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5"/>
          <w:sz w:val="21"/>
          <w:szCs w:val="21"/>
          <w:lang w:eastAsia="zh-CN"/>
        </w:rPr>
        <w:t>建築基準法施行令第</w:t>
      </w:r>
      <w:r w:rsidRPr="00725C5A">
        <w:rPr>
          <w:rFonts w:asciiTheme="minorEastAsia" w:hAnsiTheme="minorEastAsia"/>
          <w:color w:val="000000"/>
          <w:spacing w:val="5"/>
          <w:sz w:val="21"/>
          <w:szCs w:val="21"/>
          <w:lang w:eastAsia="ja-JP"/>
        </w:rPr>
        <w:t>10</w:t>
      </w:r>
      <w:r w:rsidRPr="00725C5A">
        <w:rPr>
          <w:rFonts w:asciiTheme="minorEastAsia" w:hAnsiTheme="minorEastAsia"/>
          <w:color w:val="000000"/>
          <w:spacing w:val="5"/>
          <w:sz w:val="21"/>
          <w:szCs w:val="21"/>
          <w:lang w:eastAsia="zh-CN"/>
        </w:rPr>
        <w:t>条各号に掲げる建築物のうち</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4"/>
          <w:sz w:val="21"/>
          <w:szCs w:val="21"/>
          <w:lang w:eastAsia="zh-CN"/>
        </w:rPr>
        <w:t>該当するものの号の</w:t>
      </w:r>
    </w:p>
    <w:p w14:paraId="0D65D9A8" w14:textId="77777777" w:rsidR="00FE2144" w:rsidRPr="00725C5A" w:rsidRDefault="00593264">
      <w:pPr>
        <w:wordWrap w:val="0"/>
        <w:autoSpaceDE w:val="0"/>
        <w:autoSpaceDN w:val="0"/>
        <w:spacing w:before="52" w:after="30"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数字を記入してください</w:t>
      </w:r>
      <w:r w:rsidRPr="00725C5A">
        <w:rPr>
          <w:rFonts w:asciiTheme="minorEastAsia" w:hAnsiTheme="minorEastAsia"/>
          <w:color w:val="000000"/>
          <w:spacing w:val="1"/>
          <w:sz w:val="21"/>
          <w:szCs w:val="21"/>
          <w:lang w:eastAsia="zh-CN"/>
        </w:rPr>
        <w:t>。</w:t>
      </w:r>
    </w:p>
    <w:p w14:paraId="175BC458" w14:textId="77777777" w:rsidR="00FE2144" w:rsidRPr="00725C5A" w:rsidRDefault="00593264">
      <w:pPr>
        <w:wordWrap w:val="0"/>
        <w:autoSpaceDE w:val="0"/>
        <w:autoSpaceDN w:val="0"/>
        <w:spacing w:before="60" w:after="26" w:line="222" w:lineRule="exact"/>
        <w:ind w:left="476"/>
        <w:rPr>
          <w:rFonts w:asciiTheme="minorEastAsia" w:hAnsiTheme="minorEastAsia"/>
          <w:sz w:val="21"/>
          <w:szCs w:val="21"/>
          <w:lang w:eastAsia="ja-JP"/>
        </w:rPr>
      </w:pPr>
      <w:r w:rsidRPr="00725C5A">
        <w:rPr>
          <w:rFonts w:asciiTheme="minorEastAsia" w:hAnsiTheme="minorEastAsia"/>
          <w:color w:val="000000"/>
          <w:spacing w:val="4"/>
          <w:sz w:val="21"/>
          <w:szCs w:val="21"/>
          <w:lang w:eastAsia="ja-JP"/>
        </w:rPr>
        <w:t>⑭</w:t>
      </w:r>
      <w:r w:rsidRPr="00725C5A">
        <w:rPr>
          <w:rFonts w:asciiTheme="minorEastAsia" w:hAnsiTheme="minorEastAsia"/>
          <w:color w:val="000000"/>
          <w:spacing w:val="161"/>
          <w:sz w:val="21"/>
          <w:szCs w:val="21"/>
          <w:lang w:eastAsia="ja-JP"/>
        </w:rPr>
        <w:t xml:space="preserve"> </w:t>
      </w:r>
      <w:r w:rsidRPr="00725C5A">
        <w:rPr>
          <w:rFonts w:asciiTheme="minorEastAsia" w:hAnsiTheme="minorEastAsia"/>
          <w:color w:val="000000"/>
          <w:spacing w:val="4"/>
          <w:sz w:val="21"/>
          <w:szCs w:val="21"/>
          <w:lang w:eastAsia="ja-JP"/>
        </w:rPr>
        <w:t>11</w:t>
      </w:r>
      <w:r w:rsidRPr="00725C5A">
        <w:rPr>
          <w:rFonts w:asciiTheme="minorEastAsia" w:hAnsiTheme="minorEastAsia"/>
          <w:color w:val="000000"/>
          <w:spacing w:val="4"/>
          <w:sz w:val="21"/>
          <w:szCs w:val="21"/>
          <w:lang w:eastAsia="zh-CN"/>
        </w:rPr>
        <w:t>欄の「ホ</w:t>
      </w:r>
      <w:r w:rsidRPr="00725C5A">
        <w:rPr>
          <w:rFonts w:asciiTheme="minorEastAsia" w:hAnsiTheme="minorEastAsia"/>
          <w:color w:val="000000"/>
          <w:spacing w:val="3"/>
          <w:sz w:val="21"/>
          <w:szCs w:val="21"/>
          <w:lang w:eastAsia="zh-CN"/>
        </w:rPr>
        <w:t>」は</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4"/>
          <w:sz w:val="21"/>
          <w:szCs w:val="21"/>
          <w:lang w:eastAsia="zh-CN"/>
        </w:rPr>
        <w:t>建築基準法施行令第</w:t>
      </w:r>
      <w:r w:rsidRPr="00725C5A">
        <w:rPr>
          <w:rFonts w:asciiTheme="minorEastAsia" w:hAnsiTheme="minorEastAsia"/>
          <w:color w:val="000000"/>
          <w:spacing w:val="4"/>
          <w:sz w:val="21"/>
          <w:szCs w:val="21"/>
          <w:lang w:eastAsia="ja-JP"/>
        </w:rPr>
        <w:t>10</w:t>
      </w:r>
      <w:r w:rsidRPr="00725C5A">
        <w:rPr>
          <w:rFonts w:asciiTheme="minorEastAsia" w:hAnsiTheme="minorEastAsia"/>
          <w:color w:val="000000"/>
          <w:spacing w:val="2"/>
          <w:sz w:val="21"/>
          <w:szCs w:val="21"/>
          <w:lang w:eastAsia="zh-CN"/>
        </w:rPr>
        <w:t>条第</w:t>
      </w:r>
      <w:r w:rsidRPr="00725C5A">
        <w:rPr>
          <w:rFonts w:asciiTheme="minorEastAsia" w:hAnsiTheme="minorEastAsia"/>
          <w:color w:val="000000"/>
          <w:spacing w:val="4"/>
          <w:sz w:val="21"/>
          <w:szCs w:val="21"/>
          <w:lang w:eastAsia="ja-JP"/>
        </w:rPr>
        <w:t>1</w:t>
      </w:r>
      <w:r w:rsidRPr="00725C5A">
        <w:rPr>
          <w:rFonts w:asciiTheme="minorEastAsia" w:hAnsiTheme="minorEastAsia"/>
          <w:color w:val="000000"/>
          <w:spacing w:val="4"/>
          <w:sz w:val="21"/>
          <w:szCs w:val="21"/>
          <w:lang w:eastAsia="zh-CN"/>
        </w:rPr>
        <w:t>号又は第</w:t>
      </w:r>
      <w:r w:rsidRPr="00725C5A">
        <w:rPr>
          <w:rFonts w:asciiTheme="minorEastAsia" w:hAnsiTheme="minorEastAsia"/>
          <w:color w:val="000000"/>
          <w:spacing w:val="4"/>
          <w:sz w:val="21"/>
          <w:szCs w:val="21"/>
          <w:lang w:eastAsia="ja-JP"/>
        </w:rPr>
        <w:t>2</w:t>
      </w:r>
      <w:r w:rsidRPr="00725C5A">
        <w:rPr>
          <w:rFonts w:asciiTheme="minorEastAsia" w:hAnsiTheme="minorEastAsia"/>
          <w:color w:val="000000"/>
          <w:spacing w:val="3"/>
          <w:sz w:val="21"/>
          <w:szCs w:val="21"/>
          <w:lang w:eastAsia="zh-CN"/>
        </w:rPr>
        <w:t>号に掲げる建築物に該当</w:t>
      </w:r>
    </w:p>
    <w:p w14:paraId="3688344B" w14:textId="77777777" w:rsidR="00FE2144" w:rsidRPr="00725C5A" w:rsidRDefault="00593264" w:rsidP="00E839BF">
      <w:pPr>
        <w:wordWrap w:val="0"/>
        <w:autoSpaceDE w:val="0"/>
        <w:autoSpaceDN w:val="0"/>
        <w:spacing w:before="52" w:after="26" w:line="222" w:lineRule="exact"/>
        <w:ind w:left="680"/>
        <w:rPr>
          <w:rFonts w:asciiTheme="minorEastAsia" w:hAnsiTheme="minorEastAsia"/>
          <w:sz w:val="21"/>
          <w:szCs w:val="21"/>
          <w:lang w:eastAsia="ja-JP"/>
        </w:rPr>
      </w:pPr>
      <w:r w:rsidRPr="00725C5A">
        <w:rPr>
          <w:rFonts w:asciiTheme="minorEastAsia" w:hAnsiTheme="minorEastAsia"/>
          <w:color w:val="000000"/>
          <w:spacing w:val="2"/>
          <w:sz w:val="21"/>
          <w:szCs w:val="21"/>
          <w:lang w:eastAsia="zh-CN"/>
        </w:rPr>
        <w:t>する場合にのみ記入してください</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1"/>
          <w:sz w:val="21"/>
          <w:szCs w:val="21"/>
          <w:lang w:eastAsia="zh-CN"/>
        </w:rPr>
        <w:t>また</w:t>
      </w:r>
      <w:r w:rsidRPr="00725C5A">
        <w:rPr>
          <w:rFonts w:asciiTheme="minorEastAsia" w:hAnsiTheme="minorEastAsia"/>
          <w:color w:val="000000"/>
          <w:spacing w:val="6"/>
          <w:sz w:val="21"/>
          <w:szCs w:val="21"/>
          <w:lang w:eastAsia="zh-CN"/>
        </w:rPr>
        <w:t>、</w:t>
      </w:r>
      <w:r w:rsidRPr="00725C5A">
        <w:rPr>
          <w:rFonts w:asciiTheme="minorEastAsia" w:hAnsiTheme="minorEastAsia"/>
          <w:color w:val="000000"/>
          <w:spacing w:val="2"/>
          <w:sz w:val="21"/>
          <w:szCs w:val="21"/>
          <w:lang w:eastAsia="ja-JP"/>
        </w:rPr>
        <w:t>11</w:t>
      </w:r>
      <w:r w:rsidRPr="00725C5A">
        <w:rPr>
          <w:rFonts w:asciiTheme="minorEastAsia" w:hAnsiTheme="minorEastAsia"/>
          <w:color w:val="000000"/>
          <w:spacing w:val="1"/>
          <w:sz w:val="21"/>
          <w:szCs w:val="21"/>
          <w:lang w:eastAsia="zh-CN"/>
        </w:rPr>
        <w:t>欄の</w:t>
      </w:r>
      <w:r w:rsidRPr="00725C5A">
        <w:rPr>
          <w:rFonts w:asciiTheme="minorEastAsia" w:hAnsiTheme="minorEastAsia"/>
          <w:color w:val="000000"/>
          <w:spacing w:val="4"/>
          <w:sz w:val="21"/>
          <w:szCs w:val="21"/>
          <w:lang w:eastAsia="zh-CN"/>
        </w:rPr>
        <w:t>「</w:t>
      </w:r>
      <w:r w:rsidRPr="00725C5A">
        <w:rPr>
          <w:rFonts w:asciiTheme="minorEastAsia" w:hAnsiTheme="minorEastAsia"/>
          <w:color w:val="000000"/>
          <w:spacing w:val="1"/>
          <w:sz w:val="21"/>
          <w:szCs w:val="21"/>
          <w:lang w:eastAsia="zh-CN"/>
        </w:rPr>
        <w:t>ヘ」は</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2"/>
          <w:sz w:val="21"/>
          <w:szCs w:val="21"/>
          <w:lang w:eastAsia="zh-CN"/>
        </w:rPr>
        <w:t>同条第</w:t>
      </w:r>
      <w:r w:rsidRPr="00725C5A">
        <w:rPr>
          <w:rFonts w:asciiTheme="minorEastAsia" w:hAnsiTheme="minorEastAsia"/>
          <w:color w:val="000000"/>
          <w:spacing w:val="1"/>
          <w:sz w:val="21"/>
          <w:szCs w:val="21"/>
          <w:lang w:eastAsia="ja-JP"/>
        </w:rPr>
        <w:t>1</w:t>
      </w:r>
      <w:r w:rsidRPr="00725C5A">
        <w:rPr>
          <w:rFonts w:asciiTheme="minorEastAsia" w:hAnsiTheme="minorEastAsia"/>
          <w:color w:val="000000"/>
          <w:spacing w:val="2"/>
          <w:sz w:val="21"/>
          <w:szCs w:val="21"/>
          <w:lang w:eastAsia="zh-CN"/>
        </w:rPr>
        <w:t>号に掲げる建築</w:t>
      </w:r>
    </w:p>
    <w:p w14:paraId="224AF04C" w14:textId="77777777" w:rsidR="00FE2144" w:rsidRPr="00725C5A" w:rsidRDefault="00593264" w:rsidP="00E839BF">
      <w:pPr>
        <w:wordWrap w:val="0"/>
        <w:autoSpaceDE w:val="0"/>
        <w:autoSpaceDN w:val="0"/>
        <w:spacing w:before="52" w:after="31" w:line="220"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物に該当する場合に</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該当するチェックボックスに</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1"/>
          <w:sz w:val="21"/>
          <w:szCs w:val="21"/>
          <w:lang w:eastAsia="zh-CN"/>
        </w:rPr>
        <w:t>レ</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マークを入れてください</w:t>
      </w:r>
      <w:r w:rsidRPr="00725C5A">
        <w:rPr>
          <w:rFonts w:asciiTheme="minorEastAsia" w:hAnsiTheme="minorEastAsia"/>
          <w:color w:val="000000"/>
          <w:spacing w:val="-3"/>
          <w:sz w:val="21"/>
          <w:szCs w:val="21"/>
          <w:lang w:eastAsia="zh-CN"/>
        </w:rPr>
        <w:t>。</w:t>
      </w:r>
    </w:p>
    <w:p w14:paraId="01A26CEE" w14:textId="77777777" w:rsidR="00E839BF" w:rsidRPr="00725C5A" w:rsidRDefault="00593264" w:rsidP="00725C5A">
      <w:pPr>
        <w:wordWrap w:val="0"/>
        <w:autoSpaceDE w:val="0"/>
        <w:autoSpaceDN w:val="0"/>
        <w:spacing w:before="60" w:after="30" w:line="220" w:lineRule="exact"/>
        <w:ind w:leftChars="100" w:left="220" w:firstLineChars="100" w:firstLine="211"/>
        <w:rPr>
          <w:rFonts w:asciiTheme="minorEastAsia" w:hAnsiTheme="minorEastAsia"/>
          <w:color w:val="000000"/>
          <w:spacing w:val="2"/>
          <w:sz w:val="21"/>
          <w:szCs w:val="21"/>
          <w:lang w:eastAsia="ja-JP"/>
        </w:rPr>
      </w:pPr>
      <w:r w:rsidRPr="00725C5A">
        <w:rPr>
          <w:rFonts w:asciiTheme="minorEastAsia" w:hAnsiTheme="minorEastAsia"/>
          <w:color w:val="000000"/>
          <w:spacing w:val="1"/>
          <w:sz w:val="21"/>
          <w:szCs w:val="21"/>
          <w:lang w:eastAsia="ja-JP"/>
        </w:rPr>
        <w:t>⑮</w:t>
      </w:r>
      <w:r w:rsidRPr="00725C5A">
        <w:rPr>
          <w:rFonts w:asciiTheme="minorEastAsia" w:hAnsiTheme="minorEastAsia"/>
          <w:color w:val="000000"/>
          <w:spacing w:val="159"/>
          <w:sz w:val="21"/>
          <w:szCs w:val="21"/>
          <w:lang w:eastAsia="ja-JP"/>
        </w:rPr>
        <w:t xml:space="preserve"> </w:t>
      </w:r>
      <w:r w:rsidRPr="00725C5A">
        <w:rPr>
          <w:rFonts w:asciiTheme="minorEastAsia" w:hAnsiTheme="minorEastAsia"/>
          <w:color w:val="000000"/>
          <w:spacing w:val="3"/>
          <w:sz w:val="21"/>
          <w:szCs w:val="21"/>
          <w:lang w:eastAsia="ja-JP"/>
        </w:rPr>
        <w:t>11</w:t>
      </w:r>
      <w:r w:rsidRPr="00725C5A">
        <w:rPr>
          <w:rFonts w:asciiTheme="minorEastAsia" w:hAnsiTheme="minorEastAsia"/>
          <w:color w:val="000000"/>
          <w:spacing w:val="2"/>
          <w:sz w:val="21"/>
          <w:szCs w:val="21"/>
          <w:lang w:eastAsia="zh-CN"/>
        </w:rPr>
        <w:t>欄の</w:t>
      </w:r>
      <w:r w:rsidRPr="00725C5A">
        <w:rPr>
          <w:rFonts w:asciiTheme="minorEastAsia" w:hAnsiTheme="minorEastAsia"/>
          <w:color w:val="000000"/>
          <w:spacing w:val="1"/>
          <w:sz w:val="21"/>
          <w:szCs w:val="21"/>
          <w:lang w:eastAsia="zh-CN"/>
        </w:rPr>
        <w:t>「ト</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1"/>
          <w:sz w:val="21"/>
          <w:szCs w:val="21"/>
          <w:lang w:eastAsia="zh-CN"/>
        </w:rPr>
        <w:t>は</w:t>
      </w:r>
      <w:r w:rsidRPr="00725C5A">
        <w:rPr>
          <w:rFonts w:asciiTheme="minorEastAsia" w:hAnsiTheme="minorEastAsia"/>
          <w:color w:val="000000"/>
          <w:spacing w:val="2"/>
          <w:sz w:val="21"/>
          <w:szCs w:val="21"/>
          <w:lang w:eastAsia="zh-CN"/>
        </w:rPr>
        <w:t>、建築基準法第</w:t>
      </w:r>
      <w:r w:rsidRPr="00725C5A">
        <w:rPr>
          <w:rFonts w:asciiTheme="minorEastAsia" w:hAnsiTheme="minorEastAsia"/>
          <w:color w:val="000000"/>
          <w:w w:val="101"/>
          <w:sz w:val="21"/>
          <w:szCs w:val="21"/>
          <w:lang w:eastAsia="ja-JP"/>
        </w:rPr>
        <w:t>68</w:t>
      </w:r>
      <w:r w:rsidRPr="00725C5A">
        <w:rPr>
          <w:rFonts w:asciiTheme="minorEastAsia" w:hAnsiTheme="minorEastAsia"/>
          <w:color w:val="000000"/>
          <w:spacing w:val="2"/>
          <w:sz w:val="21"/>
          <w:szCs w:val="21"/>
          <w:lang w:eastAsia="zh-CN"/>
        </w:rPr>
        <w:t>条の</w:t>
      </w:r>
      <w:r w:rsidRPr="00725C5A">
        <w:rPr>
          <w:rFonts w:asciiTheme="minorEastAsia" w:hAnsiTheme="minorEastAsia"/>
          <w:color w:val="000000"/>
          <w:spacing w:val="2"/>
          <w:sz w:val="21"/>
          <w:szCs w:val="21"/>
          <w:lang w:eastAsia="ja-JP"/>
        </w:rPr>
        <w:t>20</w:t>
      </w:r>
      <w:r w:rsidRPr="00725C5A">
        <w:rPr>
          <w:rFonts w:asciiTheme="minorEastAsia" w:hAnsiTheme="minorEastAsia"/>
          <w:color w:val="000000"/>
          <w:spacing w:val="4"/>
          <w:sz w:val="21"/>
          <w:szCs w:val="21"/>
          <w:lang w:eastAsia="zh-CN"/>
        </w:rPr>
        <w:t>第</w:t>
      </w:r>
      <w:r w:rsidRPr="00725C5A">
        <w:rPr>
          <w:rFonts w:asciiTheme="minorEastAsia" w:hAnsiTheme="minorEastAsia"/>
          <w:color w:val="000000"/>
          <w:w w:val="101"/>
          <w:sz w:val="21"/>
          <w:szCs w:val="21"/>
          <w:lang w:eastAsia="ja-JP"/>
        </w:rPr>
        <w:t>1</w:t>
      </w:r>
      <w:r w:rsidRPr="00725C5A">
        <w:rPr>
          <w:rFonts w:asciiTheme="minorEastAsia" w:hAnsiTheme="minorEastAsia"/>
          <w:color w:val="000000"/>
          <w:spacing w:val="2"/>
          <w:sz w:val="21"/>
          <w:szCs w:val="21"/>
          <w:lang w:eastAsia="zh-CN"/>
        </w:rPr>
        <w:t>項に掲げる認証型式部材等に</w:t>
      </w:r>
      <w:r w:rsidR="00E839BF" w:rsidRPr="00725C5A">
        <w:rPr>
          <w:rFonts w:asciiTheme="minorEastAsia" w:hAnsiTheme="minorEastAsia" w:hint="eastAsia"/>
          <w:color w:val="000000"/>
          <w:spacing w:val="2"/>
          <w:sz w:val="21"/>
          <w:szCs w:val="21"/>
          <w:lang w:eastAsia="ja-JP"/>
        </w:rPr>
        <w:t>該当する</w:t>
      </w:r>
    </w:p>
    <w:p w14:paraId="3298EDD8" w14:textId="558C4791" w:rsidR="00FE2144" w:rsidRPr="00725C5A" w:rsidRDefault="00593264" w:rsidP="00725C5A">
      <w:pPr>
        <w:wordWrap w:val="0"/>
        <w:autoSpaceDE w:val="0"/>
        <w:autoSpaceDN w:val="0"/>
        <w:spacing w:before="60" w:after="30" w:line="220" w:lineRule="exact"/>
        <w:ind w:leftChars="100" w:left="220" w:firstLineChars="200" w:firstLine="422"/>
        <w:rPr>
          <w:rFonts w:asciiTheme="minorEastAsia" w:hAnsiTheme="minorEastAsia"/>
          <w:color w:val="000000"/>
          <w:spacing w:val="2"/>
          <w:sz w:val="21"/>
          <w:szCs w:val="21"/>
          <w:lang w:eastAsia="ja-JP"/>
        </w:rPr>
      </w:pPr>
      <w:r w:rsidRPr="00725C5A">
        <w:rPr>
          <w:rFonts w:asciiTheme="minorEastAsia" w:hAnsiTheme="minorEastAsia"/>
          <w:color w:val="000000"/>
          <w:spacing w:val="1"/>
          <w:sz w:val="21"/>
          <w:szCs w:val="21"/>
          <w:lang w:eastAsia="zh-CN"/>
        </w:rPr>
        <w:t>場合にのみ記入してください</w:t>
      </w:r>
      <w:r w:rsidRPr="00725C5A">
        <w:rPr>
          <w:rFonts w:asciiTheme="minorEastAsia" w:hAnsiTheme="minorEastAsia"/>
          <w:color w:val="000000"/>
          <w:spacing w:val="2"/>
          <w:sz w:val="21"/>
          <w:szCs w:val="21"/>
          <w:lang w:eastAsia="zh-CN"/>
        </w:rPr>
        <w:t>。</w:t>
      </w:r>
      <w:r w:rsidRPr="00725C5A">
        <w:rPr>
          <w:rFonts w:asciiTheme="minorEastAsia" w:hAnsiTheme="minorEastAsia"/>
          <w:color w:val="000000"/>
          <w:spacing w:val="1"/>
          <w:sz w:val="21"/>
          <w:szCs w:val="21"/>
          <w:lang w:eastAsia="zh-CN"/>
        </w:rPr>
        <w:t>当該認証番号を記入すれば、</w:t>
      </w:r>
      <w:r w:rsidRPr="00725C5A">
        <w:rPr>
          <w:rFonts w:asciiTheme="minorEastAsia" w:hAnsiTheme="minorEastAsia"/>
          <w:color w:val="000000"/>
          <w:spacing w:val="2"/>
          <w:sz w:val="21"/>
          <w:szCs w:val="21"/>
          <w:lang w:eastAsia="zh-CN"/>
        </w:rPr>
        <w:t>第</w:t>
      </w:r>
      <w:r w:rsidRPr="00725C5A">
        <w:rPr>
          <w:rFonts w:asciiTheme="minorEastAsia" w:hAnsiTheme="minorEastAsia"/>
          <w:color w:val="000000"/>
          <w:spacing w:val="1"/>
          <w:sz w:val="21"/>
          <w:szCs w:val="21"/>
          <w:lang w:eastAsia="ja-JP"/>
        </w:rPr>
        <w:t>10</w:t>
      </w:r>
      <w:r w:rsidRPr="00725C5A">
        <w:rPr>
          <w:rFonts w:asciiTheme="minorEastAsia" w:hAnsiTheme="minorEastAsia"/>
          <w:color w:val="000000"/>
          <w:spacing w:val="1"/>
          <w:sz w:val="21"/>
          <w:szCs w:val="21"/>
          <w:lang w:eastAsia="zh-CN"/>
        </w:rPr>
        <w:t>条の</w:t>
      </w:r>
      <w:r w:rsidRPr="00725C5A">
        <w:rPr>
          <w:rFonts w:asciiTheme="minorEastAsia" w:hAnsiTheme="minorEastAsia"/>
          <w:color w:val="000000"/>
          <w:spacing w:val="2"/>
          <w:sz w:val="21"/>
          <w:szCs w:val="21"/>
          <w:lang w:eastAsia="ja-JP"/>
        </w:rPr>
        <w:t>5</w:t>
      </w:r>
      <w:r w:rsidRPr="00725C5A">
        <w:rPr>
          <w:rFonts w:asciiTheme="minorEastAsia" w:hAnsiTheme="minorEastAsia"/>
          <w:color w:val="000000"/>
          <w:spacing w:val="1"/>
          <w:sz w:val="21"/>
          <w:szCs w:val="21"/>
          <w:lang w:eastAsia="zh-CN"/>
        </w:rPr>
        <w:t>の</w:t>
      </w:r>
      <w:r w:rsidRPr="00725C5A">
        <w:rPr>
          <w:rFonts w:asciiTheme="minorEastAsia" w:hAnsiTheme="minorEastAsia"/>
          <w:color w:val="000000"/>
          <w:spacing w:val="1"/>
          <w:sz w:val="21"/>
          <w:szCs w:val="21"/>
          <w:lang w:eastAsia="ja-JP"/>
        </w:rPr>
        <w:t>4</w:t>
      </w:r>
      <w:r w:rsidRPr="00725C5A">
        <w:rPr>
          <w:rFonts w:asciiTheme="minorEastAsia" w:hAnsiTheme="minorEastAsia"/>
          <w:color w:val="000000"/>
          <w:spacing w:val="1"/>
          <w:sz w:val="21"/>
          <w:szCs w:val="21"/>
          <w:lang w:eastAsia="zh-CN"/>
        </w:rPr>
        <w:t>第</w:t>
      </w:r>
      <w:r w:rsidRPr="00725C5A">
        <w:rPr>
          <w:rFonts w:asciiTheme="minorEastAsia" w:hAnsiTheme="minorEastAsia"/>
          <w:color w:val="000000"/>
          <w:spacing w:val="1"/>
          <w:sz w:val="21"/>
          <w:szCs w:val="21"/>
          <w:lang w:eastAsia="ja-JP"/>
        </w:rPr>
        <w:t>1</w:t>
      </w:r>
      <w:r w:rsidRPr="00725C5A">
        <w:rPr>
          <w:rFonts w:asciiTheme="minorEastAsia" w:hAnsiTheme="minorEastAsia"/>
          <w:color w:val="000000"/>
          <w:spacing w:val="2"/>
          <w:sz w:val="21"/>
          <w:szCs w:val="21"/>
          <w:lang w:eastAsia="zh-CN"/>
        </w:rPr>
        <w:t>号に該</w:t>
      </w:r>
    </w:p>
    <w:p w14:paraId="2FE95727" w14:textId="77777777" w:rsidR="00FE2144" w:rsidRPr="00725C5A" w:rsidRDefault="00593264" w:rsidP="00725C5A">
      <w:pPr>
        <w:wordWrap w:val="0"/>
        <w:autoSpaceDE w:val="0"/>
        <w:autoSpaceDN w:val="0"/>
        <w:spacing w:before="60" w:after="30" w:line="222" w:lineRule="exact"/>
        <w:ind w:left="680"/>
        <w:rPr>
          <w:rFonts w:asciiTheme="minorEastAsia" w:hAnsiTheme="minorEastAsia"/>
          <w:sz w:val="21"/>
          <w:szCs w:val="21"/>
          <w:lang w:eastAsia="ja-JP"/>
        </w:rPr>
      </w:pPr>
      <w:r w:rsidRPr="00725C5A">
        <w:rPr>
          <w:rFonts w:asciiTheme="minorEastAsia" w:hAnsiTheme="minorEastAsia"/>
          <w:color w:val="000000"/>
          <w:spacing w:val="2"/>
          <w:sz w:val="21"/>
          <w:szCs w:val="21"/>
          <w:lang w:eastAsia="zh-CN"/>
        </w:rPr>
        <w:t>当する認証型式部材等の場合にあつては</w:t>
      </w:r>
      <w:r w:rsidRPr="00725C5A">
        <w:rPr>
          <w:rFonts w:asciiTheme="minorEastAsia" w:hAnsiTheme="minorEastAsia"/>
          <w:color w:val="000000"/>
          <w:spacing w:val="3"/>
          <w:sz w:val="21"/>
          <w:szCs w:val="21"/>
          <w:lang w:eastAsia="ja-JP"/>
        </w:rPr>
        <w:t>10</w:t>
      </w:r>
      <w:r w:rsidRPr="00725C5A">
        <w:rPr>
          <w:rFonts w:asciiTheme="minorEastAsia" w:hAnsiTheme="minorEastAsia"/>
          <w:color w:val="000000"/>
          <w:spacing w:val="3"/>
          <w:sz w:val="21"/>
          <w:szCs w:val="21"/>
          <w:lang w:eastAsia="zh-CN"/>
        </w:rPr>
        <w:t>欄の概要</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2"/>
          <w:sz w:val="21"/>
          <w:szCs w:val="21"/>
          <w:lang w:eastAsia="ja-JP"/>
        </w:rPr>
        <w:t>11</w:t>
      </w:r>
      <w:r w:rsidRPr="00725C5A">
        <w:rPr>
          <w:rFonts w:asciiTheme="minorEastAsia" w:hAnsiTheme="minorEastAsia"/>
          <w:color w:val="000000"/>
          <w:spacing w:val="2"/>
          <w:sz w:val="21"/>
          <w:szCs w:val="21"/>
          <w:lang w:eastAsia="zh-CN"/>
        </w:rPr>
        <w:t>欄の</w:t>
      </w:r>
      <w:r w:rsidRPr="00725C5A">
        <w:rPr>
          <w:rFonts w:asciiTheme="minorEastAsia" w:hAnsiTheme="minorEastAsia"/>
          <w:color w:val="000000"/>
          <w:spacing w:val="4"/>
          <w:sz w:val="21"/>
          <w:szCs w:val="21"/>
          <w:lang w:eastAsia="zh-CN"/>
        </w:rPr>
        <w:t>「</w:t>
      </w:r>
      <w:r w:rsidRPr="00725C5A">
        <w:rPr>
          <w:rFonts w:asciiTheme="minorEastAsia" w:hAnsiTheme="minorEastAsia"/>
          <w:color w:val="000000"/>
          <w:spacing w:val="1"/>
          <w:sz w:val="21"/>
          <w:szCs w:val="21"/>
          <w:lang w:eastAsia="zh-CN"/>
        </w:rPr>
        <w:t>ホ</w:t>
      </w:r>
      <w:r w:rsidRPr="00725C5A">
        <w:rPr>
          <w:rFonts w:asciiTheme="minorEastAsia" w:hAnsiTheme="minorEastAsia"/>
          <w:color w:val="000000"/>
          <w:spacing w:val="4"/>
          <w:sz w:val="21"/>
          <w:szCs w:val="21"/>
          <w:lang w:eastAsia="zh-CN"/>
        </w:rPr>
        <w:t>」</w:t>
      </w:r>
      <w:r w:rsidRPr="00725C5A">
        <w:rPr>
          <w:rFonts w:asciiTheme="minorEastAsia" w:hAnsiTheme="minorEastAsia"/>
          <w:color w:val="000000"/>
          <w:w w:val="101"/>
          <w:sz w:val="21"/>
          <w:szCs w:val="21"/>
          <w:lang w:eastAsia="ja-JP"/>
        </w:rPr>
        <w:t>(</w:t>
      </w:r>
      <w:r w:rsidRPr="00725C5A">
        <w:rPr>
          <w:rFonts w:asciiTheme="minorEastAsia" w:hAnsiTheme="minorEastAsia"/>
          <w:color w:val="000000"/>
          <w:spacing w:val="2"/>
          <w:sz w:val="21"/>
          <w:szCs w:val="21"/>
          <w:lang w:eastAsia="zh-CN"/>
        </w:rPr>
        <w:t>屎尿浄化槽又は</w:t>
      </w:r>
    </w:p>
    <w:p w14:paraId="25C14B49" w14:textId="77777777" w:rsidR="00FE2144" w:rsidRPr="00725C5A" w:rsidRDefault="00593264" w:rsidP="00725C5A">
      <w:pPr>
        <w:wordWrap w:val="0"/>
        <w:autoSpaceDE w:val="0"/>
        <w:autoSpaceDN w:val="0"/>
        <w:spacing w:before="60" w:after="30"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合併処理浄化槽並びに給水タンク又は貯水タンクで屋上又は屋内以外にあるものに係</w:t>
      </w:r>
    </w:p>
    <w:p w14:paraId="0371FA60" w14:textId="77777777" w:rsidR="00FE2144" w:rsidRPr="00725C5A" w:rsidRDefault="00593264">
      <w:pPr>
        <w:wordWrap w:val="0"/>
        <w:autoSpaceDE w:val="0"/>
        <w:autoSpaceDN w:val="0"/>
        <w:spacing w:before="62" w:after="25" w:line="222" w:lineRule="exact"/>
        <w:ind w:left="682"/>
        <w:rPr>
          <w:rFonts w:asciiTheme="minorEastAsia" w:hAnsiTheme="minorEastAsia"/>
          <w:sz w:val="21"/>
          <w:szCs w:val="21"/>
          <w:lang w:eastAsia="ja-JP"/>
        </w:rPr>
      </w:pPr>
      <w:r w:rsidRPr="00725C5A">
        <w:rPr>
          <w:rFonts w:asciiTheme="minorEastAsia" w:hAnsiTheme="minorEastAsia"/>
          <w:color w:val="000000"/>
          <w:spacing w:val="2"/>
          <w:sz w:val="21"/>
          <w:szCs w:val="21"/>
          <w:lang w:eastAsia="zh-CN"/>
        </w:rPr>
        <w:t>るものを除く</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1"/>
          <w:sz w:val="21"/>
          <w:szCs w:val="21"/>
          <w:lang w:eastAsia="ja-JP"/>
        </w:rPr>
        <w:t>)</w:t>
      </w:r>
      <w:r w:rsidRPr="00725C5A">
        <w:rPr>
          <w:rFonts w:asciiTheme="minorEastAsia" w:hAnsiTheme="minorEastAsia"/>
          <w:color w:val="000000"/>
          <w:spacing w:val="2"/>
          <w:sz w:val="21"/>
          <w:szCs w:val="21"/>
          <w:lang w:eastAsia="zh-CN"/>
        </w:rPr>
        <w:t>並びに</w:t>
      </w:r>
      <w:r w:rsidRPr="00725C5A">
        <w:rPr>
          <w:rFonts w:asciiTheme="minorEastAsia" w:hAnsiTheme="minorEastAsia"/>
          <w:color w:val="000000"/>
          <w:spacing w:val="1"/>
          <w:sz w:val="21"/>
          <w:szCs w:val="21"/>
          <w:lang w:eastAsia="ja-JP"/>
        </w:rPr>
        <w:t>13</w:t>
      </w:r>
      <w:r w:rsidRPr="00725C5A">
        <w:rPr>
          <w:rFonts w:asciiTheme="minorEastAsia" w:hAnsiTheme="minorEastAsia"/>
          <w:color w:val="000000"/>
          <w:spacing w:val="2"/>
          <w:sz w:val="21"/>
          <w:szCs w:val="21"/>
          <w:lang w:eastAsia="zh-CN"/>
        </w:rPr>
        <w:t>欄から</w:t>
      </w:r>
      <w:r w:rsidRPr="00725C5A">
        <w:rPr>
          <w:rFonts w:asciiTheme="minorEastAsia" w:hAnsiTheme="minorEastAsia"/>
          <w:color w:val="000000"/>
          <w:spacing w:val="1"/>
          <w:sz w:val="21"/>
          <w:szCs w:val="21"/>
          <w:lang w:eastAsia="ja-JP"/>
        </w:rPr>
        <w:t>16</w:t>
      </w:r>
      <w:r w:rsidRPr="00725C5A">
        <w:rPr>
          <w:rFonts w:asciiTheme="minorEastAsia" w:hAnsiTheme="minorEastAsia"/>
          <w:color w:val="000000"/>
          <w:spacing w:val="2"/>
          <w:sz w:val="21"/>
          <w:szCs w:val="21"/>
          <w:lang w:eastAsia="zh-CN"/>
        </w:rPr>
        <w:t>欄まで及び第五面の</w:t>
      </w:r>
      <w:r w:rsidRPr="00725C5A">
        <w:rPr>
          <w:rFonts w:asciiTheme="minorEastAsia" w:hAnsiTheme="minorEastAsia"/>
          <w:color w:val="000000"/>
          <w:spacing w:val="4"/>
          <w:sz w:val="21"/>
          <w:szCs w:val="21"/>
          <w:lang w:eastAsia="ja-JP"/>
        </w:rPr>
        <w:t>3</w:t>
      </w:r>
      <w:r w:rsidRPr="00725C5A">
        <w:rPr>
          <w:rFonts w:asciiTheme="minorEastAsia" w:hAnsiTheme="minorEastAsia"/>
          <w:color w:val="000000"/>
          <w:spacing w:val="1"/>
          <w:sz w:val="21"/>
          <w:szCs w:val="21"/>
          <w:lang w:eastAsia="zh-CN"/>
        </w:rPr>
        <w:t>欄から</w:t>
      </w:r>
      <w:r w:rsidRPr="00725C5A">
        <w:rPr>
          <w:rFonts w:asciiTheme="minorEastAsia" w:hAnsiTheme="minorEastAsia"/>
          <w:color w:val="000000"/>
          <w:spacing w:val="1"/>
          <w:sz w:val="21"/>
          <w:szCs w:val="21"/>
          <w:lang w:eastAsia="ja-JP"/>
        </w:rPr>
        <w:t>6</w:t>
      </w:r>
      <w:r w:rsidRPr="00725C5A">
        <w:rPr>
          <w:rFonts w:asciiTheme="minorEastAsia" w:hAnsiTheme="minorEastAsia"/>
          <w:color w:val="000000"/>
          <w:spacing w:val="2"/>
          <w:sz w:val="21"/>
          <w:szCs w:val="21"/>
          <w:lang w:eastAsia="zh-CN"/>
        </w:rPr>
        <w:t>欄までの事項につい</w:t>
      </w:r>
    </w:p>
    <w:p w14:paraId="469EF9F5" w14:textId="77777777" w:rsidR="00FE2144" w:rsidRPr="00725C5A" w:rsidRDefault="00593264" w:rsidP="00E839BF">
      <w:pPr>
        <w:wordWrap w:val="0"/>
        <w:autoSpaceDE w:val="0"/>
        <w:autoSpaceDN w:val="0"/>
        <w:spacing w:before="49" w:after="31" w:line="240" w:lineRule="exact"/>
        <w:ind w:left="680"/>
        <w:rPr>
          <w:rFonts w:asciiTheme="minorEastAsia" w:hAnsiTheme="minorEastAsia"/>
          <w:sz w:val="21"/>
          <w:szCs w:val="21"/>
          <w:lang w:eastAsia="ja-JP"/>
        </w:rPr>
      </w:pPr>
      <w:r w:rsidRPr="00725C5A">
        <w:rPr>
          <w:rFonts w:asciiTheme="minorEastAsia" w:hAnsiTheme="minorEastAsia"/>
          <w:color w:val="000000"/>
          <w:spacing w:val="1"/>
          <w:sz w:val="21"/>
          <w:szCs w:val="21"/>
          <w:lang w:eastAsia="zh-CN"/>
        </w:rPr>
        <w:t>て、</w:t>
      </w:r>
      <w:r w:rsidRPr="00725C5A">
        <w:rPr>
          <w:rFonts w:asciiTheme="minorEastAsia" w:hAnsiTheme="minorEastAsia"/>
          <w:color w:val="000000"/>
          <w:sz w:val="21"/>
          <w:szCs w:val="21"/>
          <w:lang w:eastAsia="zh-CN"/>
        </w:rPr>
        <w:t>同条第</w:t>
      </w:r>
      <w:r w:rsidRPr="00725C5A">
        <w:rPr>
          <w:rFonts w:asciiTheme="minorEastAsia" w:hAnsiTheme="minorEastAsia"/>
          <w:color w:val="000000"/>
          <w:w w:val="101"/>
          <w:sz w:val="21"/>
          <w:szCs w:val="21"/>
          <w:lang w:eastAsia="ja-JP"/>
        </w:rPr>
        <w:t>2</w:t>
      </w:r>
      <w:r w:rsidRPr="00725C5A">
        <w:rPr>
          <w:rFonts w:asciiTheme="minorEastAsia" w:hAnsiTheme="minorEastAsia"/>
          <w:color w:val="000000"/>
          <w:sz w:val="21"/>
          <w:szCs w:val="21"/>
          <w:lang w:eastAsia="zh-CN"/>
        </w:rPr>
        <w:t>号に該当する認証型式部材等の場合にあつては</w:t>
      </w:r>
      <w:r w:rsidRPr="00725C5A">
        <w:rPr>
          <w:rFonts w:asciiTheme="minorEastAsia" w:hAnsiTheme="minorEastAsia"/>
          <w:color w:val="000000"/>
          <w:w w:val="99"/>
          <w:sz w:val="21"/>
          <w:szCs w:val="21"/>
          <w:lang w:eastAsia="ja-JP"/>
        </w:rPr>
        <w:t>11</w:t>
      </w:r>
      <w:r w:rsidRPr="00725C5A">
        <w:rPr>
          <w:rFonts w:asciiTheme="minorEastAsia" w:hAnsiTheme="minorEastAsia"/>
          <w:color w:val="000000"/>
          <w:sz w:val="21"/>
          <w:szCs w:val="21"/>
          <w:lang w:eastAsia="zh-CN"/>
        </w:rPr>
        <w:t>欄の</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ホ</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2"/>
          <w:sz w:val="21"/>
          <w:szCs w:val="21"/>
          <w:lang w:eastAsia="ja-JP"/>
        </w:rPr>
        <w:t>(</w:t>
      </w:r>
      <w:r w:rsidRPr="00725C5A">
        <w:rPr>
          <w:rFonts w:asciiTheme="minorEastAsia" w:hAnsiTheme="minorEastAsia"/>
          <w:color w:val="000000"/>
          <w:sz w:val="21"/>
          <w:szCs w:val="21"/>
          <w:lang w:eastAsia="zh-CN"/>
        </w:rPr>
        <w:t>当該認証型</w:t>
      </w:r>
    </w:p>
    <w:p w14:paraId="5BE817F9" w14:textId="77777777" w:rsidR="00FE2144" w:rsidRPr="00725C5A" w:rsidRDefault="00593264">
      <w:pPr>
        <w:wordWrap w:val="0"/>
        <w:autoSpaceDE w:val="0"/>
        <w:autoSpaceDN w:val="0"/>
        <w:spacing w:before="62" w:after="31" w:line="211" w:lineRule="exact"/>
        <w:ind w:left="682"/>
        <w:rPr>
          <w:rFonts w:asciiTheme="minorEastAsia" w:hAnsiTheme="minorEastAsia"/>
          <w:sz w:val="21"/>
          <w:szCs w:val="21"/>
          <w:lang w:eastAsia="ja-JP"/>
        </w:rPr>
      </w:pPr>
      <w:r w:rsidRPr="00725C5A">
        <w:rPr>
          <w:rFonts w:asciiTheme="minorEastAsia" w:hAnsiTheme="minorEastAsia"/>
          <w:color w:val="000000"/>
          <w:spacing w:val="3"/>
          <w:sz w:val="21"/>
          <w:szCs w:val="21"/>
          <w:lang w:eastAsia="zh-CN"/>
        </w:rPr>
        <w:t>式部材等に係るものに限る</w:t>
      </w:r>
      <w:r w:rsidRPr="00725C5A">
        <w:rPr>
          <w:rFonts w:asciiTheme="minorEastAsia" w:hAnsiTheme="minorEastAsia"/>
          <w:color w:val="000000"/>
          <w:spacing w:val="7"/>
          <w:sz w:val="21"/>
          <w:szCs w:val="21"/>
          <w:lang w:eastAsia="zh-CN"/>
        </w:rPr>
        <w:t>。</w:t>
      </w:r>
      <w:r w:rsidRPr="00725C5A">
        <w:rPr>
          <w:rFonts w:asciiTheme="minorEastAsia" w:hAnsiTheme="minorEastAsia"/>
          <w:color w:val="000000"/>
          <w:spacing w:val="3"/>
          <w:sz w:val="21"/>
          <w:szCs w:val="21"/>
          <w:lang w:eastAsia="ja-JP"/>
        </w:rPr>
        <w:t>)</w:t>
      </w:r>
      <w:r w:rsidRPr="00725C5A">
        <w:rPr>
          <w:rFonts w:asciiTheme="minorEastAsia" w:hAnsiTheme="minorEastAsia"/>
          <w:color w:val="000000"/>
          <w:spacing w:val="3"/>
          <w:sz w:val="21"/>
          <w:szCs w:val="21"/>
          <w:lang w:eastAsia="zh-CN"/>
        </w:rPr>
        <w:t>並びに</w:t>
      </w:r>
      <w:r w:rsidRPr="00725C5A">
        <w:rPr>
          <w:rFonts w:asciiTheme="minorEastAsia" w:hAnsiTheme="minorEastAsia"/>
          <w:color w:val="000000"/>
          <w:spacing w:val="2"/>
          <w:sz w:val="21"/>
          <w:szCs w:val="21"/>
          <w:lang w:eastAsia="ja-JP"/>
        </w:rPr>
        <w:t>13</w:t>
      </w:r>
      <w:r w:rsidRPr="00725C5A">
        <w:rPr>
          <w:rFonts w:asciiTheme="minorEastAsia" w:hAnsiTheme="minorEastAsia"/>
          <w:color w:val="000000"/>
          <w:spacing w:val="3"/>
          <w:sz w:val="21"/>
          <w:szCs w:val="21"/>
          <w:lang w:eastAsia="zh-CN"/>
        </w:rPr>
        <w:t>欄から</w:t>
      </w:r>
      <w:r w:rsidRPr="00725C5A">
        <w:rPr>
          <w:rFonts w:asciiTheme="minorEastAsia" w:hAnsiTheme="minorEastAsia"/>
          <w:color w:val="000000"/>
          <w:spacing w:val="3"/>
          <w:sz w:val="21"/>
          <w:szCs w:val="21"/>
          <w:lang w:eastAsia="ja-JP"/>
        </w:rPr>
        <w:t>16</w:t>
      </w:r>
      <w:r w:rsidRPr="00725C5A">
        <w:rPr>
          <w:rFonts w:asciiTheme="minorEastAsia" w:hAnsiTheme="minorEastAsia"/>
          <w:color w:val="000000"/>
          <w:spacing w:val="3"/>
          <w:sz w:val="21"/>
          <w:szCs w:val="21"/>
          <w:lang w:eastAsia="zh-CN"/>
        </w:rPr>
        <w:t>欄まで及び第五面の</w:t>
      </w:r>
      <w:r w:rsidRPr="00725C5A">
        <w:rPr>
          <w:rFonts w:asciiTheme="minorEastAsia" w:hAnsiTheme="minorEastAsia"/>
          <w:color w:val="000000"/>
          <w:w w:val="101"/>
          <w:sz w:val="21"/>
          <w:szCs w:val="21"/>
          <w:lang w:eastAsia="ja-JP"/>
        </w:rPr>
        <w:t>3</w:t>
      </w:r>
      <w:r w:rsidRPr="00725C5A">
        <w:rPr>
          <w:rFonts w:asciiTheme="minorEastAsia" w:hAnsiTheme="minorEastAsia"/>
          <w:color w:val="000000"/>
          <w:spacing w:val="3"/>
          <w:sz w:val="21"/>
          <w:szCs w:val="21"/>
          <w:lang w:eastAsia="zh-CN"/>
        </w:rPr>
        <w:t>欄から</w:t>
      </w:r>
      <w:r w:rsidRPr="00725C5A">
        <w:rPr>
          <w:rFonts w:asciiTheme="minorEastAsia" w:hAnsiTheme="minorEastAsia"/>
          <w:color w:val="000000"/>
          <w:spacing w:val="3"/>
          <w:sz w:val="21"/>
          <w:szCs w:val="21"/>
          <w:lang w:eastAsia="ja-JP"/>
        </w:rPr>
        <w:t>6</w:t>
      </w:r>
      <w:r w:rsidRPr="00725C5A">
        <w:rPr>
          <w:rFonts w:asciiTheme="minorEastAsia" w:hAnsiTheme="minorEastAsia"/>
          <w:color w:val="000000"/>
          <w:spacing w:val="2"/>
          <w:sz w:val="21"/>
          <w:szCs w:val="21"/>
          <w:lang w:eastAsia="zh-CN"/>
        </w:rPr>
        <w:t>欄まで</w:t>
      </w:r>
    </w:p>
    <w:p w14:paraId="71ECA1D7" w14:textId="77777777" w:rsidR="00FE2144" w:rsidRPr="00725C5A" w:rsidRDefault="00593264">
      <w:pPr>
        <w:wordWrap w:val="0"/>
        <w:autoSpaceDE w:val="0"/>
        <w:autoSpaceDN w:val="0"/>
        <w:spacing w:before="62" w:after="26" w:line="222" w:lineRule="exact"/>
        <w:ind w:left="682"/>
        <w:rPr>
          <w:rFonts w:asciiTheme="minorEastAsia" w:hAnsiTheme="minorEastAsia"/>
          <w:sz w:val="21"/>
          <w:szCs w:val="21"/>
          <w:lang w:eastAsia="ja-JP"/>
        </w:rPr>
      </w:pPr>
      <w:r w:rsidRPr="00725C5A">
        <w:rPr>
          <w:rFonts w:asciiTheme="minorEastAsia" w:hAnsiTheme="minorEastAsia"/>
          <w:color w:val="000000"/>
          <w:spacing w:val="2"/>
          <w:sz w:val="21"/>
          <w:szCs w:val="21"/>
          <w:lang w:eastAsia="zh-CN"/>
        </w:rPr>
        <w:t>の事項について</w:t>
      </w:r>
      <w:r w:rsidRPr="00725C5A">
        <w:rPr>
          <w:rFonts w:asciiTheme="minorEastAsia" w:hAnsiTheme="minorEastAsia"/>
          <w:color w:val="000000"/>
          <w:spacing w:val="3"/>
          <w:sz w:val="21"/>
          <w:szCs w:val="21"/>
          <w:lang w:eastAsia="zh-CN"/>
        </w:rPr>
        <w:t>、同条第</w:t>
      </w:r>
      <w:r w:rsidRPr="00725C5A">
        <w:rPr>
          <w:rFonts w:asciiTheme="minorEastAsia" w:hAnsiTheme="minorEastAsia"/>
          <w:color w:val="000000"/>
          <w:w w:val="101"/>
          <w:sz w:val="21"/>
          <w:szCs w:val="21"/>
          <w:lang w:eastAsia="ja-JP"/>
        </w:rPr>
        <w:t>3</w:t>
      </w:r>
      <w:r w:rsidRPr="00725C5A">
        <w:rPr>
          <w:rFonts w:asciiTheme="minorEastAsia" w:hAnsiTheme="minorEastAsia"/>
          <w:color w:val="000000"/>
          <w:spacing w:val="2"/>
          <w:sz w:val="21"/>
          <w:szCs w:val="21"/>
          <w:lang w:eastAsia="zh-CN"/>
        </w:rPr>
        <w:t>号に該当する認証型式部材等の場合にあつては</w:t>
      </w:r>
      <w:r w:rsidRPr="00725C5A">
        <w:rPr>
          <w:rFonts w:asciiTheme="minorEastAsia" w:hAnsiTheme="minorEastAsia"/>
          <w:color w:val="000000"/>
          <w:spacing w:val="1"/>
          <w:sz w:val="21"/>
          <w:szCs w:val="21"/>
          <w:lang w:eastAsia="ja-JP"/>
        </w:rPr>
        <w:t>10</w:t>
      </w:r>
      <w:r w:rsidRPr="00725C5A">
        <w:rPr>
          <w:rFonts w:asciiTheme="minorEastAsia" w:hAnsiTheme="minorEastAsia"/>
          <w:color w:val="000000"/>
          <w:spacing w:val="2"/>
          <w:sz w:val="21"/>
          <w:szCs w:val="21"/>
          <w:lang w:eastAsia="zh-CN"/>
        </w:rPr>
        <w:t>欄の概要</w:t>
      </w:r>
    </w:p>
    <w:p w14:paraId="1E09B503" w14:textId="77777777" w:rsidR="00FE2144" w:rsidRPr="00725C5A" w:rsidRDefault="00593264">
      <w:pPr>
        <w:wordWrap w:val="0"/>
        <w:autoSpaceDE w:val="0"/>
        <w:autoSpaceDN w:val="0"/>
        <w:spacing w:before="52" w:after="25" w:line="222" w:lineRule="exact"/>
        <w:ind w:left="682"/>
        <w:rPr>
          <w:rFonts w:asciiTheme="minorEastAsia" w:hAnsiTheme="minorEastAsia"/>
          <w:sz w:val="21"/>
          <w:szCs w:val="21"/>
          <w:lang w:eastAsia="ja-JP"/>
        </w:rPr>
      </w:pPr>
      <w:r w:rsidRPr="00725C5A">
        <w:rPr>
          <w:rFonts w:asciiTheme="minorEastAsia" w:hAnsiTheme="minorEastAsia"/>
          <w:color w:val="000000"/>
          <w:spacing w:val="1"/>
          <w:sz w:val="21"/>
          <w:szCs w:val="21"/>
          <w:lang w:eastAsia="zh-CN"/>
        </w:rPr>
        <w:t>及び</w:t>
      </w:r>
      <w:r w:rsidRPr="00725C5A">
        <w:rPr>
          <w:rFonts w:asciiTheme="minorEastAsia" w:hAnsiTheme="minorEastAsia"/>
          <w:color w:val="000000"/>
          <w:spacing w:val="1"/>
          <w:sz w:val="21"/>
          <w:szCs w:val="21"/>
          <w:lang w:eastAsia="ja-JP"/>
        </w:rPr>
        <w:t>11</w:t>
      </w:r>
      <w:r w:rsidRPr="00725C5A">
        <w:rPr>
          <w:rFonts w:asciiTheme="minorEastAsia" w:hAnsiTheme="minorEastAsia"/>
          <w:color w:val="000000"/>
          <w:spacing w:val="1"/>
          <w:sz w:val="21"/>
          <w:szCs w:val="21"/>
          <w:lang w:eastAsia="zh-CN"/>
        </w:rPr>
        <w:t>欄の</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1"/>
          <w:sz w:val="21"/>
          <w:szCs w:val="21"/>
          <w:lang w:eastAsia="zh-CN"/>
        </w:rPr>
        <w:t>ホ</w:t>
      </w:r>
      <w:r w:rsidRPr="00725C5A">
        <w:rPr>
          <w:rFonts w:asciiTheme="minorEastAsia" w:hAnsiTheme="minorEastAsia"/>
          <w:color w:val="000000"/>
          <w:spacing w:val="2"/>
          <w:sz w:val="21"/>
          <w:szCs w:val="21"/>
          <w:lang w:eastAsia="zh-CN"/>
        </w:rPr>
        <w:t>」</w:t>
      </w:r>
      <w:r w:rsidRPr="00725C5A">
        <w:rPr>
          <w:rFonts w:asciiTheme="minorEastAsia" w:hAnsiTheme="minorEastAsia"/>
          <w:color w:val="000000"/>
          <w:spacing w:val="1"/>
          <w:sz w:val="21"/>
          <w:szCs w:val="21"/>
          <w:lang w:eastAsia="ja-JP"/>
        </w:rPr>
        <w:t>(</w:t>
      </w:r>
      <w:r w:rsidRPr="00725C5A">
        <w:rPr>
          <w:rFonts w:asciiTheme="minorEastAsia" w:hAnsiTheme="minorEastAsia"/>
          <w:color w:val="000000"/>
          <w:sz w:val="21"/>
          <w:szCs w:val="21"/>
          <w:lang w:eastAsia="zh-CN"/>
        </w:rPr>
        <w:t>当該認証型式部材等に係るものに限る</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1"/>
          <w:sz w:val="21"/>
          <w:szCs w:val="21"/>
          <w:lang w:eastAsia="ja-JP"/>
        </w:rPr>
        <w:t>)</w:t>
      </w:r>
      <w:r w:rsidRPr="00725C5A">
        <w:rPr>
          <w:rFonts w:asciiTheme="minorEastAsia" w:hAnsiTheme="minorEastAsia"/>
          <w:color w:val="000000"/>
          <w:sz w:val="21"/>
          <w:szCs w:val="21"/>
          <w:lang w:eastAsia="zh-CN"/>
        </w:rPr>
        <w:t>については記入する必要</w:t>
      </w:r>
    </w:p>
    <w:p w14:paraId="7571E9F6" w14:textId="77777777" w:rsidR="00FE2144" w:rsidRPr="00725C5A" w:rsidRDefault="00593264" w:rsidP="00610EAB">
      <w:pPr>
        <w:wordWrap w:val="0"/>
        <w:autoSpaceDE w:val="0"/>
        <w:autoSpaceDN w:val="0"/>
        <w:spacing w:before="49" w:after="31" w:line="211" w:lineRule="exact"/>
        <w:ind w:left="567"/>
        <w:rPr>
          <w:rFonts w:asciiTheme="minorEastAsia" w:hAnsiTheme="minorEastAsia"/>
          <w:sz w:val="21"/>
          <w:szCs w:val="21"/>
          <w:lang w:eastAsia="ja-JP"/>
        </w:rPr>
      </w:pPr>
      <w:r w:rsidRPr="00725C5A">
        <w:rPr>
          <w:rFonts w:asciiTheme="minorEastAsia" w:hAnsiTheme="minorEastAsia"/>
          <w:color w:val="000000"/>
          <w:sz w:val="21"/>
          <w:szCs w:val="21"/>
          <w:lang w:eastAsia="zh-CN"/>
        </w:rPr>
        <w:t>はありません</w:t>
      </w:r>
      <w:r w:rsidRPr="00725C5A">
        <w:rPr>
          <w:rFonts w:asciiTheme="minorEastAsia" w:hAnsiTheme="minorEastAsia"/>
          <w:color w:val="000000"/>
          <w:spacing w:val="-1"/>
          <w:sz w:val="21"/>
          <w:szCs w:val="21"/>
          <w:lang w:eastAsia="zh-CN"/>
        </w:rPr>
        <w:t>。</w:t>
      </w:r>
    </w:p>
    <w:p w14:paraId="2E297336" w14:textId="77777777" w:rsidR="00FE2144" w:rsidRPr="00725C5A" w:rsidRDefault="00593264" w:rsidP="00114FC7">
      <w:pPr>
        <w:wordWrap w:val="0"/>
        <w:autoSpaceDE w:val="0"/>
        <w:autoSpaceDN w:val="0"/>
        <w:spacing w:before="62" w:after="26" w:line="222" w:lineRule="exact"/>
        <w:ind w:left="478"/>
        <w:rPr>
          <w:rFonts w:asciiTheme="minorEastAsia" w:hAnsiTheme="minorEastAsia"/>
          <w:sz w:val="21"/>
          <w:szCs w:val="21"/>
          <w:lang w:eastAsia="ja-JP"/>
        </w:rPr>
      </w:pPr>
      <w:r w:rsidRPr="00725C5A">
        <w:rPr>
          <w:rFonts w:asciiTheme="minorEastAsia" w:hAnsiTheme="minorEastAsia"/>
          <w:color w:val="000000"/>
          <w:spacing w:val="4"/>
          <w:sz w:val="21"/>
          <w:szCs w:val="21"/>
          <w:lang w:eastAsia="ja-JP"/>
        </w:rPr>
        <w:t>⑯</w:t>
      </w:r>
      <w:r w:rsidRPr="00725C5A">
        <w:rPr>
          <w:rFonts w:asciiTheme="minorEastAsia" w:hAnsiTheme="minorEastAsia"/>
          <w:color w:val="000000"/>
          <w:spacing w:val="163"/>
          <w:sz w:val="21"/>
          <w:szCs w:val="21"/>
          <w:lang w:eastAsia="ja-JP"/>
        </w:rPr>
        <w:t xml:space="preserve"> </w:t>
      </w:r>
      <w:r w:rsidRPr="00725C5A">
        <w:rPr>
          <w:rFonts w:asciiTheme="minorEastAsia" w:hAnsiTheme="minorEastAsia"/>
          <w:color w:val="000000"/>
          <w:spacing w:val="5"/>
          <w:sz w:val="21"/>
          <w:szCs w:val="21"/>
          <w:lang w:eastAsia="ja-JP"/>
        </w:rPr>
        <w:t>12</w:t>
      </w:r>
      <w:r w:rsidRPr="00725C5A">
        <w:rPr>
          <w:rFonts w:asciiTheme="minorEastAsia" w:hAnsiTheme="minorEastAsia"/>
          <w:color w:val="000000"/>
          <w:spacing w:val="5"/>
          <w:sz w:val="21"/>
          <w:szCs w:val="21"/>
          <w:lang w:eastAsia="zh-CN"/>
        </w:rPr>
        <w:t>欄の</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6"/>
          <w:sz w:val="21"/>
          <w:szCs w:val="21"/>
          <w:lang w:eastAsia="zh-CN"/>
        </w:rPr>
        <w:t>イ</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6"/>
          <w:sz w:val="21"/>
          <w:szCs w:val="21"/>
          <w:lang w:eastAsia="zh-CN"/>
        </w:rPr>
        <w:t>は</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4"/>
          <w:sz w:val="21"/>
          <w:szCs w:val="21"/>
          <w:lang w:eastAsia="zh-CN"/>
        </w:rPr>
        <w:t>最上階から順に記入してください</w:t>
      </w:r>
      <w:r w:rsidRPr="00725C5A">
        <w:rPr>
          <w:rFonts w:asciiTheme="minorEastAsia" w:hAnsiTheme="minorEastAsia"/>
          <w:color w:val="000000"/>
          <w:spacing w:val="6"/>
          <w:sz w:val="21"/>
          <w:szCs w:val="21"/>
          <w:lang w:eastAsia="zh-CN"/>
        </w:rPr>
        <w:t>。</w:t>
      </w:r>
      <w:r w:rsidRPr="00725C5A">
        <w:rPr>
          <w:rFonts w:asciiTheme="minorEastAsia" w:hAnsiTheme="minorEastAsia"/>
          <w:color w:val="000000"/>
          <w:spacing w:val="4"/>
          <w:sz w:val="21"/>
          <w:szCs w:val="21"/>
          <w:lang w:eastAsia="zh-CN"/>
        </w:rPr>
        <w:t>記入欄が不足する場合には</w:t>
      </w:r>
      <w:r w:rsidRPr="00725C5A">
        <w:rPr>
          <w:rFonts w:asciiTheme="minorEastAsia" w:hAnsiTheme="minorEastAsia"/>
          <w:color w:val="000000"/>
          <w:spacing w:val="1"/>
          <w:sz w:val="21"/>
          <w:szCs w:val="21"/>
          <w:lang w:eastAsia="zh-CN"/>
        </w:rPr>
        <w:t>、</w:t>
      </w:r>
    </w:p>
    <w:p w14:paraId="0735A760" w14:textId="77777777" w:rsidR="00FE2144" w:rsidRPr="00725C5A" w:rsidRDefault="00593264" w:rsidP="00114FC7">
      <w:pPr>
        <w:wordWrap w:val="0"/>
        <w:autoSpaceDE w:val="0"/>
        <w:autoSpaceDN w:val="0"/>
        <w:spacing w:before="52" w:after="31"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別紙に必要な事項を記入し添えてください。</w:t>
      </w:r>
    </w:p>
    <w:p w14:paraId="3062CFAA" w14:textId="77777777" w:rsidR="00FE2144" w:rsidRPr="00725C5A" w:rsidRDefault="00593264" w:rsidP="00114FC7">
      <w:pPr>
        <w:wordWrap w:val="0"/>
        <w:autoSpaceDE w:val="0"/>
        <w:autoSpaceDN w:val="0"/>
        <w:spacing w:before="62" w:after="25" w:line="222" w:lineRule="exact"/>
        <w:ind w:left="473"/>
        <w:rPr>
          <w:rFonts w:asciiTheme="minorEastAsia" w:hAnsiTheme="minorEastAsia"/>
          <w:sz w:val="21"/>
          <w:szCs w:val="21"/>
          <w:lang w:eastAsia="ja-JP"/>
        </w:rPr>
      </w:pPr>
      <w:r w:rsidRPr="00725C5A">
        <w:rPr>
          <w:rFonts w:asciiTheme="minorEastAsia" w:hAnsiTheme="minorEastAsia"/>
          <w:color w:val="000000"/>
          <w:spacing w:val="1"/>
          <w:sz w:val="21"/>
          <w:szCs w:val="21"/>
          <w:lang w:eastAsia="ja-JP"/>
        </w:rPr>
        <w:t>⑰</w:t>
      </w:r>
      <w:r w:rsidRPr="00725C5A">
        <w:rPr>
          <w:rFonts w:asciiTheme="minorEastAsia" w:hAnsiTheme="minorEastAsia"/>
          <w:color w:val="000000"/>
          <w:spacing w:val="156"/>
          <w:sz w:val="21"/>
          <w:szCs w:val="21"/>
          <w:lang w:eastAsia="ja-JP"/>
        </w:rPr>
        <w:t xml:space="preserve"> </w:t>
      </w:r>
      <w:r w:rsidRPr="00725C5A">
        <w:rPr>
          <w:rFonts w:asciiTheme="minorEastAsia" w:hAnsiTheme="minorEastAsia"/>
          <w:color w:val="000000"/>
          <w:sz w:val="21"/>
          <w:szCs w:val="21"/>
          <w:lang w:eastAsia="ja-JP"/>
        </w:rPr>
        <w:t>16</w:t>
      </w:r>
      <w:r w:rsidRPr="00725C5A">
        <w:rPr>
          <w:rFonts w:asciiTheme="minorEastAsia" w:hAnsiTheme="minorEastAsia"/>
          <w:color w:val="000000"/>
          <w:sz w:val="21"/>
          <w:szCs w:val="21"/>
          <w:lang w:eastAsia="zh-CN"/>
        </w:rPr>
        <w:t>欄は</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最下階の居室の床が木造である場合に記入してください</w:t>
      </w:r>
      <w:r w:rsidRPr="00725C5A">
        <w:rPr>
          <w:rFonts w:asciiTheme="minorEastAsia" w:hAnsiTheme="minorEastAsia"/>
          <w:color w:val="000000"/>
          <w:spacing w:val="-1"/>
          <w:sz w:val="21"/>
          <w:szCs w:val="21"/>
          <w:lang w:eastAsia="zh-CN"/>
        </w:rPr>
        <w:t>。</w:t>
      </w:r>
    </w:p>
    <w:p w14:paraId="59C572AA" w14:textId="77777777" w:rsidR="00FE2144" w:rsidRPr="00725C5A" w:rsidRDefault="00593264" w:rsidP="00114FC7">
      <w:pPr>
        <w:wordWrap w:val="0"/>
        <w:autoSpaceDE w:val="0"/>
        <w:autoSpaceDN w:val="0"/>
        <w:spacing w:before="50" w:after="26" w:line="222" w:lineRule="exact"/>
        <w:ind w:left="476"/>
        <w:rPr>
          <w:rFonts w:asciiTheme="minorEastAsia" w:hAnsiTheme="minorEastAsia"/>
          <w:sz w:val="21"/>
          <w:szCs w:val="21"/>
          <w:lang w:eastAsia="ja-JP"/>
        </w:rPr>
      </w:pPr>
      <w:r w:rsidRPr="00725C5A">
        <w:rPr>
          <w:rFonts w:asciiTheme="minorEastAsia" w:hAnsiTheme="minorEastAsia"/>
          <w:color w:val="000000"/>
          <w:spacing w:val="4"/>
          <w:sz w:val="21"/>
          <w:szCs w:val="21"/>
          <w:lang w:eastAsia="ja-JP"/>
        </w:rPr>
        <w:t>⑱</w:t>
      </w:r>
      <w:r w:rsidRPr="00725C5A">
        <w:rPr>
          <w:rFonts w:asciiTheme="minorEastAsia" w:hAnsiTheme="minorEastAsia"/>
          <w:color w:val="000000"/>
          <w:spacing w:val="161"/>
          <w:sz w:val="21"/>
          <w:szCs w:val="21"/>
          <w:lang w:eastAsia="ja-JP"/>
        </w:rPr>
        <w:t xml:space="preserve"> </w:t>
      </w:r>
      <w:r w:rsidRPr="00725C5A">
        <w:rPr>
          <w:rFonts w:asciiTheme="minorEastAsia" w:hAnsiTheme="minorEastAsia"/>
          <w:color w:val="000000"/>
          <w:spacing w:val="4"/>
          <w:sz w:val="21"/>
          <w:szCs w:val="21"/>
          <w:lang w:eastAsia="ja-JP"/>
        </w:rPr>
        <w:t>17</w:t>
      </w:r>
      <w:r w:rsidRPr="00725C5A">
        <w:rPr>
          <w:rFonts w:asciiTheme="minorEastAsia" w:hAnsiTheme="minorEastAsia"/>
          <w:color w:val="000000"/>
          <w:spacing w:val="2"/>
          <w:sz w:val="21"/>
          <w:szCs w:val="21"/>
          <w:lang w:eastAsia="zh-CN"/>
        </w:rPr>
        <w:t>欄は</w:t>
      </w:r>
      <w:r w:rsidRPr="00725C5A">
        <w:rPr>
          <w:rFonts w:asciiTheme="minorEastAsia" w:hAnsiTheme="minorEastAsia"/>
          <w:color w:val="000000"/>
          <w:spacing w:val="-49"/>
          <w:sz w:val="21"/>
          <w:szCs w:val="21"/>
          <w:lang w:eastAsia="zh-CN"/>
        </w:rPr>
        <w:t>、「</w:t>
      </w:r>
      <w:r w:rsidRPr="00725C5A">
        <w:rPr>
          <w:rFonts w:asciiTheme="minorEastAsia" w:hAnsiTheme="minorEastAsia"/>
          <w:color w:val="000000"/>
          <w:spacing w:val="2"/>
          <w:sz w:val="21"/>
          <w:szCs w:val="21"/>
          <w:lang w:eastAsia="zh-CN"/>
        </w:rPr>
        <w:t>水洗</w:t>
      </w:r>
      <w:r w:rsidRPr="00725C5A">
        <w:rPr>
          <w:rFonts w:asciiTheme="minorEastAsia" w:hAnsiTheme="minorEastAsia"/>
          <w:color w:val="000000"/>
          <w:spacing w:val="-67"/>
          <w:sz w:val="21"/>
          <w:szCs w:val="21"/>
          <w:lang w:eastAsia="zh-CN"/>
        </w:rPr>
        <w:t>」、「</w:t>
      </w:r>
      <w:r w:rsidRPr="00725C5A">
        <w:rPr>
          <w:rFonts w:asciiTheme="minorEastAsia" w:hAnsiTheme="minorEastAsia"/>
          <w:color w:val="000000"/>
          <w:spacing w:val="3"/>
          <w:sz w:val="21"/>
          <w:szCs w:val="21"/>
          <w:lang w:eastAsia="zh-CN"/>
        </w:rPr>
        <w:t>くみ取り」</w:t>
      </w:r>
      <w:r w:rsidRPr="00725C5A">
        <w:rPr>
          <w:rFonts w:asciiTheme="minorEastAsia" w:hAnsiTheme="minorEastAsia"/>
          <w:color w:val="000000"/>
          <w:spacing w:val="2"/>
          <w:sz w:val="21"/>
          <w:szCs w:val="21"/>
          <w:lang w:eastAsia="zh-CN"/>
        </w:rPr>
        <w:t>又は</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4"/>
          <w:sz w:val="21"/>
          <w:szCs w:val="21"/>
          <w:lang w:eastAsia="zh-CN"/>
        </w:rPr>
        <w:t>くみ取り</w:t>
      </w:r>
      <w:r w:rsidRPr="00725C5A">
        <w:rPr>
          <w:rFonts w:asciiTheme="minorEastAsia" w:hAnsiTheme="minorEastAsia"/>
          <w:color w:val="000000"/>
          <w:spacing w:val="4"/>
          <w:sz w:val="21"/>
          <w:szCs w:val="21"/>
          <w:lang w:eastAsia="ja-JP"/>
        </w:rPr>
        <w:t>(</w:t>
      </w:r>
      <w:r w:rsidRPr="00725C5A">
        <w:rPr>
          <w:rFonts w:asciiTheme="minorEastAsia" w:hAnsiTheme="minorEastAsia"/>
          <w:color w:val="000000"/>
          <w:spacing w:val="4"/>
          <w:sz w:val="21"/>
          <w:szCs w:val="21"/>
          <w:lang w:eastAsia="zh-CN"/>
        </w:rPr>
        <w:t>改良</w:t>
      </w:r>
      <w:r w:rsidRPr="00725C5A">
        <w:rPr>
          <w:rFonts w:asciiTheme="minorEastAsia" w:hAnsiTheme="minorEastAsia"/>
          <w:color w:val="000000"/>
          <w:spacing w:val="4"/>
          <w:sz w:val="21"/>
          <w:szCs w:val="21"/>
          <w:lang w:eastAsia="ja-JP"/>
        </w:rPr>
        <w:t>)</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3"/>
          <w:sz w:val="21"/>
          <w:szCs w:val="21"/>
          <w:lang w:eastAsia="zh-CN"/>
        </w:rPr>
        <w:t>のうち該当するものを記入</w:t>
      </w:r>
    </w:p>
    <w:p w14:paraId="06CCCFA9" w14:textId="77777777" w:rsidR="00FE2144" w:rsidRPr="00725C5A" w:rsidRDefault="00593264" w:rsidP="00114FC7">
      <w:pPr>
        <w:wordWrap w:val="0"/>
        <w:autoSpaceDE w:val="0"/>
        <w:autoSpaceDN w:val="0"/>
        <w:spacing w:before="52" w:after="31" w:line="211" w:lineRule="exact"/>
        <w:ind w:left="682"/>
        <w:rPr>
          <w:rFonts w:asciiTheme="minorEastAsia" w:hAnsiTheme="minorEastAsia"/>
          <w:color w:val="000000"/>
          <w:spacing w:val="-1"/>
          <w:sz w:val="21"/>
          <w:szCs w:val="21"/>
          <w:lang w:eastAsia="ja-JP"/>
        </w:rPr>
      </w:pPr>
      <w:r w:rsidRPr="00725C5A">
        <w:rPr>
          <w:rFonts w:asciiTheme="minorEastAsia" w:hAnsiTheme="minorEastAsia"/>
          <w:color w:val="000000"/>
          <w:sz w:val="21"/>
          <w:szCs w:val="21"/>
          <w:lang w:eastAsia="zh-CN"/>
        </w:rPr>
        <w:t>してください</w:t>
      </w:r>
      <w:r w:rsidRPr="00725C5A">
        <w:rPr>
          <w:rFonts w:asciiTheme="minorEastAsia" w:hAnsiTheme="minorEastAsia"/>
          <w:color w:val="000000"/>
          <w:spacing w:val="-1"/>
          <w:sz w:val="21"/>
          <w:szCs w:val="21"/>
          <w:lang w:eastAsia="zh-CN"/>
        </w:rPr>
        <w:t>。</w:t>
      </w:r>
    </w:p>
    <w:p w14:paraId="7A472915" w14:textId="77777777" w:rsidR="00FE2144" w:rsidRPr="00725C5A" w:rsidRDefault="00593264" w:rsidP="00114FC7">
      <w:pPr>
        <w:wordWrap w:val="0"/>
        <w:autoSpaceDE w:val="0"/>
        <w:autoSpaceDN w:val="0"/>
        <w:spacing w:before="62" w:after="26" w:line="222" w:lineRule="exact"/>
        <w:ind w:left="478"/>
        <w:rPr>
          <w:rFonts w:asciiTheme="minorEastAsia" w:hAnsiTheme="minorEastAsia"/>
          <w:sz w:val="21"/>
          <w:szCs w:val="21"/>
          <w:lang w:eastAsia="ja-JP"/>
        </w:rPr>
      </w:pPr>
      <w:r w:rsidRPr="00725C5A">
        <w:rPr>
          <w:rFonts w:asciiTheme="minorEastAsia" w:hAnsiTheme="minorEastAsia"/>
          <w:color w:val="000000"/>
          <w:spacing w:val="6"/>
          <w:sz w:val="21"/>
          <w:szCs w:val="21"/>
          <w:lang w:eastAsia="ja-JP"/>
        </w:rPr>
        <w:t>⑲</w:t>
      </w:r>
      <w:r w:rsidRPr="00725C5A">
        <w:rPr>
          <w:rFonts w:asciiTheme="minorEastAsia" w:hAnsiTheme="minorEastAsia"/>
          <w:color w:val="000000"/>
          <w:spacing w:val="161"/>
          <w:sz w:val="21"/>
          <w:szCs w:val="21"/>
          <w:lang w:eastAsia="ja-JP"/>
        </w:rPr>
        <w:t xml:space="preserve"> </w:t>
      </w:r>
      <w:r w:rsidRPr="00725C5A">
        <w:rPr>
          <w:rFonts w:asciiTheme="minorEastAsia" w:hAnsiTheme="minorEastAsia"/>
          <w:color w:val="000000"/>
          <w:spacing w:val="5"/>
          <w:sz w:val="21"/>
          <w:szCs w:val="21"/>
          <w:lang w:eastAsia="zh-CN"/>
        </w:rPr>
        <w:t>ここに書き表せない事項で特に確認を受けようとする事項は</w:t>
      </w:r>
      <w:r w:rsidRPr="00725C5A">
        <w:rPr>
          <w:rFonts w:asciiTheme="minorEastAsia" w:hAnsiTheme="minorEastAsia"/>
          <w:color w:val="000000"/>
          <w:spacing w:val="10"/>
          <w:sz w:val="21"/>
          <w:szCs w:val="21"/>
          <w:lang w:eastAsia="zh-CN"/>
        </w:rPr>
        <w:t>、</w:t>
      </w:r>
      <w:r w:rsidRPr="00725C5A">
        <w:rPr>
          <w:rFonts w:asciiTheme="minorEastAsia" w:hAnsiTheme="minorEastAsia"/>
          <w:color w:val="000000"/>
          <w:spacing w:val="5"/>
          <w:sz w:val="21"/>
          <w:szCs w:val="21"/>
          <w:lang w:eastAsia="ja-JP"/>
        </w:rPr>
        <w:t>18</w:t>
      </w:r>
      <w:r w:rsidRPr="00725C5A">
        <w:rPr>
          <w:rFonts w:asciiTheme="minorEastAsia" w:hAnsiTheme="minorEastAsia"/>
          <w:color w:val="000000"/>
          <w:spacing w:val="4"/>
          <w:sz w:val="21"/>
          <w:szCs w:val="21"/>
          <w:lang w:eastAsia="zh-CN"/>
        </w:rPr>
        <w:t>欄又は別紙に記</w:t>
      </w:r>
    </w:p>
    <w:p w14:paraId="17000EA8" w14:textId="3EBB8F61" w:rsidR="001933C8" w:rsidRDefault="00593264" w:rsidP="00114FC7">
      <w:pPr>
        <w:wordWrap w:val="0"/>
        <w:autoSpaceDE w:val="0"/>
        <w:autoSpaceDN w:val="0"/>
        <w:spacing w:before="52" w:after="30" w:line="211" w:lineRule="exact"/>
        <w:ind w:left="682"/>
        <w:rPr>
          <w:rFonts w:asciiTheme="minorEastAsia" w:hAnsiTheme="minorEastAsia"/>
          <w:color w:val="000000"/>
          <w:sz w:val="21"/>
          <w:szCs w:val="21"/>
          <w:lang w:eastAsia="zh-CN"/>
        </w:rPr>
      </w:pPr>
      <w:r w:rsidRPr="00725C5A">
        <w:rPr>
          <w:rFonts w:asciiTheme="minorEastAsia" w:hAnsiTheme="minorEastAsia"/>
          <w:color w:val="000000"/>
          <w:sz w:val="21"/>
          <w:szCs w:val="21"/>
          <w:lang w:eastAsia="zh-CN"/>
        </w:rPr>
        <w:t>載して添えてください。</w:t>
      </w:r>
    </w:p>
    <w:p w14:paraId="3C7859AD" w14:textId="77777777" w:rsidR="001933C8" w:rsidRDefault="001933C8">
      <w:pPr>
        <w:rPr>
          <w:rFonts w:asciiTheme="minorEastAsia" w:hAnsiTheme="minorEastAsia"/>
          <w:color w:val="000000"/>
          <w:sz w:val="21"/>
          <w:szCs w:val="21"/>
          <w:lang w:eastAsia="zh-CN"/>
        </w:rPr>
      </w:pPr>
      <w:r>
        <w:rPr>
          <w:rFonts w:asciiTheme="minorEastAsia" w:hAnsiTheme="minorEastAsia"/>
          <w:color w:val="000000"/>
          <w:sz w:val="21"/>
          <w:szCs w:val="21"/>
          <w:lang w:eastAsia="zh-CN"/>
        </w:rPr>
        <w:br w:type="page"/>
      </w:r>
    </w:p>
    <w:p w14:paraId="783EF89A" w14:textId="77777777" w:rsidR="00FE2144" w:rsidRPr="00725C5A" w:rsidRDefault="00593264" w:rsidP="00114FC7">
      <w:pPr>
        <w:wordWrap w:val="0"/>
        <w:autoSpaceDE w:val="0"/>
        <w:autoSpaceDN w:val="0"/>
        <w:spacing w:before="60" w:after="26" w:line="222" w:lineRule="exact"/>
        <w:ind w:left="476"/>
        <w:rPr>
          <w:rFonts w:asciiTheme="minorEastAsia" w:hAnsiTheme="minorEastAsia"/>
          <w:sz w:val="21"/>
          <w:szCs w:val="21"/>
          <w:lang w:eastAsia="ja-JP"/>
        </w:rPr>
      </w:pPr>
      <w:r w:rsidRPr="00725C5A">
        <w:rPr>
          <w:rFonts w:asciiTheme="minorEastAsia" w:hAnsiTheme="minorEastAsia"/>
          <w:color w:val="000000"/>
          <w:spacing w:val="4"/>
          <w:sz w:val="21"/>
          <w:szCs w:val="21"/>
          <w:lang w:eastAsia="ja-JP"/>
        </w:rPr>
        <w:lastRenderedPageBreak/>
        <w:t>⑳</w:t>
      </w:r>
      <w:r w:rsidRPr="00725C5A">
        <w:rPr>
          <w:rFonts w:asciiTheme="minorEastAsia" w:hAnsiTheme="minorEastAsia"/>
          <w:color w:val="000000"/>
          <w:spacing w:val="161"/>
          <w:sz w:val="21"/>
          <w:szCs w:val="21"/>
          <w:lang w:eastAsia="ja-JP"/>
        </w:rPr>
        <w:t xml:space="preserve"> </w:t>
      </w:r>
      <w:r w:rsidRPr="00725C5A">
        <w:rPr>
          <w:rFonts w:asciiTheme="minorEastAsia" w:hAnsiTheme="minorEastAsia"/>
          <w:color w:val="000000"/>
          <w:spacing w:val="3"/>
          <w:sz w:val="21"/>
          <w:szCs w:val="21"/>
          <w:lang w:eastAsia="zh-CN"/>
        </w:rPr>
        <w:t>申請建築物が高床式住宅</w:t>
      </w:r>
      <w:r w:rsidRPr="00725C5A">
        <w:rPr>
          <w:rFonts w:asciiTheme="minorEastAsia" w:hAnsiTheme="minorEastAsia"/>
          <w:color w:val="000000"/>
          <w:spacing w:val="4"/>
          <w:sz w:val="21"/>
          <w:szCs w:val="21"/>
          <w:lang w:eastAsia="ja-JP"/>
        </w:rPr>
        <w:t>(</w:t>
      </w:r>
      <w:r w:rsidRPr="00725C5A">
        <w:rPr>
          <w:rFonts w:asciiTheme="minorEastAsia" w:hAnsiTheme="minorEastAsia"/>
          <w:color w:val="000000"/>
          <w:spacing w:val="3"/>
          <w:sz w:val="21"/>
          <w:szCs w:val="21"/>
          <w:lang w:eastAsia="zh-CN"/>
        </w:rPr>
        <w:t>豪雪地において積雪対策のため通常より床を高くした住</w:t>
      </w:r>
    </w:p>
    <w:p w14:paraId="22D42748" w14:textId="77777777" w:rsidR="00FE2144" w:rsidRPr="00725C5A" w:rsidRDefault="00593264" w:rsidP="00114FC7">
      <w:pPr>
        <w:wordWrap w:val="0"/>
        <w:autoSpaceDE w:val="0"/>
        <w:autoSpaceDN w:val="0"/>
        <w:spacing w:before="52" w:after="26" w:line="222" w:lineRule="exact"/>
        <w:ind w:left="682"/>
        <w:rPr>
          <w:rFonts w:asciiTheme="minorEastAsia" w:hAnsiTheme="minorEastAsia"/>
          <w:sz w:val="21"/>
          <w:szCs w:val="21"/>
          <w:lang w:eastAsia="ja-JP"/>
        </w:rPr>
      </w:pPr>
      <w:r w:rsidRPr="00725C5A">
        <w:rPr>
          <w:rFonts w:asciiTheme="minorEastAsia" w:hAnsiTheme="minorEastAsia"/>
          <w:color w:val="000000"/>
          <w:spacing w:val="4"/>
          <w:sz w:val="21"/>
          <w:szCs w:val="21"/>
          <w:lang w:eastAsia="zh-CN"/>
        </w:rPr>
        <w:t>宅をいう。</w:t>
      </w:r>
      <w:r w:rsidRPr="00725C5A">
        <w:rPr>
          <w:rFonts w:asciiTheme="minorEastAsia" w:hAnsiTheme="minorEastAsia"/>
          <w:color w:val="000000"/>
          <w:spacing w:val="4"/>
          <w:sz w:val="21"/>
          <w:szCs w:val="21"/>
          <w:lang w:eastAsia="ja-JP"/>
        </w:rPr>
        <w:t>)</w:t>
      </w:r>
      <w:r w:rsidRPr="00725C5A">
        <w:rPr>
          <w:rFonts w:asciiTheme="minorEastAsia" w:hAnsiTheme="minorEastAsia"/>
          <w:color w:val="000000"/>
          <w:spacing w:val="3"/>
          <w:sz w:val="21"/>
          <w:szCs w:val="21"/>
          <w:lang w:eastAsia="zh-CN"/>
        </w:rPr>
        <w:t>である場合には、床面積の算定において床下部分の面積を除くものとし</w:t>
      </w:r>
      <w:r w:rsidRPr="00725C5A">
        <w:rPr>
          <w:rFonts w:asciiTheme="minorEastAsia" w:hAnsiTheme="minorEastAsia"/>
          <w:color w:val="000000"/>
          <w:spacing w:val="1"/>
          <w:sz w:val="21"/>
          <w:szCs w:val="21"/>
          <w:lang w:eastAsia="zh-CN"/>
        </w:rPr>
        <w:t>、</w:t>
      </w:r>
    </w:p>
    <w:p w14:paraId="3FF3A808" w14:textId="77777777" w:rsidR="00AB7849" w:rsidRPr="00725C5A" w:rsidRDefault="00593264" w:rsidP="00AB7849">
      <w:pPr>
        <w:wordWrap w:val="0"/>
        <w:autoSpaceDE w:val="0"/>
        <w:autoSpaceDN w:val="0"/>
        <w:spacing w:before="52" w:after="26" w:line="222" w:lineRule="exact"/>
        <w:ind w:left="682"/>
        <w:rPr>
          <w:rFonts w:asciiTheme="minorEastAsia" w:hAnsiTheme="minorEastAsia"/>
          <w:color w:val="000000"/>
          <w:sz w:val="21"/>
          <w:szCs w:val="21"/>
          <w:lang w:eastAsia="zh-CN"/>
        </w:rPr>
      </w:pPr>
      <w:r w:rsidRPr="00725C5A">
        <w:rPr>
          <w:rFonts w:asciiTheme="minorEastAsia" w:hAnsiTheme="minorEastAsia"/>
          <w:color w:val="000000"/>
          <w:sz w:val="21"/>
          <w:szCs w:val="21"/>
          <w:lang w:eastAsia="ja-JP"/>
        </w:rPr>
        <w:t>19</w:t>
      </w:r>
      <w:r w:rsidRPr="00725C5A">
        <w:rPr>
          <w:rFonts w:asciiTheme="minorEastAsia" w:hAnsiTheme="minorEastAsia"/>
          <w:color w:val="000000"/>
          <w:sz w:val="21"/>
          <w:szCs w:val="21"/>
          <w:lang w:eastAsia="zh-CN"/>
        </w:rPr>
        <w:t>欄に</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高床式住宅である旨及び床下部分の面積を記入してください。</w:t>
      </w:r>
    </w:p>
    <w:p w14:paraId="01822190" w14:textId="77777777" w:rsidR="00FE2144" w:rsidRPr="00725C5A" w:rsidRDefault="00AB7849" w:rsidP="00F110D8">
      <w:pPr>
        <w:wordWrap w:val="0"/>
        <w:autoSpaceDE w:val="0"/>
        <w:autoSpaceDN w:val="0"/>
        <w:spacing w:before="52" w:after="26" w:line="222" w:lineRule="exact"/>
        <w:ind w:leftChars="-50" w:left="-110" w:firstLineChars="270" w:firstLine="567"/>
        <w:rPr>
          <w:rFonts w:asciiTheme="minorEastAsia" w:hAnsiTheme="minorEastAsia"/>
          <w:color w:val="000000"/>
          <w:sz w:val="21"/>
          <w:szCs w:val="21"/>
          <w:lang w:eastAsia="zh-CN"/>
        </w:rPr>
      </w:pPr>
      <w:r w:rsidRPr="00725C5A">
        <w:rPr>
          <w:rFonts w:asciiTheme="minorEastAsia" w:hAnsiTheme="minorEastAsia" w:hint="eastAsia"/>
          <w:color w:val="000000"/>
          <w:sz w:val="21"/>
          <w:szCs w:val="21"/>
          <w:lang w:eastAsia="ja-JP"/>
        </w:rPr>
        <w:t xml:space="preserve">㉑ </w:t>
      </w:r>
      <w:r w:rsidR="00593264" w:rsidRPr="00725C5A">
        <w:rPr>
          <w:rFonts w:asciiTheme="minorEastAsia" w:hAnsiTheme="minorEastAsia"/>
          <w:color w:val="000000"/>
          <w:spacing w:val="3"/>
          <w:sz w:val="21"/>
          <w:szCs w:val="21"/>
          <w:lang w:eastAsia="zh-CN"/>
        </w:rPr>
        <w:t>主要構造部の全部又は一部に燃えしろ設計</w:t>
      </w:r>
      <w:r w:rsidR="00593264" w:rsidRPr="00725C5A">
        <w:rPr>
          <w:rFonts w:asciiTheme="minorEastAsia" w:hAnsiTheme="minorEastAsia"/>
          <w:color w:val="000000"/>
          <w:spacing w:val="3"/>
          <w:sz w:val="21"/>
          <w:szCs w:val="21"/>
          <w:lang w:eastAsia="ja-JP"/>
        </w:rPr>
        <w:t>(</w:t>
      </w:r>
      <w:r w:rsidR="00593264" w:rsidRPr="00725C5A">
        <w:rPr>
          <w:rFonts w:asciiTheme="minorEastAsia" w:hAnsiTheme="minorEastAsia"/>
          <w:color w:val="000000"/>
          <w:spacing w:val="3"/>
          <w:sz w:val="21"/>
          <w:szCs w:val="21"/>
          <w:lang w:eastAsia="zh-CN"/>
        </w:rPr>
        <w:t>準耐火構造の主要構造部を耐火被覆を</w:t>
      </w:r>
    </w:p>
    <w:p w14:paraId="784E3EF1" w14:textId="77777777" w:rsidR="00FE2144" w:rsidRPr="00725C5A" w:rsidRDefault="00593264" w:rsidP="00114FC7">
      <w:pPr>
        <w:wordWrap w:val="0"/>
        <w:autoSpaceDE w:val="0"/>
        <w:autoSpaceDN w:val="0"/>
        <w:spacing w:before="60" w:after="31" w:line="211" w:lineRule="exact"/>
        <w:ind w:left="682"/>
        <w:rPr>
          <w:rFonts w:asciiTheme="minorEastAsia" w:hAnsiTheme="minorEastAsia"/>
          <w:sz w:val="21"/>
          <w:szCs w:val="21"/>
          <w:lang w:eastAsia="ja-JP"/>
        </w:rPr>
      </w:pPr>
      <w:r w:rsidRPr="00725C5A">
        <w:rPr>
          <w:rFonts w:asciiTheme="minorEastAsia" w:hAnsiTheme="minorEastAsia"/>
          <w:color w:val="000000"/>
          <w:spacing w:val="3"/>
          <w:sz w:val="21"/>
          <w:szCs w:val="21"/>
          <w:lang w:eastAsia="zh-CN"/>
        </w:rPr>
        <w:t>用いない構造方法によるものとする設計をいう</w:t>
      </w:r>
      <w:r w:rsidRPr="00725C5A">
        <w:rPr>
          <w:rFonts w:asciiTheme="minorEastAsia" w:hAnsiTheme="minorEastAsia"/>
          <w:color w:val="000000"/>
          <w:spacing w:val="9"/>
          <w:sz w:val="21"/>
          <w:szCs w:val="21"/>
          <w:lang w:eastAsia="zh-CN"/>
        </w:rPr>
        <w:t>。</w:t>
      </w:r>
      <w:r w:rsidRPr="00725C5A">
        <w:rPr>
          <w:rFonts w:asciiTheme="minorEastAsia" w:hAnsiTheme="minorEastAsia"/>
          <w:color w:val="000000"/>
          <w:w w:val="101"/>
          <w:sz w:val="21"/>
          <w:szCs w:val="21"/>
          <w:lang w:eastAsia="ja-JP"/>
        </w:rPr>
        <w:t>)</w:t>
      </w:r>
      <w:r w:rsidRPr="00725C5A">
        <w:rPr>
          <w:rFonts w:asciiTheme="minorEastAsia" w:hAnsiTheme="minorEastAsia"/>
          <w:color w:val="000000"/>
          <w:spacing w:val="3"/>
          <w:sz w:val="21"/>
          <w:szCs w:val="21"/>
          <w:lang w:eastAsia="zh-CN"/>
        </w:rPr>
        <w:t>を用いたものについては</w:t>
      </w:r>
      <w:r w:rsidRPr="00725C5A">
        <w:rPr>
          <w:rFonts w:asciiTheme="minorEastAsia" w:hAnsiTheme="minorEastAsia"/>
          <w:color w:val="000000"/>
          <w:spacing w:val="6"/>
          <w:sz w:val="21"/>
          <w:szCs w:val="21"/>
          <w:lang w:eastAsia="zh-CN"/>
        </w:rPr>
        <w:t>、</w:t>
      </w:r>
      <w:r w:rsidRPr="00725C5A">
        <w:rPr>
          <w:rFonts w:asciiTheme="minorEastAsia" w:hAnsiTheme="minorEastAsia"/>
          <w:color w:val="000000"/>
          <w:spacing w:val="3"/>
          <w:sz w:val="21"/>
          <w:szCs w:val="21"/>
          <w:lang w:eastAsia="ja-JP"/>
        </w:rPr>
        <w:t>19</w:t>
      </w:r>
      <w:r w:rsidRPr="00725C5A">
        <w:rPr>
          <w:rFonts w:asciiTheme="minorEastAsia" w:hAnsiTheme="minorEastAsia"/>
          <w:color w:val="000000"/>
          <w:spacing w:val="2"/>
          <w:sz w:val="21"/>
          <w:szCs w:val="21"/>
          <w:lang w:eastAsia="zh-CN"/>
        </w:rPr>
        <w:t>欄に</w:t>
      </w:r>
    </w:p>
    <w:p w14:paraId="6CD19524" w14:textId="77777777" w:rsidR="00FE2144" w:rsidRPr="00725C5A" w:rsidRDefault="00593264" w:rsidP="00114FC7">
      <w:pPr>
        <w:wordWrap w:val="0"/>
        <w:autoSpaceDE w:val="0"/>
        <w:autoSpaceDN w:val="0"/>
        <w:spacing w:before="62" w:after="31"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その旨を記入してください。</w:t>
      </w:r>
    </w:p>
    <w:p w14:paraId="3F53798B" w14:textId="77777777" w:rsidR="00FE2144" w:rsidRPr="00725C5A" w:rsidRDefault="00114FC7" w:rsidP="004B34CC">
      <w:pPr>
        <w:tabs>
          <w:tab w:val="left" w:pos="426"/>
        </w:tabs>
        <w:autoSpaceDE w:val="0"/>
        <w:autoSpaceDN w:val="0"/>
        <w:spacing w:before="52" w:after="26" w:line="222" w:lineRule="exact"/>
        <w:ind w:firstLine="471"/>
        <w:jc w:val="both"/>
        <w:rPr>
          <w:rFonts w:asciiTheme="minorEastAsia" w:hAnsiTheme="minorEastAsia"/>
          <w:sz w:val="21"/>
          <w:szCs w:val="21"/>
          <w:lang w:eastAsia="ja-JP"/>
        </w:rPr>
      </w:pPr>
      <w:r w:rsidRPr="00725C5A">
        <w:rPr>
          <w:rFonts w:asciiTheme="minorEastAsia" w:hAnsiTheme="minorEastAsia" w:hint="eastAsia"/>
          <w:color w:val="000000"/>
          <w:spacing w:val="3"/>
          <w:sz w:val="21"/>
          <w:szCs w:val="21"/>
          <w:lang w:eastAsia="ja-JP"/>
        </w:rPr>
        <w:t>㉒</w:t>
      </w:r>
      <w:r w:rsidR="00F110D8" w:rsidRPr="00725C5A">
        <w:rPr>
          <w:rFonts w:asciiTheme="minorEastAsia" w:hAnsiTheme="minorEastAsia" w:hint="eastAsia"/>
          <w:color w:val="000000"/>
          <w:spacing w:val="3"/>
          <w:sz w:val="21"/>
          <w:szCs w:val="21"/>
          <w:lang w:eastAsia="ja-JP"/>
        </w:rPr>
        <w:t xml:space="preserve">　</w:t>
      </w:r>
      <w:r w:rsidR="00593264" w:rsidRPr="00725C5A">
        <w:rPr>
          <w:rFonts w:asciiTheme="minorEastAsia" w:hAnsiTheme="minorEastAsia"/>
          <w:color w:val="000000"/>
          <w:spacing w:val="3"/>
          <w:sz w:val="21"/>
          <w:szCs w:val="21"/>
          <w:lang w:eastAsia="zh-CN"/>
        </w:rPr>
        <w:t>建築物の</w:t>
      </w:r>
      <w:r w:rsidR="00593264" w:rsidRPr="00725C5A">
        <w:rPr>
          <w:rFonts w:asciiTheme="minorEastAsia" w:hAnsiTheme="minorEastAsia"/>
          <w:color w:val="000000"/>
          <w:spacing w:val="3"/>
          <w:sz w:val="21"/>
          <w:szCs w:val="21"/>
          <w:lang w:eastAsia="ja-JP"/>
        </w:rPr>
        <w:t>2</w:t>
      </w:r>
      <w:r w:rsidR="00593264" w:rsidRPr="00725C5A">
        <w:rPr>
          <w:rFonts w:asciiTheme="minorEastAsia" w:hAnsiTheme="minorEastAsia"/>
          <w:color w:val="000000"/>
          <w:spacing w:val="3"/>
          <w:sz w:val="21"/>
          <w:szCs w:val="21"/>
          <w:lang w:eastAsia="zh-CN"/>
        </w:rPr>
        <w:t>以上の部分が建築基準法施行令第</w:t>
      </w:r>
      <w:r w:rsidR="00593264" w:rsidRPr="00725C5A">
        <w:rPr>
          <w:rFonts w:asciiTheme="minorEastAsia" w:hAnsiTheme="minorEastAsia"/>
          <w:color w:val="000000"/>
          <w:spacing w:val="2"/>
          <w:sz w:val="21"/>
          <w:szCs w:val="21"/>
          <w:lang w:eastAsia="ja-JP"/>
        </w:rPr>
        <w:t>109</w:t>
      </w:r>
      <w:r w:rsidR="00593264" w:rsidRPr="00725C5A">
        <w:rPr>
          <w:rFonts w:asciiTheme="minorEastAsia" w:hAnsiTheme="minorEastAsia"/>
          <w:color w:val="000000"/>
          <w:spacing w:val="4"/>
          <w:sz w:val="21"/>
          <w:szCs w:val="21"/>
          <w:lang w:eastAsia="zh-CN"/>
        </w:rPr>
        <w:t>条の</w:t>
      </w:r>
      <w:r w:rsidR="00593264" w:rsidRPr="00725C5A">
        <w:rPr>
          <w:rFonts w:asciiTheme="minorEastAsia" w:hAnsiTheme="minorEastAsia"/>
          <w:color w:val="000000"/>
          <w:spacing w:val="3"/>
          <w:sz w:val="21"/>
          <w:szCs w:val="21"/>
          <w:lang w:eastAsia="ja-JP"/>
        </w:rPr>
        <w:t>8</w:t>
      </w:r>
      <w:r w:rsidR="00593264" w:rsidRPr="00725C5A">
        <w:rPr>
          <w:rFonts w:asciiTheme="minorEastAsia" w:hAnsiTheme="minorEastAsia"/>
          <w:color w:val="000000"/>
          <w:spacing w:val="3"/>
          <w:sz w:val="21"/>
          <w:szCs w:val="21"/>
          <w:lang w:eastAsia="zh-CN"/>
        </w:rPr>
        <w:t>に規定する火熱遮断壁等で区</w:t>
      </w:r>
    </w:p>
    <w:p w14:paraId="006A9FE5" w14:textId="77777777" w:rsidR="00FE2144" w:rsidRPr="00725C5A" w:rsidRDefault="00593264" w:rsidP="00AB7849">
      <w:pPr>
        <w:wordWrap w:val="0"/>
        <w:autoSpaceDE w:val="0"/>
        <w:autoSpaceDN w:val="0"/>
        <w:spacing w:before="62" w:after="30" w:line="211" w:lineRule="exact"/>
        <w:ind w:left="682" w:firstLineChars="50" w:firstLine="105"/>
        <w:rPr>
          <w:rFonts w:asciiTheme="minorEastAsia" w:hAnsiTheme="minorEastAsia"/>
          <w:sz w:val="21"/>
          <w:szCs w:val="21"/>
          <w:lang w:eastAsia="ja-JP"/>
        </w:rPr>
      </w:pPr>
      <w:r w:rsidRPr="00725C5A">
        <w:rPr>
          <w:rFonts w:asciiTheme="minorEastAsia" w:hAnsiTheme="minorEastAsia"/>
          <w:color w:val="000000"/>
          <w:sz w:val="21"/>
          <w:szCs w:val="21"/>
          <w:lang w:eastAsia="zh-CN"/>
        </w:rPr>
        <w:t>画されている場合には、</w:t>
      </w:r>
      <w:r w:rsidRPr="00725C5A">
        <w:rPr>
          <w:rFonts w:asciiTheme="minorEastAsia" w:hAnsiTheme="minorEastAsia"/>
          <w:color w:val="000000"/>
          <w:w w:val="99"/>
          <w:sz w:val="21"/>
          <w:szCs w:val="21"/>
          <w:lang w:eastAsia="ja-JP"/>
        </w:rPr>
        <w:t>19</w:t>
      </w:r>
      <w:r w:rsidRPr="00725C5A">
        <w:rPr>
          <w:rFonts w:asciiTheme="minorEastAsia" w:hAnsiTheme="minorEastAsia"/>
          <w:color w:val="000000"/>
          <w:sz w:val="21"/>
          <w:szCs w:val="21"/>
          <w:lang w:eastAsia="zh-CN"/>
        </w:rPr>
        <w:t>欄にその旨を記入し</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各部分について建築基準法第</w:t>
      </w:r>
      <w:r w:rsidRPr="00725C5A">
        <w:rPr>
          <w:rFonts w:asciiTheme="minorEastAsia" w:hAnsiTheme="minorEastAsia"/>
          <w:color w:val="000000"/>
          <w:w w:val="101"/>
          <w:sz w:val="21"/>
          <w:szCs w:val="21"/>
          <w:lang w:eastAsia="ja-JP"/>
        </w:rPr>
        <w:t>21</w:t>
      </w:r>
      <w:r w:rsidRPr="00725C5A">
        <w:rPr>
          <w:rFonts w:asciiTheme="minorEastAsia" w:hAnsiTheme="minorEastAsia"/>
          <w:color w:val="000000"/>
          <w:spacing w:val="-1"/>
          <w:sz w:val="21"/>
          <w:szCs w:val="21"/>
          <w:lang w:eastAsia="zh-CN"/>
        </w:rPr>
        <w:t>条</w:t>
      </w:r>
      <w:r w:rsidRPr="00725C5A">
        <w:rPr>
          <w:rFonts w:asciiTheme="minorEastAsia" w:hAnsiTheme="minorEastAsia"/>
          <w:color w:val="000000"/>
          <w:spacing w:val="1"/>
          <w:sz w:val="21"/>
          <w:szCs w:val="21"/>
          <w:lang w:eastAsia="zh-CN"/>
        </w:rPr>
        <w:t>、</w:t>
      </w:r>
    </w:p>
    <w:p w14:paraId="1584B1DE" w14:textId="77777777" w:rsidR="00FE2144" w:rsidRPr="00725C5A" w:rsidRDefault="00593264" w:rsidP="00AB7849">
      <w:pPr>
        <w:wordWrap w:val="0"/>
        <w:autoSpaceDE w:val="0"/>
        <w:autoSpaceDN w:val="0"/>
        <w:spacing w:before="60" w:after="31" w:line="211" w:lineRule="exact"/>
        <w:ind w:left="682" w:firstLineChars="50" w:firstLine="105"/>
        <w:rPr>
          <w:rFonts w:asciiTheme="minorEastAsia" w:hAnsiTheme="minorEastAsia"/>
          <w:sz w:val="21"/>
          <w:szCs w:val="21"/>
          <w:lang w:eastAsia="ja-JP"/>
        </w:rPr>
      </w:pPr>
      <w:r w:rsidRPr="00725C5A">
        <w:rPr>
          <w:rFonts w:asciiTheme="minorEastAsia" w:hAnsiTheme="minorEastAsia"/>
          <w:color w:val="000000"/>
          <w:spacing w:val="1"/>
          <w:sz w:val="21"/>
          <w:szCs w:val="21"/>
          <w:lang w:eastAsia="zh-CN"/>
        </w:rPr>
        <w:t>第</w:t>
      </w:r>
      <w:r w:rsidRPr="00725C5A">
        <w:rPr>
          <w:rFonts w:asciiTheme="minorEastAsia" w:hAnsiTheme="minorEastAsia"/>
          <w:color w:val="000000"/>
          <w:w w:val="101"/>
          <w:sz w:val="21"/>
          <w:szCs w:val="21"/>
          <w:lang w:eastAsia="ja-JP"/>
        </w:rPr>
        <w:t>27</w:t>
      </w:r>
      <w:r w:rsidRPr="00725C5A">
        <w:rPr>
          <w:rFonts w:asciiTheme="minorEastAsia" w:hAnsiTheme="minorEastAsia"/>
          <w:color w:val="000000"/>
          <w:sz w:val="21"/>
          <w:szCs w:val="21"/>
          <w:lang w:eastAsia="zh-CN"/>
        </w:rPr>
        <w:t>条及び第</w:t>
      </w:r>
      <w:r w:rsidRPr="00725C5A">
        <w:rPr>
          <w:rFonts w:asciiTheme="minorEastAsia" w:hAnsiTheme="minorEastAsia"/>
          <w:color w:val="000000"/>
          <w:w w:val="99"/>
          <w:sz w:val="21"/>
          <w:szCs w:val="21"/>
          <w:lang w:eastAsia="ja-JP"/>
        </w:rPr>
        <w:t>61</w:t>
      </w:r>
      <w:r w:rsidRPr="00725C5A">
        <w:rPr>
          <w:rFonts w:asciiTheme="minorEastAsia" w:hAnsiTheme="minorEastAsia"/>
          <w:color w:val="000000"/>
          <w:sz w:val="21"/>
          <w:szCs w:val="21"/>
          <w:lang w:eastAsia="zh-CN"/>
        </w:rPr>
        <w:t>条の規定の適用の有無を記入してください。</w:t>
      </w:r>
    </w:p>
    <w:p w14:paraId="1EA8426E" w14:textId="77777777" w:rsidR="00FE2144" w:rsidRPr="00725C5A" w:rsidRDefault="007B1A74" w:rsidP="004B34CC">
      <w:pPr>
        <w:autoSpaceDE w:val="0"/>
        <w:autoSpaceDN w:val="0"/>
        <w:spacing w:before="52" w:after="26" w:line="222" w:lineRule="exact"/>
        <w:ind w:firstLine="471"/>
        <w:jc w:val="both"/>
        <w:rPr>
          <w:rFonts w:asciiTheme="minorEastAsia" w:hAnsiTheme="minorEastAsia"/>
          <w:sz w:val="21"/>
          <w:szCs w:val="21"/>
          <w:lang w:eastAsia="ja-JP"/>
        </w:rPr>
      </w:pPr>
      <w:r w:rsidRPr="00725C5A">
        <w:rPr>
          <w:rFonts w:asciiTheme="minorEastAsia" w:hAnsiTheme="minorEastAsia" w:hint="eastAsia"/>
          <w:color w:val="000000"/>
          <w:sz w:val="21"/>
          <w:szCs w:val="21"/>
          <w:lang w:eastAsia="ja-JP"/>
        </w:rPr>
        <w:t>㉓</w:t>
      </w:r>
      <w:r w:rsidRPr="00725C5A">
        <w:rPr>
          <w:rFonts w:asciiTheme="minorEastAsia" w:hAnsiTheme="minorEastAsia"/>
          <w:color w:val="000000"/>
          <w:sz w:val="21"/>
          <w:szCs w:val="21"/>
          <w:lang w:eastAsia="ja-JP"/>
        </w:rPr>
        <w:tab/>
      </w:r>
      <w:r w:rsidR="00593264" w:rsidRPr="00725C5A">
        <w:rPr>
          <w:rFonts w:asciiTheme="minorEastAsia" w:hAnsiTheme="minorEastAsia"/>
          <w:color w:val="000000"/>
          <w:sz w:val="21"/>
          <w:szCs w:val="21"/>
          <w:lang w:eastAsia="zh-CN"/>
        </w:rPr>
        <w:t>建築基準法施行令第</w:t>
      </w:r>
      <w:r w:rsidR="00593264" w:rsidRPr="00725C5A">
        <w:rPr>
          <w:rFonts w:asciiTheme="minorEastAsia" w:hAnsiTheme="minorEastAsia"/>
          <w:color w:val="000000"/>
          <w:sz w:val="21"/>
          <w:szCs w:val="21"/>
          <w:lang w:eastAsia="ja-JP"/>
        </w:rPr>
        <w:t>121</w:t>
      </w:r>
      <w:r w:rsidR="00593264" w:rsidRPr="00725C5A">
        <w:rPr>
          <w:rFonts w:asciiTheme="minorEastAsia" w:hAnsiTheme="minorEastAsia"/>
          <w:color w:val="000000"/>
          <w:spacing w:val="1"/>
          <w:sz w:val="21"/>
          <w:szCs w:val="21"/>
          <w:lang w:eastAsia="zh-CN"/>
        </w:rPr>
        <w:t>条の</w:t>
      </w:r>
      <w:r w:rsidR="00593264" w:rsidRPr="00725C5A">
        <w:rPr>
          <w:rFonts w:asciiTheme="minorEastAsia" w:hAnsiTheme="minorEastAsia"/>
          <w:color w:val="000000"/>
          <w:w w:val="101"/>
          <w:sz w:val="21"/>
          <w:szCs w:val="21"/>
          <w:lang w:eastAsia="ja-JP"/>
        </w:rPr>
        <w:t>2</w:t>
      </w:r>
      <w:r w:rsidR="00593264" w:rsidRPr="00725C5A">
        <w:rPr>
          <w:rFonts w:asciiTheme="minorEastAsia" w:hAnsiTheme="minorEastAsia"/>
          <w:color w:val="000000"/>
          <w:sz w:val="21"/>
          <w:szCs w:val="21"/>
          <w:lang w:eastAsia="zh-CN"/>
        </w:rPr>
        <w:t>の適用を受ける直通階段で屋外に設けるものが木造で</w:t>
      </w:r>
    </w:p>
    <w:p w14:paraId="38093E74" w14:textId="77777777" w:rsidR="00FE2144" w:rsidRPr="00725C5A" w:rsidRDefault="00593264" w:rsidP="00114FC7">
      <w:pPr>
        <w:wordWrap w:val="0"/>
        <w:autoSpaceDE w:val="0"/>
        <w:autoSpaceDN w:val="0"/>
        <w:spacing w:before="62" w:after="31"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ある場合には</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w w:val="101"/>
          <w:sz w:val="21"/>
          <w:szCs w:val="21"/>
          <w:lang w:eastAsia="ja-JP"/>
        </w:rPr>
        <w:t>19</w:t>
      </w:r>
      <w:r w:rsidRPr="00725C5A">
        <w:rPr>
          <w:rFonts w:asciiTheme="minorEastAsia" w:hAnsiTheme="minorEastAsia"/>
          <w:color w:val="000000"/>
          <w:sz w:val="21"/>
          <w:szCs w:val="21"/>
          <w:lang w:eastAsia="zh-CN"/>
        </w:rPr>
        <w:t>欄に</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その旨を記入してください</w:t>
      </w:r>
      <w:r w:rsidRPr="00725C5A">
        <w:rPr>
          <w:rFonts w:asciiTheme="minorEastAsia" w:hAnsiTheme="minorEastAsia"/>
          <w:color w:val="000000"/>
          <w:spacing w:val="-1"/>
          <w:sz w:val="21"/>
          <w:szCs w:val="21"/>
          <w:lang w:eastAsia="zh-CN"/>
        </w:rPr>
        <w:t>。</w:t>
      </w:r>
    </w:p>
    <w:p w14:paraId="55ADCB15" w14:textId="77777777" w:rsidR="00FE2144" w:rsidRPr="00725C5A" w:rsidRDefault="00114FC7" w:rsidP="004B34CC">
      <w:pPr>
        <w:autoSpaceDE w:val="0"/>
        <w:autoSpaceDN w:val="0"/>
        <w:spacing w:before="52" w:after="26" w:line="222" w:lineRule="exact"/>
        <w:ind w:firstLine="471"/>
        <w:jc w:val="both"/>
        <w:rPr>
          <w:rFonts w:asciiTheme="minorEastAsia" w:hAnsiTheme="minorEastAsia"/>
          <w:sz w:val="21"/>
          <w:szCs w:val="21"/>
          <w:lang w:eastAsia="ja-JP"/>
        </w:rPr>
      </w:pPr>
      <w:r w:rsidRPr="00725C5A">
        <w:rPr>
          <w:rFonts w:asciiTheme="minorEastAsia" w:hAnsiTheme="minorEastAsia" w:hint="eastAsia"/>
          <w:color w:val="000000"/>
          <w:spacing w:val="5"/>
          <w:sz w:val="21"/>
          <w:szCs w:val="21"/>
          <w:lang w:eastAsia="ja-JP"/>
        </w:rPr>
        <w:t>㉔</w:t>
      </w:r>
      <w:r w:rsidR="007B1A74" w:rsidRPr="00725C5A">
        <w:rPr>
          <w:rFonts w:asciiTheme="minorEastAsia" w:hAnsiTheme="minorEastAsia" w:hint="eastAsia"/>
          <w:color w:val="000000"/>
          <w:spacing w:val="5"/>
          <w:sz w:val="21"/>
          <w:szCs w:val="21"/>
          <w:lang w:eastAsia="ja-JP"/>
        </w:rPr>
        <w:t xml:space="preserve"> </w:t>
      </w:r>
      <w:r w:rsidR="00593264" w:rsidRPr="00725C5A">
        <w:rPr>
          <w:rFonts w:asciiTheme="minorEastAsia" w:hAnsiTheme="minorEastAsia"/>
          <w:color w:val="000000"/>
          <w:spacing w:val="5"/>
          <w:sz w:val="21"/>
          <w:szCs w:val="21"/>
          <w:lang w:eastAsia="zh-CN"/>
        </w:rPr>
        <w:t>計画の変更申請の際は</w:t>
      </w:r>
      <w:r w:rsidR="00593264" w:rsidRPr="00725C5A">
        <w:rPr>
          <w:rFonts w:asciiTheme="minorEastAsia" w:hAnsiTheme="minorEastAsia"/>
          <w:color w:val="000000"/>
          <w:spacing w:val="9"/>
          <w:sz w:val="21"/>
          <w:szCs w:val="21"/>
          <w:lang w:eastAsia="zh-CN"/>
        </w:rPr>
        <w:t>、</w:t>
      </w:r>
      <w:r w:rsidR="00593264" w:rsidRPr="00725C5A">
        <w:rPr>
          <w:rFonts w:asciiTheme="minorEastAsia" w:hAnsiTheme="minorEastAsia"/>
          <w:color w:val="000000"/>
          <w:spacing w:val="5"/>
          <w:sz w:val="21"/>
          <w:szCs w:val="21"/>
          <w:lang w:eastAsia="ja-JP"/>
        </w:rPr>
        <w:t>19</w:t>
      </w:r>
      <w:r w:rsidR="00593264" w:rsidRPr="00725C5A">
        <w:rPr>
          <w:rFonts w:asciiTheme="minorEastAsia" w:hAnsiTheme="minorEastAsia"/>
          <w:color w:val="000000"/>
          <w:spacing w:val="5"/>
          <w:sz w:val="21"/>
          <w:szCs w:val="21"/>
          <w:lang w:eastAsia="zh-CN"/>
        </w:rPr>
        <w:t>欄に第四面に係る部分の変更の概要について記入して</w:t>
      </w:r>
    </w:p>
    <w:p w14:paraId="0754CC2F" w14:textId="77777777" w:rsidR="00FE2144" w:rsidRPr="00725C5A" w:rsidRDefault="00593264" w:rsidP="00114FC7">
      <w:pPr>
        <w:wordWrap w:val="0"/>
        <w:autoSpaceDE w:val="0"/>
        <w:autoSpaceDN w:val="0"/>
        <w:spacing w:before="49" w:after="31"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ください</w:t>
      </w:r>
      <w:r w:rsidRPr="00725C5A">
        <w:rPr>
          <w:rFonts w:asciiTheme="minorEastAsia" w:hAnsiTheme="minorEastAsia"/>
          <w:color w:val="000000"/>
          <w:spacing w:val="-1"/>
          <w:sz w:val="21"/>
          <w:szCs w:val="21"/>
          <w:lang w:eastAsia="zh-CN"/>
        </w:rPr>
        <w:t>。</w:t>
      </w:r>
    </w:p>
    <w:p w14:paraId="5B29DB99" w14:textId="77777777" w:rsidR="00FE2144" w:rsidRPr="00725C5A" w:rsidRDefault="00593264">
      <w:pPr>
        <w:wordWrap w:val="0"/>
        <w:autoSpaceDE w:val="0"/>
        <w:autoSpaceDN w:val="0"/>
        <w:spacing w:before="62" w:after="26" w:line="222" w:lineRule="exact"/>
        <w:ind w:left="262"/>
        <w:rPr>
          <w:rFonts w:asciiTheme="minorEastAsia" w:hAnsiTheme="minorEastAsia"/>
          <w:sz w:val="21"/>
          <w:szCs w:val="21"/>
          <w:lang w:eastAsia="ja-JP"/>
        </w:rPr>
      </w:pPr>
      <w:r w:rsidRPr="00725C5A">
        <w:rPr>
          <w:rFonts w:asciiTheme="minorEastAsia" w:hAnsiTheme="minorEastAsia"/>
          <w:color w:val="000000"/>
          <w:spacing w:val="1"/>
          <w:sz w:val="21"/>
          <w:szCs w:val="21"/>
          <w:lang w:eastAsia="ja-JP"/>
        </w:rPr>
        <w:t>6</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第五面関係</w:t>
      </w:r>
    </w:p>
    <w:p w14:paraId="6FDA6315" w14:textId="77777777" w:rsidR="00FE2144" w:rsidRPr="00725C5A" w:rsidRDefault="00593264">
      <w:pPr>
        <w:wordWrap w:val="0"/>
        <w:autoSpaceDE w:val="0"/>
        <w:autoSpaceDN w:val="0"/>
        <w:spacing w:before="52" w:after="31" w:line="211" w:lineRule="exact"/>
        <w:ind w:left="473"/>
        <w:rPr>
          <w:rFonts w:asciiTheme="minorEastAsia" w:hAnsiTheme="minorEastAsia"/>
          <w:sz w:val="21"/>
          <w:szCs w:val="21"/>
          <w:lang w:eastAsia="ja-JP"/>
        </w:rPr>
      </w:pPr>
      <w:r w:rsidRPr="00725C5A">
        <w:rPr>
          <w:rFonts w:asciiTheme="minorEastAsia" w:hAnsiTheme="minorEastAsia"/>
          <w:color w:val="000000"/>
          <w:spacing w:val="1"/>
          <w:sz w:val="21"/>
          <w:szCs w:val="21"/>
          <w:lang w:eastAsia="ja-JP"/>
        </w:rPr>
        <w:t>①</w:t>
      </w:r>
      <w:r w:rsidRPr="00725C5A">
        <w:rPr>
          <w:rFonts w:asciiTheme="minorEastAsia" w:hAnsiTheme="minorEastAsia"/>
          <w:color w:val="000000"/>
          <w:spacing w:val="156"/>
          <w:sz w:val="21"/>
          <w:szCs w:val="21"/>
          <w:lang w:eastAsia="ja-JP"/>
        </w:rPr>
        <w:t xml:space="preserve"> </w:t>
      </w:r>
      <w:r w:rsidRPr="00725C5A">
        <w:rPr>
          <w:rFonts w:asciiTheme="minorEastAsia" w:hAnsiTheme="minorEastAsia"/>
          <w:color w:val="000000"/>
          <w:sz w:val="21"/>
          <w:szCs w:val="21"/>
          <w:lang w:eastAsia="zh-CN"/>
        </w:rPr>
        <w:t>この書類に記載すべき事項を別紙に明示して添付すれば</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この書類を別途提出する</w:t>
      </w:r>
    </w:p>
    <w:p w14:paraId="2818090D" w14:textId="77777777" w:rsidR="00FE2144" w:rsidRPr="00725C5A" w:rsidRDefault="00593264">
      <w:pPr>
        <w:wordWrap w:val="0"/>
        <w:autoSpaceDE w:val="0"/>
        <w:autoSpaceDN w:val="0"/>
        <w:spacing w:before="62" w:after="30"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必要はありません</w:t>
      </w:r>
      <w:r w:rsidRPr="00725C5A">
        <w:rPr>
          <w:rFonts w:asciiTheme="minorEastAsia" w:hAnsiTheme="minorEastAsia"/>
          <w:color w:val="000000"/>
          <w:spacing w:val="-1"/>
          <w:sz w:val="21"/>
          <w:szCs w:val="21"/>
          <w:lang w:eastAsia="zh-CN"/>
        </w:rPr>
        <w:t>。</w:t>
      </w:r>
    </w:p>
    <w:p w14:paraId="3D200B45" w14:textId="77777777" w:rsidR="00FE2144" w:rsidRPr="00725C5A" w:rsidRDefault="00593264">
      <w:pPr>
        <w:wordWrap w:val="0"/>
        <w:autoSpaceDE w:val="0"/>
        <w:autoSpaceDN w:val="0"/>
        <w:spacing w:before="60" w:after="26" w:line="222" w:lineRule="exact"/>
        <w:ind w:left="476"/>
        <w:rPr>
          <w:rFonts w:asciiTheme="minorEastAsia" w:hAnsiTheme="minorEastAsia"/>
          <w:sz w:val="21"/>
          <w:szCs w:val="21"/>
          <w:lang w:eastAsia="ja-JP"/>
        </w:rPr>
      </w:pPr>
      <w:r w:rsidRPr="00725C5A">
        <w:rPr>
          <w:rFonts w:asciiTheme="minorEastAsia" w:hAnsiTheme="minorEastAsia"/>
          <w:color w:val="000000"/>
          <w:spacing w:val="4"/>
          <w:sz w:val="21"/>
          <w:szCs w:val="21"/>
          <w:lang w:eastAsia="ja-JP"/>
        </w:rPr>
        <w:t>②</w:t>
      </w:r>
      <w:r w:rsidRPr="00725C5A">
        <w:rPr>
          <w:rFonts w:asciiTheme="minorEastAsia" w:hAnsiTheme="minorEastAsia"/>
          <w:color w:val="000000"/>
          <w:spacing w:val="159"/>
          <w:sz w:val="21"/>
          <w:szCs w:val="21"/>
          <w:lang w:eastAsia="ja-JP"/>
        </w:rPr>
        <w:t xml:space="preserve"> </w:t>
      </w:r>
      <w:r w:rsidRPr="00725C5A">
        <w:rPr>
          <w:rFonts w:asciiTheme="minorEastAsia" w:hAnsiTheme="minorEastAsia"/>
          <w:color w:val="000000"/>
          <w:spacing w:val="2"/>
          <w:sz w:val="21"/>
          <w:szCs w:val="21"/>
          <w:lang w:eastAsia="zh-CN"/>
        </w:rPr>
        <w:t>この書類は</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2"/>
          <w:sz w:val="21"/>
          <w:szCs w:val="21"/>
          <w:lang w:eastAsia="zh-CN"/>
        </w:rPr>
        <w:t>各申請建築物の階ごとに作成してください</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3"/>
          <w:sz w:val="21"/>
          <w:szCs w:val="21"/>
          <w:lang w:eastAsia="zh-CN"/>
        </w:rPr>
        <w:t>ただし</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3"/>
          <w:sz w:val="21"/>
          <w:szCs w:val="21"/>
          <w:lang w:eastAsia="zh-CN"/>
        </w:rPr>
        <w:t>木造の場合は</w:t>
      </w:r>
      <w:r w:rsidRPr="00725C5A">
        <w:rPr>
          <w:rFonts w:asciiTheme="minorEastAsia" w:hAnsiTheme="minorEastAsia"/>
          <w:color w:val="000000"/>
          <w:w w:val="101"/>
          <w:sz w:val="21"/>
          <w:szCs w:val="21"/>
          <w:lang w:eastAsia="ja-JP"/>
        </w:rPr>
        <w:t>3</w:t>
      </w:r>
    </w:p>
    <w:p w14:paraId="115D1DDA" w14:textId="77777777" w:rsidR="00FE2144" w:rsidRPr="00725C5A" w:rsidRDefault="00593264">
      <w:pPr>
        <w:wordWrap w:val="0"/>
        <w:autoSpaceDE w:val="0"/>
        <w:autoSpaceDN w:val="0"/>
        <w:spacing w:before="52" w:after="26" w:line="222" w:lineRule="exact"/>
        <w:ind w:left="682"/>
        <w:rPr>
          <w:rFonts w:asciiTheme="minorEastAsia" w:hAnsiTheme="minorEastAsia"/>
          <w:sz w:val="21"/>
          <w:szCs w:val="21"/>
          <w:lang w:eastAsia="ja-JP"/>
        </w:rPr>
      </w:pPr>
      <w:r w:rsidRPr="00725C5A">
        <w:rPr>
          <w:rFonts w:asciiTheme="minorEastAsia" w:hAnsiTheme="minorEastAsia"/>
          <w:color w:val="000000"/>
          <w:spacing w:val="4"/>
          <w:sz w:val="21"/>
          <w:szCs w:val="21"/>
          <w:lang w:eastAsia="zh-CN"/>
        </w:rPr>
        <w:t>欄から</w:t>
      </w:r>
      <w:r w:rsidRPr="00725C5A">
        <w:rPr>
          <w:rFonts w:asciiTheme="minorEastAsia" w:hAnsiTheme="minorEastAsia"/>
          <w:color w:val="000000"/>
          <w:spacing w:val="6"/>
          <w:sz w:val="21"/>
          <w:szCs w:val="21"/>
          <w:lang w:eastAsia="ja-JP"/>
        </w:rPr>
        <w:t>8</w:t>
      </w:r>
      <w:r w:rsidRPr="00725C5A">
        <w:rPr>
          <w:rFonts w:asciiTheme="minorEastAsia" w:hAnsiTheme="minorEastAsia"/>
          <w:color w:val="000000"/>
          <w:spacing w:val="4"/>
          <w:sz w:val="21"/>
          <w:szCs w:val="21"/>
          <w:lang w:eastAsia="zh-CN"/>
        </w:rPr>
        <w:t>欄まで</w:t>
      </w:r>
      <w:r w:rsidRPr="00725C5A">
        <w:rPr>
          <w:rFonts w:asciiTheme="minorEastAsia" w:hAnsiTheme="minorEastAsia"/>
          <w:color w:val="000000"/>
          <w:spacing w:val="3"/>
          <w:sz w:val="21"/>
          <w:szCs w:val="21"/>
          <w:lang w:eastAsia="zh-CN"/>
        </w:rPr>
        <w:t>、</w:t>
      </w:r>
      <w:r w:rsidRPr="00725C5A">
        <w:rPr>
          <w:rFonts w:asciiTheme="minorEastAsia" w:hAnsiTheme="minorEastAsia"/>
          <w:color w:val="000000"/>
          <w:spacing w:val="5"/>
          <w:sz w:val="21"/>
          <w:szCs w:val="21"/>
          <w:lang w:eastAsia="zh-CN"/>
        </w:rPr>
        <w:t>木造以外の場合は</w:t>
      </w:r>
      <w:r w:rsidRPr="00725C5A">
        <w:rPr>
          <w:rFonts w:asciiTheme="minorEastAsia" w:hAnsiTheme="minorEastAsia"/>
          <w:color w:val="000000"/>
          <w:spacing w:val="4"/>
          <w:sz w:val="21"/>
          <w:szCs w:val="21"/>
          <w:lang w:eastAsia="ja-JP"/>
        </w:rPr>
        <w:t>5</w:t>
      </w:r>
      <w:r w:rsidRPr="00725C5A">
        <w:rPr>
          <w:rFonts w:asciiTheme="minorEastAsia" w:hAnsiTheme="minorEastAsia"/>
          <w:color w:val="000000"/>
          <w:spacing w:val="5"/>
          <w:sz w:val="21"/>
          <w:szCs w:val="21"/>
          <w:lang w:eastAsia="zh-CN"/>
        </w:rPr>
        <w:t>欄から</w:t>
      </w:r>
      <w:r w:rsidRPr="00725C5A">
        <w:rPr>
          <w:rFonts w:asciiTheme="minorEastAsia" w:hAnsiTheme="minorEastAsia"/>
          <w:color w:val="000000"/>
          <w:spacing w:val="6"/>
          <w:sz w:val="21"/>
          <w:szCs w:val="21"/>
          <w:lang w:eastAsia="ja-JP"/>
        </w:rPr>
        <w:t>8</w:t>
      </w:r>
      <w:r w:rsidRPr="00725C5A">
        <w:rPr>
          <w:rFonts w:asciiTheme="minorEastAsia" w:hAnsiTheme="minorEastAsia"/>
          <w:color w:val="000000"/>
          <w:spacing w:val="4"/>
          <w:sz w:val="21"/>
          <w:szCs w:val="21"/>
          <w:lang w:eastAsia="zh-CN"/>
        </w:rPr>
        <w:t>欄までの記載内容が同じときは</w:t>
      </w:r>
      <w:r w:rsidRPr="00725C5A">
        <w:rPr>
          <w:rFonts w:asciiTheme="minorEastAsia" w:hAnsiTheme="minorEastAsia"/>
          <w:color w:val="000000"/>
          <w:spacing w:val="8"/>
          <w:sz w:val="21"/>
          <w:szCs w:val="21"/>
          <w:lang w:eastAsia="zh-CN"/>
        </w:rPr>
        <w:t>、</w:t>
      </w:r>
      <w:r w:rsidRPr="00725C5A">
        <w:rPr>
          <w:rFonts w:asciiTheme="minorEastAsia" w:hAnsiTheme="minorEastAsia"/>
          <w:color w:val="000000"/>
          <w:spacing w:val="4"/>
          <w:sz w:val="21"/>
          <w:szCs w:val="21"/>
          <w:lang w:eastAsia="ja-JP"/>
        </w:rPr>
        <w:t>2</w:t>
      </w:r>
      <w:r w:rsidRPr="00725C5A">
        <w:rPr>
          <w:rFonts w:asciiTheme="minorEastAsia" w:hAnsiTheme="minorEastAsia"/>
          <w:color w:val="000000"/>
          <w:spacing w:val="2"/>
          <w:sz w:val="21"/>
          <w:szCs w:val="21"/>
          <w:lang w:eastAsia="zh-CN"/>
        </w:rPr>
        <w:t>欄に</w:t>
      </w:r>
    </w:p>
    <w:p w14:paraId="3C4EE81F" w14:textId="77777777" w:rsidR="00FE2144" w:rsidRPr="00725C5A" w:rsidRDefault="00593264">
      <w:pPr>
        <w:wordWrap w:val="0"/>
        <w:autoSpaceDE w:val="0"/>
        <w:autoSpaceDN w:val="0"/>
        <w:spacing w:before="52" w:after="26" w:line="222"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同じ記載内容となる階を列記し</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併せて</w:t>
      </w:r>
      <w:r w:rsidRPr="00725C5A">
        <w:rPr>
          <w:rFonts w:asciiTheme="minorEastAsia" w:hAnsiTheme="minorEastAsia"/>
          <w:color w:val="000000"/>
          <w:spacing w:val="1"/>
          <w:sz w:val="21"/>
          <w:szCs w:val="21"/>
          <w:lang w:eastAsia="ja-JP"/>
        </w:rPr>
        <w:t>1</w:t>
      </w:r>
      <w:r w:rsidRPr="00725C5A">
        <w:rPr>
          <w:rFonts w:asciiTheme="minorEastAsia" w:hAnsiTheme="minorEastAsia"/>
          <w:color w:val="000000"/>
          <w:sz w:val="21"/>
          <w:szCs w:val="21"/>
          <w:lang w:eastAsia="zh-CN"/>
        </w:rPr>
        <w:t>枚とすることができます</w:t>
      </w:r>
      <w:r w:rsidRPr="00725C5A">
        <w:rPr>
          <w:rFonts w:asciiTheme="minorEastAsia" w:hAnsiTheme="minorEastAsia"/>
          <w:color w:val="000000"/>
          <w:spacing w:val="-1"/>
          <w:sz w:val="21"/>
          <w:szCs w:val="21"/>
          <w:lang w:eastAsia="zh-CN"/>
        </w:rPr>
        <w:t>。</w:t>
      </w:r>
    </w:p>
    <w:p w14:paraId="3A2BC262" w14:textId="77777777" w:rsidR="00FE2144" w:rsidRPr="00725C5A" w:rsidRDefault="00593264">
      <w:pPr>
        <w:wordWrap w:val="0"/>
        <w:autoSpaceDE w:val="0"/>
        <w:autoSpaceDN w:val="0"/>
        <w:spacing w:before="52" w:after="25" w:line="222" w:lineRule="exact"/>
        <w:ind w:left="478"/>
        <w:rPr>
          <w:rFonts w:asciiTheme="minorEastAsia" w:hAnsiTheme="minorEastAsia"/>
          <w:sz w:val="21"/>
          <w:szCs w:val="21"/>
          <w:lang w:eastAsia="ja-JP"/>
        </w:rPr>
      </w:pPr>
      <w:r w:rsidRPr="00725C5A">
        <w:rPr>
          <w:rFonts w:asciiTheme="minorEastAsia" w:hAnsiTheme="minorEastAsia"/>
          <w:color w:val="000000"/>
          <w:spacing w:val="4"/>
          <w:sz w:val="21"/>
          <w:szCs w:val="21"/>
          <w:lang w:eastAsia="ja-JP"/>
        </w:rPr>
        <w:t>③</w:t>
      </w:r>
      <w:r w:rsidRPr="00725C5A">
        <w:rPr>
          <w:rFonts w:asciiTheme="minorEastAsia" w:hAnsiTheme="minorEastAsia"/>
          <w:color w:val="000000"/>
          <w:spacing w:val="163"/>
          <w:sz w:val="21"/>
          <w:szCs w:val="21"/>
          <w:lang w:eastAsia="ja-JP"/>
        </w:rPr>
        <w:t xml:space="preserve"> </w:t>
      </w:r>
      <w:r w:rsidRPr="00725C5A">
        <w:rPr>
          <w:rFonts w:asciiTheme="minorEastAsia" w:hAnsiTheme="minorEastAsia"/>
          <w:color w:val="000000"/>
          <w:spacing w:val="4"/>
          <w:sz w:val="21"/>
          <w:szCs w:val="21"/>
          <w:lang w:eastAsia="ja-JP"/>
        </w:rPr>
        <w:t>1</w:t>
      </w:r>
      <w:r w:rsidRPr="00725C5A">
        <w:rPr>
          <w:rFonts w:asciiTheme="minorEastAsia" w:hAnsiTheme="minorEastAsia"/>
          <w:color w:val="000000"/>
          <w:spacing w:val="5"/>
          <w:sz w:val="21"/>
          <w:szCs w:val="21"/>
          <w:lang w:eastAsia="zh-CN"/>
        </w:rPr>
        <w:t>欄は</w:t>
      </w:r>
      <w:r w:rsidRPr="00725C5A">
        <w:rPr>
          <w:rFonts w:asciiTheme="minorEastAsia" w:hAnsiTheme="minorEastAsia"/>
          <w:color w:val="000000"/>
          <w:spacing w:val="6"/>
          <w:sz w:val="21"/>
          <w:szCs w:val="21"/>
          <w:lang w:eastAsia="zh-CN"/>
        </w:rPr>
        <w:t>、</w:t>
      </w:r>
      <w:r w:rsidRPr="00725C5A">
        <w:rPr>
          <w:rFonts w:asciiTheme="minorEastAsia" w:hAnsiTheme="minorEastAsia"/>
          <w:color w:val="000000"/>
          <w:spacing w:val="5"/>
          <w:sz w:val="21"/>
          <w:szCs w:val="21"/>
          <w:lang w:eastAsia="zh-CN"/>
        </w:rPr>
        <w:t>第二号様式の第四面の</w:t>
      </w:r>
      <w:r w:rsidRPr="00725C5A">
        <w:rPr>
          <w:rFonts w:asciiTheme="minorEastAsia" w:hAnsiTheme="minorEastAsia"/>
          <w:color w:val="000000"/>
          <w:spacing w:val="6"/>
          <w:sz w:val="21"/>
          <w:szCs w:val="21"/>
          <w:lang w:eastAsia="ja-JP"/>
        </w:rPr>
        <w:t>1</w:t>
      </w:r>
      <w:r w:rsidRPr="00725C5A">
        <w:rPr>
          <w:rFonts w:asciiTheme="minorEastAsia" w:hAnsiTheme="minorEastAsia"/>
          <w:color w:val="000000"/>
          <w:spacing w:val="4"/>
          <w:sz w:val="21"/>
          <w:szCs w:val="21"/>
          <w:lang w:eastAsia="zh-CN"/>
        </w:rPr>
        <w:t>欄に記入した番号と同じ番号を記入してください</w:t>
      </w:r>
      <w:r w:rsidRPr="00725C5A">
        <w:rPr>
          <w:rFonts w:asciiTheme="minorEastAsia" w:hAnsiTheme="minorEastAsia"/>
          <w:color w:val="000000"/>
          <w:spacing w:val="2"/>
          <w:sz w:val="21"/>
          <w:szCs w:val="21"/>
          <w:lang w:eastAsia="zh-CN"/>
        </w:rPr>
        <w:t>。</w:t>
      </w:r>
    </w:p>
    <w:p w14:paraId="3BCCEA44" w14:textId="77777777" w:rsidR="00FE2144" w:rsidRPr="00725C5A" w:rsidRDefault="00593264">
      <w:pPr>
        <w:wordWrap w:val="0"/>
        <w:autoSpaceDE w:val="0"/>
        <w:autoSpaceDN w:val="0"/>
        <w:spacing w:before="49" w:after="26" w:line="222" w:lineRule="exact"/>
        <w:ind w:left="473"/>
        <w:rPr>
          <w:rFonts w:asciiTheme="minorEastAsia" w:hAnsiTheme="minorEastAsia"/>
          <w:sz w:val="21"/>
          <w:szCs w:val="21"/>
          <w:lang w:eastAsia="ja-JP"/>
        </w:rPr>
      </w:pPr>
      <w:r w:rsidRPr="00725C5A">
        <w:rPr>
          <w:rFonts w:asciiTheme="minorEastAsia" w:hAnsiTheme="minorEastAsia"/>
          <w:color w:val="000000"/>
          <w:spacing w:val="1"/>
          <w:sz w:val="21"/>
          <w:szCs w:val="21"/>
          <w:lang w:eastAsia="ja-JP"/>
        </w:rPr>
        <w:t>④</w:t>
      </w:r>
      <w:r w:rsidRPr="00725C5A">
        <w:rPr>
          <w:rFonts w:asciiTheme="minorEastAsia" w:hAnsiTheme="minorEastAsia"/>
          <w:color w:val="000000"/>
          <w:spacing w:val="156"/>
          <w:sz w:val="21"/>
          <w:szCs w:val="21"/>
          <w:lang w:eastAsia="ja-JP"/>
        </w:rPr>
        <w:t xml:space="preserve"> </w:t>
      </w:r>
      <w:r w:rsidRPr="00725C5A">
        <w:rPr>
          <w:rFonts w:asciiTheme="minorEastAsia" w:hAnsiTheme="minorEastAsia"/>
          <w:color w:val="000000"/>
          <w:spacing w:val="1"/>
          <w:sz w:val="21"/>
          <w:szCs w:val="21"/>
          <w:lang w:eastAsia="ja-JP"/>
        </w:rPr>
        <w:t>3</w:t>
      </w:r>
      <w:r w:rsidRPr="00725C5A">
        <w:rPr>
          <w:rFonts w:asciiTheme="minorEastAsia" w:hAnsiTheme="minorEastAsia"/>
          <w:color w:val="000000"/>
          <w:sz w:val="21"/>
          <w:szCs w:val="21"/>
          <w:lang w:eastAsia="zh-CN"/>
        </w:rPr>
        <w:t>欄及び</w:t>
      </w:r>
      <w:r w:rsidRPr="00725C5A">
        <w:rPr>
          <w:rFonts w:asciiTheme="minorEastAsia" w:hAnsiTheme="minorEastAsia"/>
          <w:color w:val="000000"/>
          <w:spacing w:val="1"/>
          <w:sz w:val="21"/>
          <w:szCs w:val="21"/>
          <w:lang w:eastAsia="ja-JP"/>
        </w:rPr>
        <w:t>4</w:t>
      </w:r>
      <w:r w:rsidRPr="00725C5A">
        <w:rPr>
          <w:rFonts w:asciiTheme="minorEastAsia" w:hAnsiTheme="minorEastAsia"/>
          <w:color w:val="000000"/>
          <w:sz w:val="21"/>
          <w:szCs w:val="21"/>
          <w:lang w:eastAsia="zh-CN"/>
        </w:rPr>
        <w:t>欄は</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木造の場合にのみ記入してください。</w:t>
      </w:r>
    </w:p>
    <w:p w14:paraId="3F44032D" w14:textId="77777777" w:rsidR="00FE2144" w:rsidRPr="00725C5A" w:rsidRDefault="00593264">
      <w:pPr>
        <w:wordWrap w:val="0"/>
        <w:autoSpaceDE w:val="0"/>
        <w:autoSpaceDN w:val="0"/>
        <w:spacing w:before="52" w:after="26" w:line="222" w:lineRule="exact"/>
        <w:ind w:left="473"/>
        <w:rPr>
          <w:rFonts w:asciiTheme="minorEastAsia" w:hAnsiTheme="minorEastAsia"/>
          <w:sz w:val="21"/>
          <w:szCs w:val="21"/>
          <w:lang w:eastAsia="ja-JP"/>
        </w:rPr>
      </w:pPr>
      <w:r w:rsidRPr="00725C5A">
        <w:rPr>
          <w:rFonts w:asciiTheme="minorEastAsia" w:hAnsiTheme="minorEastAsia"/>
          <w:color w:val="000000"/>
          <w:spacing w:val="1"/>
          <w:sz w:val="21"/>
          <w:szCs w:val="21"/>
          <w:lang w:eastAsia="ja-JP"/>
        </w:rPr>
        <w:t>⑤</w:t>
      </w:r>
      <w:r w:rsidRPr="00725C5A">
        <w:rPr>
          <w:rFonts w:asciiTheme="minorEastAsia" w:hAnsiTheme="minorEastAsia"/>
          <w:color w:val="000000"/>
          <w:spacing w:val="156"/>
          <w:sz w:val="21"/>
          <w:szCs w:val="21"/>
          <w:lang w:eastAsia="ja-JP"/>
        </w:rPr>
        <w:t xml:space="preserve"> </w:t>
      </w:r>
      <w:r w:rsidRPr="00725C5A">
        <w:rPr>
          <w:rFonts w:asciiTheme="minorEastAsia" w:hAnsiTheme="minorEastAsia"/>
          <w:color w:val="000000"/>
          <w:spacing w:val="1"/>
          <w:sz w:val="21"/>
          <w:szCs w:val="21"/>
          <w:lang w:eastAsia="ja-JP"/>
        </w:rPr>
        <w:t>6</w:t>
      </w:r>
      <w:r w:rsidRPr="00725C5A">
        <w:rPr>
          <w:rFonts w:asciiTheme="minorEastAsia" w:hAnsiTheme="minorEastAsia"/>
          <w:color w:val="000000"/>
          <w:sz w:val="21"/>
          <w:szCs w:val="21"/>
          <w:lang w:eastAsia="zh-CN"/>
        </w:rPr>
        <w:t>欄の</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1"/>
          <w:sz w:val="21"/>
          <w:szCs w:val="21"/>
          <w:lang w:eastAsia="zh-CN"/>
        </w:rPr>
        <w:t>ロ</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1"/>
          <w:sz w:val="21"/>
          <w:szCs w:val="21"/>
          <w:lang w:eastAsia="zh-CN"/>
        </w:rPr>
        <w:t>は</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該当するチェックボックスに</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1"/>
          <w:sz w:val="21"/>
          <w:szCs w:val="21"/>
          <w:lang w:eastAsia="zh-CN"/>
        </w:rPr>
        <w:t>レ</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マークを入れてください。</w:t>
      </w:r>
    </w:p>
    <w:p w14:paraId="2F3AB256" w14:textId="77777777" w:rsidR="00FE2144" w:rsidRPr="00725C5A" w:rsidRDefault="00593264">
      <w:pPr>
        <w:wordWrap w:val="0"/>
        <w:autoSpaceDE w:val="0"/>
        <w:autoSpaceDN w:val="0"/>
        <w:spacing w:before="52" w:after="26" w:line="222" w:lineRule="exact"/>
        <w:ind w:left="476"/>
        <w:rPr>
          <w:rFonts w:asciiTheme="minorEastAsia" w:hAnsiTheme="minorEastAsia"/>
          <w:sz w:val="21"/>
          <w:szCs w:val="21"/>
          <w:lang w:eastAsia="ja-JP"/>
        </w:rPr>
      </w:pPr>
      <w:r w:rsidRPr="00725C5A">
        <w:rPr>
          <w:rFonts w:asciiTheme="minorEastAsia" w:hAnsiTheme="minorEastAsia"/>
          <w:color w:val="000000"/>
          <w:spacing w:val="4"/>
          <w:sz w:val="21"/>
          <w:szCs w:val="21"/>
          <w:lang w:eastAsia="ja-JP"/>
        </w:rPr>
        <w:t>⑥</w:t>
      </w:r>
      <w:r w:rsidRPr="00725C5A">
        <w:rPr>
          <w:rFonts w:asciiTheme="minorEastAsia" w:hAnsiTheme="minorEastAsia"/>
          <w:color w:val="000000"/>
          <w:spacing w:val="159"/>
          <w:sz w:val="21"/>
          <w:szCs w:val="21"/>
          <w:lang w:eastAsia="ja-JP"/>
        </w:rPr>
        <w:t xml:space="preserve"> </w:t>
      </w:r>
      <w:r w:rsidRPr="00725C5A">
        <w:rPr>
          <w:rFonts w:asciiTheme="minorEastAsia" w:hAnsiTheme="minorEastAsia"/>
          <w:color w:val="000000"/>
          <w:spacing w:val="4"/>
          <w:sz w:val="21"/>
          <w:szCs w:val="21"/>
          <w:lang w:eastAsia="ja-JP"/>
        </w:rPr>
        <w:t>7</w:t>
      </w:r>
      <w:r w:rsidRPr="00725C5A">
        <w:rPr>
          <w:rFonts w:asciiTheme="minorEastAsia" w:hAnsiTheme="minorEastAsia"/>
          <w:color w:val="000000"/>
          <w:spacing w:val="2"/>
          <w:sz w:val="21"/>
          <w:szCs w:val="21"/>
          <w:lang w:eastAsia="zh-CN"/>
        </w:rPr>
        <w:t>欄は</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3"/>
          <w:sz w:val="21"/>
          <w:szCs w:val="21"/>
          <w:lang w:eastAsia="zh-CN"/>
        </w:rPr>
        <w:t>別紙の表の用途の区分に従い対応する記号を記入した上で</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pacing w:val="2"/>
          <w:sz w:val="21"/>
          <w:szCs w:val="21"/>
          <w:lang w:eastAsia="zh-CN"/>
        </w:rPr>
        <w:t>用途をできる</w:t>
      </w:r>
    </w:p>
    <w:p w14:paraId="79D850AD" w14:textId="77777777" w:rsidR="00FE2144" w:rsidRPr="00725C5A" w:rsidRDefault="00593264">
      <w:pPr>
        <w:wordWrap w:val="0"/>
        <w:autoSpaceDE w:val="0"/>
        <w:autoSpaceDN w:val="0"/>
        <w:spacing w:before="52" w:after="30"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だけ具体的に書き</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それぞれの用途に供する部分の床面積を記入してください。</w:t>
      </w:r>
    </w:p>
    <w:p w14:paraId="7A9BE8F7" w14:textId="77777777" w:rsidR="00FE2144" w:rsidRPr="00725C5A" w:rsidRDefault="00593264">
      <w:pPr>
        <w:wordWrap w:val="0"/>
        <w:autoSpaceDE w:val="0"/>
        <w:autoSpaceDN w:val="0"/>
        <w:spacing w:before="60" w:after="26" w:line="222" w:lineRule="exact"/>
        <w:ind w:left="476"/>
        <w:rPr>
          <w:rFonts w:asciiTheme="minorEastAsia" w:hAnsiTheme="minorEastAsia"/>
          <w:sz w:val="21"/>
          <w:szCs w:val="21"/>
          <w:lang w:eastAsia="ja-JP"/>
        </w:rPr>
      </w:pPr>
      <w:r w:rsidRPr="00725C5A">
        <w:rPr>
          <w:rFonts w:asciiTheme="minorEastAsia" w:hAnsiTheme="minorEastAsia"/>
          <w:color w:val="000000"/>
          <w:spacing w:val="4"/>
          <w:sz w:val="21"/>
          <w:szCs w:val="21"/>
          <w:lang w:eastAsia="ja-JP"/>
        </w:rPr>
        <w:t>⑦</w:t>
      </w:r>
      <w:r w:rsidRPr="00725C5A">
        <w:rPr>
          <w:rFonts w:asciiTheme="minorEastAsia" w:hAnsiTheme="minorEastAsia"/>
          <w:color w:val="000000"/>
          <w:spacing w:val="159"/>
          <w:sz w:val="21"/>
          <w:szCs w:val="21"/>
          <w:lang w:eastAsia="ja-JP"/>
        </w:rPr>
        <w:t xml:space="preserve"> </w:t>
      </w:r>
      <w:r w:rsidRPr="00725C5A">
        <w:rPr>
          <w:rFonts w:asciiTheme="minorEastAsia" w:hAnsiTheme="minorEastAsia"/>
          <w:color w:val="000000"/>
          <w:spacing w:val="2"/>
          <w:sz w:val="21"/>
          <w:szCs w:val="21"/>
          <w:lang w:eastAsia="zh-CN"/>
        </w:rPr>
        <w:t>ここに書き表せない事項で特に確認を受けようとする事項は</w:t>
      </w:r>
      <w:r w:rsidRPr="00725C5A">
        <w:rPr>
          <w:rFonts w:asciiTheme="minorEastAsia" w:hAnsiTheme="minorEastAsia"/>
          <w:color w:val="000000"/>
          <w:spacing w:val="7"/>
          <w:sz w:val="21"/>
          <w:szCs w:val="21"/>
          <w:lang w:eastAsia="zh-CN"/>
        </w:rPr>
        <w:t>、</w:t>
      </w:r>
      <w:r w:rsidRPr="00725C5A">
        <w:rPr>
          <w:rFonts w:asciiTheme="minorEastAsia" w:hAnsiTheme="minorEastAsia"/>
          <w:color w:val="000000"/>
          <w:spacing w:val="4"/>
          <w:sz w:val="21"/>
          <w:szCs w:val="21"/>
          <w:lang w:eastAsia="ja-JP"/>
        </w:rPr>
        <w:t>8</w:t>
      </w:r>
      <w:r w:rsidRPr="00725C5A">
        <w:rPr>
          <w:rFonts w:asciiTheme="minorEastAsia" w:hAnsiTheme="minorEastAsia"/>
          <w:color w:val="000000"/>
          <w:spacing w:val="2"/>
          <w:sz w:val="21"/>
          <w:szCs w:val="21"/>
          <w:lang w:eastAsia="zh-CN"/>
        </w:rPr>
        <w:t>欄又は別紙に記載</w:t>
      </w:r>
    </w:p>
    <w:p w14:paraId="4A455021" w14:textId="77777777" w:rsidR="00FE2144" w:rsidRPr="00725C5A" w:rsidRDefault="00593264">
      <w:pPr>
        <w:wordWrap w:val="0"/>
        <w:autoSpaceDE w:val="0"/>
        <w:autoSpaceDN w:val="0"/>
        <w:spacing w:before="52" w:after="31"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して添えてください。</w:t>
      </w:r>
    </w:p>
    <w:p w14:paraId="601FDA54" w14:textId="77777777" w:rsidR="00FE2144" w:rsidRPr="00725C5A" w:rsidRDefault="00593264">
      <w:pPr>
        <w:wordWrap w:val="0"/>
        <w:autoSpaceDE w:val="0"/>
        <w:autoSpaceDN w:val="0"/>
        <w:spacing w:before="62" w:after="26" w:line="222" w:lineRule="exact"/>
        <w:ind w:left="476"/>
        <w:rPr>
          <w:rFonts w:asciiTheme="minorEastAsia" w:hAnsiTheme="minorEastAsia"/>
          <w:sz w:val="21"/>
          <w:szCs w:val="21"/>
          <w:lang w:eastAsia="ja-JP"/>
        </w:rPr>
      </w:pPr>
      <w:r w:rsidRPr="00725C5A">
        <w:rPr>
          <w:rFonts w:asciiTheme="minorEastAsia" w:hAnsiTheme="minorEastAsia"/>
          <w:color w:val="000000"/>
          <w:spacing w:val="4"/>
          <w:sz w:val="21"/>
          <w:szCs w:val="21"/>
          <w:lang w:eastAsia="ja-JP"/>
        </w:rPr>
        <w:t>⑧</w:t>
      </w:r>
      <w:r w:rsidRPr="00725C5A">
        <w:rPr>
          <w:rFonts w:asciiTheme="minorEastAsia" w:hAnsiTheme="minorEastAsia"/>
          <w:color w:val="000000"/>
          <w:spacing w:val="159"/>
          <w:sz w:val="21"/>
          <w:szCs w:val="21"/>
          <w:lang w:eastAsia="ja-JP"/>
        </w:rPr>
        <w:t xml:space="preserve"> </w:t>
      </w:r>
      <w:r w:rsidRPr="00725C5A">
        <w:rPr>
          <w:rFonts w:asciiTheme="minorEastAsia" w:hAnsiTheme="minorEastAsia"/>
          <w:color w:val="000000"/>
          <w:spacing w:val="2"/>
          <w:sz w:val="21"/>
          <w:szCs w:val="21"/>
          <w:lang w:eastAsia="zh-CN"/>
        </w:rPr>
        <w:t>計画の変更申請の際は</w:t>
      </w:r>
      <w:r w:rsidRPr="00725C5A">
        <w:rPr>
          <w:rFonts w:asciiTheme="minorEastAsia" w:hAnsiTheme="minorEastAsia"/>
          <w:color w:val="000000"/>
          <w:spacing w:val="4"/>
          <w:sz w:val="21"/>
          <w:szCs w:val="21"/>
          <w:lang w:eastAsia="zh-CN"/>
        </w:rPr>
        <w:t>、</w:t>
      </w:r>
      <w:r w:rsidRPr="00725C5A">
        <w:rPr>
          <w:rFonts w:asciiTheme="minorEastAsia" w:hAnsiTheme="minorEastAsia"/>
          <w:color w:val="000000"/>
          <w:spacing w:val="4"/>
          <w:sz w:val="21"/>
          <w:szCs w:val="21"/>
          <w:lang w:eastAsia="ja-JP"/>
        </w:rPr>
        <w:t>9</w:t>
      </w:r>
      <w:r w:rsidRPr="00725C5A">
        <w:rPr>
          <w:rFonts w:asciiTheme="minorEastAsia" w:hAnsiTheme="minorEastAsia"/>
          <w:color w:val="000000"/>
          <w:spacing w:val="2"/>
          <w:sz w:val="21"/>
          <w:szCs w:val="21"/>
          <w:lang w:eastAsia="zh-CN"/>
        </w:rPr>
        <w:t>欄に第五面に係る部分の変更の概要について記入してく</w:t>
      </w:r>
    </w:p>
    <w:p w14:paraId="4107A846" w14:textId="77777777" w:rsidR="00FE2144" w:rsidRPr="00725C5A" w:rsidRDefault="00593264">
      <w:pPr>
        <w:wordWrap w:val="0"/>
        <w:autoSpaceDE w:val="0"/>
        <w:autoSpaceDN w:val="0"/>
        <w:spacing w:before="52" w:after="30"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ださい</w:t>
      </w:r>
      <w:r w:rsidRPr="00725C5A">
        <w:rPr>
          <w:rFonts w:asciiTheme="minorEastAsia" w:hAnsiTheme="minorEastAsia"/>
          <w:color w:val="000000"/>
          <w:spacing w:val="-1"/>
          <w:sz w:val="21"/>
          <w:szCs w:val="21"/>
          <w:lang w:eastAsia="zh-CN"/>
        </w:rPr>
        <w:t>。</w:t>
      </w:r>
    </w:p>
    <w:p w14:paraId="5DCF6483" w14:textId="77777777" w:rsidR="00FE2144" w:rsidRPr="00725C5A" w:rsidRDefault="00593264">
      <w:pPr>
        <w:wordWrap w:val="0"/>
        <w:autoSpaceDE w:val="0"/>
        <w:autoSpaceDN w:val="0"/>
        <w:spacing w:before="60" w:after="26" w:line="222" w:lineRule="exact"/>
        <w:ind w:left="262"/>
        <w:rPr>
          <w:rFonts w:asciiTheme="minorEastAsia" w:hAnsiTheme="minorEastAsia"/>
          <w:sz w:val="21"/>
          <w:szCs w:val="21"/>
          <w:lang w:eastAsia="ja-JP"/>
        </w:rPr>
      </w:pPr>
      <w:r w:rsidRPr="00725C5A">
        <w:rPr>
          <w:rFonts w:asciiTheme="minorEastAsia" w:hAnsiTheme="minorEastAsia"/>
          <w:color w:val="000000"/>
          <w:spacing w:val="1"/>
          <w:sz w:val="21"/>
          <w:szCs w:val="21"/>
          <w:lang w:eastAsia="ja-JP"/>
        </w:rPr>
        <w:t>7</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第六面関係</w:t>
      </w:r>
    </w:p>
    <w:p w14:paraId="784FE2AF" w14:textId="77777777" w:rsidR="00FE2144" w:rsidRPr="00725C5A" w:rsidRDefault="00593264">
      <w:pPr>
        <w:wordWrap w:val="0"/>
        <w:autoSpaceDE w:val="0"/>
        <w:autoSpaceDN w:val="0"/>
        <w:spacing w:before="52" w:after="26" w:line="222" w:lineRule="exact"/>
        <w:ind w:left="476"/>
        <w:rPr>
          <w:rFonts w:asciiTheme="minorEastAsia" w:hAnsiTheme="minorEastAsia"/>
          <w:sz w:val="21"/>
          <w:szCs w:val="21"/>
          <w:lang w:eastAsia="ja-JP"/>
        </w:rPr>
      </w:pPr>
      <w:r w:rsidRPr="00725C5A">
        <w:rPr>
          <w:rFonts w:asciiTheme="minorEastAsia" w:hAnsiTheme="minorEastAsia"/>
          <w:color w:val="000000"/>
          <w:spacing w:val="4"/>
          <w:sz w:val="21"/>
          <w:szCs w:val="21"/>
          <w:lang w:eastAsia="ja-JP"/>
        </w:rPr>
        <w:t>①</w:t>
      </w:r>
      <w:r w:rsidRPr="00725C5A">
        <w:rPr>
          <w:rFonts w:asciiTheme="minorEastAsia" w:hAnsiTheme="minorEastAsia"/>
          <w:color w:val="000000"/>
          <w:spacing w:val="161"/>
          <w:sz w:val="21"/>
          <w:szCs w:val="21"/>
          <w:lang w:eastAsia="ja-JP"/>
        </w:rPr>
        <w:t xml:space="preserve"> </w:t>
      </w:r>
      <w:r w:rsidRPr="00725C5A">
        <w:rPr>
          <w:rFonts w:asciiTheme="minorEastAsia" w:hAnsiTheme="minorEastAsia"/>
          <w:color w:val="000000"/>
          <w:spacing w:val="4"/>
          <w:sz w:val="21"/>
          <w:szCs w:val="21"/>
          <w:lang w:eastAsia="zh-CN"/>
        </w:rPr>
        <w:t>この書類は、</w:t>
      </w:r>
      <w:r w:rsidRPr="00725C5A">
        <w:rPr>
          <w:rFonts w:asciiTheme="minorEastAsia" w:hAnsiTheme="minorEastAsia"/>
          <w:color w:val="000000"/>
          <w:spacing w:val="3"/>
          <w:sz w:val="21"/>
          <w:szCs w:val="21"/>
          <w:lang w:eastAsia="zh-CN"/>
        </w:rPr>
        <w:t>申請に係る建築物</w:t>
      </w:r>
      <w:r w:rsidRPr="00725C5A">
        <w:rPr>
          <w:rFonts w:asciiTheme="minorEastAsia" w:hAnsiTheme="minorEastAsia"/>
          <w:color w:val="000000"/>
          <w:spacing w:val="4"/>
          <w:sz w:val="21"/>
          <w:szCs w:val="21"/>
          <w:lang w:eastAsia="ja-JP"/>
        </w:rPr>
        <w:t>(</w:t>
      </w:r>
      <w:r w:rsidRPr="00725C5A">
        <w:rPr>
          <w:rFonts w:asciiTheme="minorEastAsia" w:hAnsiTheme="minorEastAsia"/>
          <w:color w:val="000000"/>
          <w:spacing w:val="3"/>
          <w:sz w:val="21"/>
          <w:szCs w:val="21"/>
          <w:lang w:eastAsia="zh-CN"/>
        </w:rPr>
        <w:t>建築物の二以上の部分がエキスパンションジョイ</w:t>
      </w:r>
    </w:p>
    <w:p w14:paraId="2BB83F66" w14:textId="77777777" w:rsidR="00FE2144" w:rsidRPr="00725C5A" w:rsidRDefault="00593264">
      <w:pPr>
        <w:wordWrap w:val="0"/>
        <w:autoSpaceDE w:val="0"/>
        <w:autoSpaceDN w:val="0"/>
        <w:spacing w:before="52" w:after="31" w:line="211" w:lineRule="exact"/>
        <w:ind w:left="682"/>
        <w:rPr>
          <w:rFonts w:asciiTheme="minorEastAsia" w:hAnsiTheme="minorEastAsia"/>
          <w:sz w:val="21"/>
          <w:szCs w:val="21"/>
          <w:lang w:eastAsia="ja-JP"/>
        </w:rPr>
      </w:pPr>
      <w:r w:rsidRPr="00725C5A">
        <w:rPr>
          <w:rFonts w:asciiTheme="minorEastAsia" w:hAnsiTheme="minorEastAsia"/>
          <w:color w:val="000000"/>
          <w:sz w:val="21"/>
          <w:szCs w:val="21"/>
          <w:lang w:eastAsia="zh-CN"/>
        </w:rPr>
        <w:t>ントその他の相互に応力を伝えない構造方法のみで接している場合においては当該建</w:t>
      </w:r>
    </w:p>
    <w:p w14:paraId="7BE2B2F0" w14:textId="77777777" w:rsidR="00DD172A" w:rsidRDefault="00593264" w:rsidP="00DD172A">
      <w:pPr>
        <w:wordWrap w:val="0"/>
        <w:autoSpaceDE w:val="0"/>
        <w:autoSpaceDN w:val="0"/>
        <w:spacing w:before="62" w:after="0" w:line="222" w:lineRule="exact"/>
        <w:ind w:left="682"/>
        <w:rPr>
          <w:rFonts w:asciiTheme="minorEastAsia" w:hAnsiTheme="minorEastAsia"/>
          <w:color w:val="000000"/>
          <w:spacing w:val="1"/>
          <w:sz w:val="21"/>
          <w:szCs w:val="21"/>
          <w:lang w:eastAsia="ja-JP"/>
        </w:rPr>
      </w:pPr>
      <w:r w:rsidRPr="00725C5A">
        <w:rPr>
          <w:rFonts w:asciiTheme="minorEastAsia" w:hAnsiTheme="minorEastAsia"/>
          <w:color w:val="000000"/>
          <w:sz w:val="21"/>
          <w:szCs w:val="21"/>
          <w:lang w:eastAsia="zh-CN"/>
        </w:rPr>
        <w:t>築物の部分</w:t>
      </w:r>
      <w:r w:rsidRPr="00725C5A">
        <w:rPr>
          <w:rFonts w:asciiTheme="minorEastAsia" w:hAnsiTheme="minorEastAsia"/>
          <w:color w:val="000000"/>
          <w:spacing w:val="1"/>
          <w:sz w:val="21"/>
          <w:szCs w:val="21"/>
          <w:lang w:eastAsia="zh-CN"/>
        </w:rPr>
        <w:t>。</w:t>
      </w:r>
      <w:r w:rsidRPr="00725C5A">
        <w:rPr>
          <w:rFonts w:asciiTheme="minorEastAsia" w:hAnsiTheme="minorEastAsia"/>
          <w:color w:val="000000"/>
          <w:sz w:val="21"/>
          <w:szCs w:val="21"/>
          <w:lang w:eastAsia="zh-CN"/>
        </w:rPr>
        <w:t>以下同じ。</w:t>
      </w:r>
      <w:r w:rsidRPr="00725C5A">
        <w:rPr>
          <w:rFonts w:asciiTheme="minorEastAsia" w:hAnsiTheme="minorEastAsia"/>
          <w:color w:val="000000"/>
          <w:w w:val="99"/>
          <w:sz w:val="21"/>
          <w:szCs w:val="21"/>
          <w:lang w:eastAsia="ja-JP"/>
        </w:rPr>
        <w:t>)</w:t>
      </w:r>
      <w:r w:rsidRPr="00725C5A">
        <w:rPr>
          <w:rFonts w:asciiTheme="minorEastAsia" w:hAnsiTheme="minorEastAsia"/>
          <w:color w:val="000000"/>
          <w:sz w:val="21"/>
          <w:szCs w:val="21"/>
          <w:lang w:eastAsia="zh-CN"/>
        </w:rPr>
        <w:t>ごとに作成してください</w:t>
      </w:r>
      <w:r w:rsidRPr="00725C5A">
        <w:rPr>
          <w:rFonts w:asciiTheme="minorEastAsia" w:hAnsiTheme="minorEastAsia"/>
          <w:color w:val="000000"/>
          <w:spacing w:val="1"/>
          <w:sz w:val="21"/>
          <w:szCs w:val="21"/>
          <w:lang w:eastAsia="zh-CN"/>
        </w:rPr>
        <w:t>。</w:t>
      </w:r>
    </w:p>
    <w:p w14:paraId="784D4112" w14:textId="4FF818F8" w:rsidR="00FE2144" w:rsidRDefault="00593264" w:rsidP="001933C8">
      <w:pPr>
        <w:wordWrap w:val="0"/>
        <w:autoSpaceDE w:val="0"/>
        <w:autoSpaceDN w:val="0"/>
        <w:spacing w:before="62" w:after="26" w:line="222" w:lineRule="exact"/>
        <w:ind w:left="478"/>
        <w:rPr>
          <w:lang w:eastAsia="ja-JP"/>
        </w:rPr>
      </w:pPr>
      <w:r>
        <w:rPr>
          <w:rFonts w:ascii="ＭＳ 明朝" w:eastAsia="ＭＳ 明朝" w:hAnsi="ＭＳ 明朝"/>
          <w:color w:val="000000"/>
          <w:spacing w:val="6"/>
          <w:sz w:val="21"/>
          <w:lang w:eastAsia="ja-JP"/>
        </w:rPr>
        <w:t>②</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4"/>
          <w:sz w:val="21"/>
          <w:lang w:eastAsia="ja-JP"/>
        </w:rPr>
        <w:t>1</w:t>
      </w:r>
      <w:r>
        <w:rPr>
          <w:rFonts w:ascii="ＭＳ 明朝" w:eastAsia="ＭＳ 明朝" w:hAnsi="ＭＳ 明朝"/>
          <w:color w:val="000000"/>
          <w:spacing w:val="5"/>
          <w:sz w:val="21"/>
          <w:lang w:eastAsia="zh-CN"/>
        </w:rPr>
        <w:t>欄は</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建築物の数が</w:t>
      </w:r>
      <w:r>
        <w:rPr>
          <w:rFonts w:ascii="Cambria" w:eastAsia="Cambria" w:hAnsi="Cambria"/>
          <w:color w:val="000000"/>
          <w:spacing w:val="4"/>
          <w:sz w:val="21"/>
          <w:lang w:eastAsia="ja-JP"/>
        </w:rPr>
        <w:t>1</w:t>
      </w:r>
      <w:r>
        <w:rPr>
          <w:rFonts w:ascii="ＭＳ 明朝" w:eastAsia="ＭＳ 明朝" w:hAnsi="ＭＳ 明朝"/>
          <w:color w:val="000000"/>
          <w:spacing w:val="4"/>
          <w:sz w:val="21"/>
          <w:lang w:eastAsia="zh-CN"/>
        </w:rPr>
        <w:t>のときは</w:t>
      </w:r>
      <w:r>
        <w:rPr>
          <w:rFonts w:ascii="ＭＳ 明朝" w:eastAsia="ＭＳ 明朝" w:hAnsi="ＭＳ 明朝"/>
          <w:color w:val="000000"/>
          <w:spacing w:val="5"/>
          <w:sz w:val="21"/>
          <w:lang w:eastAsia="zh-CN"/>
        </w:rPr>
        <w:t>「</w:t>
      </w:r>
      <w:r>
        <w:rPr>
          <w:rFonts w:ascii="Cambria" w:eastAsia="Cambria" w:hAnsi="Cambria"/>
          <w:color w:val="000000"/>
          <w:spacing w:val="4"/>
          <w:sz w:val="21"/>
          <w:lang w:eastAsia="ja-JP"/>
        </w:rPr>
        <w:t>1</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と記入し</w:t>
      </w:r>
      <w:r>
        <w:rPr>
          <w:rFonts w:ascii="ＭＳ 明朝" w:eastAsia="ＭＳ 明朝" w:hAnsi="ＭＳ 明朝"/>
          <w:color w:val="000000"/>
          <w:spacing w:val="3"/>
          <w:sz w:val="21"/>
          <w:lang w:eastAsia="zh-CN"/>
        </w:rPr>
        <w:t>、</w:t>
      </w:r>
      <w:r>
        <w:rPr>
          <w:rFonts w:ascii="ＭＳ 明朝" w:eastAsia="ＭＳ 明朝" w:hAnsi="ＭＳ 明朝"/>
          <w:color w:val="000000"/>
          <w:spacing w:val="4"/>
          <w:sz w:val="21"/>
          <w:lang w:eastAsia="zh-CN"/>
        </w:rPr>
        <w:t>建築物の数が</w:t>
      </w:r>
      <w:r>
        <w:rPr>
          <w:rFonts w:ascii="Cambria" w:eastAsia="Cambria" w:hAnsi="Cambria"/>
          <w:color w:val="000000"/>
          <w:spacing w:val="6"/>
          <w:sz w:val="21"/>
          <w:lang w:eastAsia="ja-JP"/>
        </w:rPr>
        <w:t>2</w:t>
      </w:r>
      <w:r>
        <w:rPr>
          <w:rFonts w:ascii="ＭＳ 明朝" w:eastAsia="ＭＳ 明朝" w:hAnsi="ＭＳ 明朝"/>
          <w:color w:val="000000"/>
          <w:spacing w:val="4"/>
          <w:sz w:val="21"/>
          <w:lang w:eastAsia="zh-CN"/>
        </w:rPr>
        <w:t>以上のときは</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申</w:t>
      </w:r>
    </w:p>
    <w:p w14:paraId="46C648ED"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請建築物ごとに通し番号を付し</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その番号を記入してください</w:t>
      </w:r>
      <w:r>
        <w:rPr>
          <w:rFonts w:ascii="ＭＳ 明朝" w:eastAsia="ＭＳ 明朝" w:hAnsi="ＭＳ 明朝"/>
          <w:color w:val="000000"/>
          <w:spacing w:val="-1"/>
          <w:sz w:val="21"/>
          <w:lang w:eastAsia="zh-CN"/>
        </w:rPr>
        <w:t>。</w:t>
      </w:r>
    </w:p>
    <w:p w14:paraId="3FE87501" w14:textId="77777777" w:rsidR="00FE2144" w:rsidRDefault="00593264">
      <w:pPr>
        <w:wordWrap w:val="0"/>
        <w:autoSpaceDE w:val="0"/>
        <w:autoSpaceDN w:val="0"/>
        <w:spacing w:before="62" w:after="26" w:line="222" w:lineRule="exact"/>
        <w:ind w:left="478"/>
        <w:rPr>
          <w:lang w:eastAsia="ja-JP"/>
        </w:rPr>
      </w:pPr>
      <w:r>
        <w:rPr>
          <w:rFonts w:ascii="ＭＳ 明朝" w:eastAsia="ＭＳ 明朝" w:hAnsi="ＭＳ 明朝"/>
          <w:color w:val="000000"/>
          <w:spacing w:val="6"/>
          <w:sz w:val="21"/>
          <w:lang w:eastAsia="ja-JP"/>
        </w:rPr>
        <w:t>③</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6"/>
          <w:sz w:val="21"/>
          <w:lang w:eastAsia="ja-JP"/>
        </w:rPr>
        <w:t>2</w:t>
      </w:r>
      <w:r>
        <w:rPr>
          <w:rFonts w:ascii="ＭＳ 明朝" w:eastAsia="ＭＳ 明朝" w:hAnsi="ＭＳ 明朝"/>
          <w:color w:val="000000"/>
          <w:spacing w:val="4"/>
          <w:sz w:val="21"/>
          <w:lang w:eastAsia="zh-CN"/>
        </w:rPr>
        <w:t>欄及び</w:t>
      </w:r>
      <w:r>
        <w:rPr>
          <w:rFonts w:ascii="Cambria" w:eastAsia="Cambria" w:hAnsi="Cambria"/>
          <w:color w:val="000000"/>
          <w:spacing w:val="6"/>
          <w:sz w:val="21"/>
          <w:lang w:eastAsia="ja-JP"/>
        </w:rPr>
        <w:t>3</w:t>
      </w:r>
      <w:r>
        <w:rPr>
          <w:rFonts w:ascii="ＭＳ 明朝" w:eastAsia="ＭＳ 明朝" w:hAnsi="ＭＳ 明朝"/>
          <w:color w:val="000000"/>
          <w:spacing w:val="5"/>
          <w:sz w:val="21"/>
          <w:lang w:eastAsia="zh-CN"/>
        </w:rPr>
        <w:t>欄の</w:t>
      </w:r>
      <w:r>
        <w:rPr>
          <w:rFonts w:ascii="ＭＳ 明朝" w:eastAsia="ＭＳ 明朝" w:hAnsi="ＭＳ 明朝"/>
          <w:color w:val="000000"/>
          <w:spacing w:val="3"/>
          <w:sz w:val="21"/>
          <w:lang w:eastAsia="zh-CN"/>
        </w:rPr>
        <w:t>「イ</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から</w:t>
      </w:r>
      <w:r>
        <w:rPr>
          <w:rFonts w:ascii="ＭＳ 明朝" w:eastAsia="ＭＳ 明朝" w:hAnsi="ＭＳ 明朝"/>
          <w:color w:val="000000"/>
          <w:spacing w:val="6"/>
          <w:sz w:val="21"/>
          <w:lang w:eastAsia="zh-CN"/>
        </w:rPr>
        <w:t>「</w:t>
      </w:r>
      <w:r>
        <w:rPr>
          <w:rFonts w:ascii="ＭＳ 明朝" w:eastAsia="ＭＳ 明朝" w:hAnsi="ＭＳ 明朝"/>
          <w:color w:val="000000"/>
          <w:spacing w:val="3"/>
          <w:sz w:val="21"/>
          <w:lang w:eastAsia="zh-CN"/>
        </w:rPr>
        <w:t>ハ</w:t>
      </w:r>
      <w:r>
        <w:rPr>
          <w:rFonts w:ascii="ＭＳ 明朝" w:eastAsia="ＭＳ 明朝" w:hAnsi="ＭＳ 明朝"/>
          <w:color w:val="000000"/>
          <w:spacing w:val="6"/>
          <w:sz w:val="21"/>
          <w:lang w:eastAsia="zh-CN"/>
        </w:rPr>
        <w:t>」</w:t>
      </w:r>
      <w:r>
        <w:rPr>
          <w:rFonts w:ascii="ＭＳ 明朝" w:eastAsia="ＭＳ 明朝" w:hAnsi="ＭＳ 明朝"/>
          <w:color w:val="000000"/>
          <w:spacing w:val="4"/>
          <w:sz w:val="21"/>
          <w:lang w:eastAsia="zh-CN"/>
        </w:rPr>
        <w:t>までは</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申請に係る建築物について</w:t>
      </w:r>
      <w:r>
        <w:rPr>
          <w:rFonts w:ascii="ＭＳ 明朝" w:eastAsia="ＭＳ 明朝" w:hAnsi="ＭＳ 明朝"/>
          <w:color w:val="000000"/>
          <w:spacing w:val="6"/>
          <w:sz w:val="21"/>
          <w:lang w:eastAsia="zh-CN"/>
        </w:rPr>
        <w:t>、</w:t>
      </w:r>
      <w:r>
        <w:rPr>
          <w:rFonts w:ascii="ＭＳ 明朝" w:eastAsia="ＭＳ 明朝" w:hAnsi="ＭＳ 明朝"/>
          <w:color w:val="000000"/>
          <w:spacing w:val="4"/>
          <w:sz w:val="21"/>
          <w:lang w:eastAsia="zh-CN"/>
        </w:rPr>
        <w:t>それぞれ記</w:t>
      </w:r>
    </w:p>
    <w:p w14:paraId="53DD7716" w14:textId="77777777" w:rsidR="00FE2144" w:rsidRDefault="00593264">
      <w:pPr>
        <w:wordWrap w:val="0"/>
        <w:autoSpaceDE w:val="0"/>
        <w:autoSpaceDN w:val="0"/>
        <w:spacing w:before="52" w:after="25" w:line="222" w:lineRule="exact"/>
        <w:ind w:left="682"/>
        <w:rPr>
          <w:lang w:eastAsia="ja-JP"/>
        </w:rPr>
      </w:pPr>
      <w:r>
        <w:rPr>
          <w:rFonts w:ascii="ＭＳ 明朝" w:eastAsia="ＭＳ 明朝" w:hAnsi="ＭＳ 明朝"/>
          <w:color w:val="000000"/>
          <w:sz w:val="21"/>
          <w:lang w:eastAsia="zh-CN"/>
        </w:rPr>
        <w:t>入してください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ただし</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建築物の数が</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のときは記入する必要はありません。</w:t>
      </w:r>
    </w:p>
    <w:p w14:paraId="722E6B05" w14:textId="77777777" w:rsidR="00FE2144" w:rsidRDefault="00593264">
      <w:pPr>
        <w:wordWrap w:val="0"/>
        <w:autoSpaceDE w:val="0"/>
        <w:autoSpaceDN w:val="0"/>
        <w:spacing w:before="49" w:after="26" w:line="222" w:lineRule="exact"/>
        <w:ind w:left="476"/>
        <w:rPr>
          <w:lang w:eastAsia="ja-JP"/>
        </w:rPr>
      </w:pPr>
      <w:r>
        <w:rPr>
          <w:rFonts w:ascii="ＭＳ 明朝" w:eastAsia="ＭＳ 明朝" w:hAnsi="ＭＳ 明朝"/>
          <w:color w:val="000000"/>
          <w:spacing w:val="4"/>
          <w:sz w:val="21"/>
          <w:lang w:eastAsia="ja-JP"/>
        </w:rPr>
        <w:t>④</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4"/>
          <w:sz w:val="21"/>
          <w:lang w:eastAsia="ja-JP"/>
        </w:rPr>
        <w:t>3</w:t>
      </w:r>
      <w:r>
        <w:rPr>
          <w:rFonts w:ascii="ＭＳ 明朝" w:eastAsia="ＭＳ 明朝" w:hAnsi="ＭＳ 明朝"/>
          <w:color w:val="000000"/>
          <w:spacing w:val="2"/>
          <w:sz w:val="21"/>
          <w:lang w:eastAsia="zh-CN"/>
        </w:rPr>
        <w:t>欄の</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申請に係る建築物の主たる構造について記入してください</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ただ</w:t>
      </w:r>
    </w:p>
    <w:p w14:paraId="79CC8B76"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1"/>
          <w:sz w:val="21"/>
          <w:lang w:eastAsia="zh-CN"/>
        </w:rPr>
        <w:t>し、</w:t>
      </w:r>
      <w:r>
        <w:rPr>
          <w:rFonts w:ascii="ＭＳ 明朝" w:eastAsia="ＭＳ 明朝" w:hAnsi="ＭＳ 明朝"/>
          <w:color w:val="000000"/>
          <w:sz w:val="21"/>
          <w:lang w:eastAsia="zh-CN"/>
        </w:rPr>
        <w:t>建築物の数が</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のときは記入する必要はありません</w:t>
      </w:r>
      <w:r>
        <w:rPr>
          <w:rFonts w:ascii="ＭＳ 明朝" w:eastAsia="ＭＳ 明朝" w:hAnsi="ＭＳ 明朝"/>
          <w:color w:val="000000"/>
          <w:spacing w:val="-1"/>
          <w:sz w:val="21"/>
          <w:lang w:eastAsia="zh-CN"/>
        </w:rPr>
        <w:t>。</w:t>
      </w:r>
    </w:p>
    <w:p w14:paraId="370F1665" w14:textId="77777777" w:rsidR="00FE2144" w:rsidRDefault="00593264">
      <w:pPr>
        <w:wordWrap w:val="0"/>
        <w:autoSpaceDE w:val="0"/>
        <w:autoSpaceDN w:val="0"/>
        <w:spacing w:before="52" w:after="26" w:line="222" w:lineRule="exact"/>
        <w:ind w:left="473"/>
        <w:rPr>
          <w:lang w:eastAsia="ja-JP"/>
        </w:rPr>
      </w:pPr>
      <w:r>
        <w:rPr>
          <w:rFonts w:ascii="ＭＳ 明朝" w:eastAsia="ＭＳ 明朝" w:hAnsi="ＭＳ 明朝"/>
          <w:color w:val="000000"/>
          <w:spacing w:val="4"/>
          <w:sz w:val="21"/>
          <w:lang w:eastAsia="ja-JP"/>
        </w:rPr>
        <w:t>⑤</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1"/>
          <w:sz w:val="21"/>
          <w:lang w:eastAsia="ja-JP"/>
        </w:rPr>
        <w:t>4</w:t>
      </w:r>
      <w:r>
        <w:rPr>
          <w:rFonts w:ascii="ＭＳ 明朝" w:eastAsia="ＭＳ 明朝" w:hAnsi="ＭＳ 明朝"/>
          <w:color w:val="000000"/>
          <w:spacing w:val="1"/>
          <w:sz w:val="21"/>
          <w:lang w:eastAsia="zh-CN"/>
        </w:rPr>
        <w:t>欄</w:t>
      </w:r>
      <w:r>
        <w:rPr>
          <w:rFonts w:ascii="ＭＳ 明朝" w:eastAsia="ＭＳ 明朝" w:hAnsi="ＭＳ 明朝"/>
          <w:color w:val="000000"/>
          <w:spacing w:val="4"/>
          <w:sz w:val="21"/>
          <w:lang w:eastAsia="zh-CN"/>
        </w:rPr>
        <w:t>、</w:t>
      </w:r>
      <w:r>
        <w:rPr>
          <w:rFonts w:ascii="Cambria" w:eastAsia="Cambria" w:hAnsi="Cambria"/>
          <w:color w:val="000000"/>
          <w:spacing w:val="1"/>
          <w:sz w:val="21"/>
          <w:lang w:eastAsia="ja-JP"/>
        </w:rPr>
        <w:t>5</w:t>
      </w:r>
      <w:r>
        <w:rPr>
          <w:rFonts w:ascii="ＭＳ 明朝" w:eastAsia="ＭＳ 明朝" w:hAnsi="ＭＳ 明朝"/>
          <w:color w:val="000000"/>
          <w:spacing w:val="2"/>
          <w:sz w:val="21"/>
          <w:lang w:eastAsia="zh-CN"/>
        </w:rPr>
        <w:t>欄及び</w:t>
      </w:r>
      <w:r>
        <w:rPr>
          <w:rFonts w:ascii="Cambria" w:eastAsia="Cambria" w:hAnsi="Cambria"/>
          <w:color w:val="000000"/>
          <w:spacing w:val="2"/>
          <w:sz w:val="21"/>
          <w:lang w:eastAsia="ja-JP"/>
        </w:rPr>
        <w:t>6</w:t>
      </w:r>
      <w:r>
        <w:rPr>
          <w:rFonts w:ascii="ＭＳ 明朝" w:eastAsia="ＭＳ 明朝" w:hAnsi="ＭＳ 明朝"/>
          <w:color w:val="000000"/>
          <w:spacing w:val="1"/>
          <w:sz w:val="21"/>
          <w:lang w:eastAsia="zh-CN"/>
        </w:rPr>
        <w:t>欄は</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マークを入れてください</w:t>
      </w:r>
      <w:r>
        <w:rPr>
          <w:rFonts w:ascii="ＭＳ 明朝" w:eastAsia="ＭＳ 明朝" w:hAnsi="ＭＳ 明朝"/>
          <w:color w:val="000000"/>
          <w:sz w:val="21"/>
          <w:lang w:eastAsia="zh-CN"/>
        </w:rPr>
        <w:t>。</w:t>
      </w:r>
    </w:p>
    <w:p w14:paraId="58DAE327" w14:textId="77777777" w:rsidR="00FE2144" w:rsidRDefault="00593264">
      <w:pPr>
        <w:wordWrap w:val="0"/>
        <w:autoSpaceDE w:val="0"/>
        <w:autoSpaceDN w:val="0"/>
        <w:spacing w:before="52" w:after="25" w:line="222" w:lineRule="exact"/>
        <w:ind w:left="476"/>
        <w:rPr>
          <w:lang w:eastAsia="ja-JP"/>
        </w:rPr>
      </w:pPr>
      <w:r>
        <w:rPr>
          <w:rFonts w:ascii="ＭＳ 明朝" w:eastAsia="ＭＳ 明朝" w:hAnsi="ＭＳ 明朝"/>
          <w:color w:val="000000"/>
          <w:spacing w:val="1"/>
          <w:sz w:val="21"/>
          <w:lang w:eastAsia="ja-JP"/>
        </w:rPr>
        <w:t>⑥</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1"/>
          <w:sz w:val="21"/>
          <w:lang w:eastAsia="ja-JP"/>
        </w:rPr>
        <w:t>6</w:t>
      </w:r>
      <w:r>
        <w:rPr>
          <w:rFonts w:ascii="ＭＳ 明朝" w:eastAsia="ＭＳ 明朝" w:hAnsi="ＭＳ 明朝"/>
          <w:color w:val="000000"/>
          <w:spacing w:val="2"/>
          <w:sz w:val="21"/>
          <w:lang w:eastAsia="zh-CN"/>
        </w:rPr>
        <w:t>欄の</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は</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構造計算に用いたプログラムが特定できるよう記載してください</w:t>
      </w:r>
      <w:r>
        <w:rPr>
          <w:rFonts w:ascii="ＭＳ 明朝" w:eastAsia="ＭＳ 明朝" w:hAnsi="ＭＳ 明朝"/>
          <w:color w:val="000000"/>
          <w:spacing w:val="5"/>
          <w:sz w:val="21"/>
          <w:lang w:eastAsia="zh-CN"/>
        </w:rPr>
        <w:t>。</w:t>
      </w:r>
    </w:p>
    <w:p w14:paraId="60492D6D" w14:textId="77777777" w:rsidR="00FE2144" w:rsidRDefault="00593264">
      <w:pPr>
        <w:wordWrap w:val="0"/>
        <w:autoSpaceDE w:val="0"/>
        <w:autoSpaceDN w:val="0"/>
        <w:spacing w:before="49" w:after="26" w:line="222" w:lineRule="exact"/>
        <w:ind w:left="473"/>
        <w:rPr>
          <w:lang w:eastAsia="ja-JP"/>
        </w:rPr>
      </w:pPr>
      <w:r>
        <w:rPr>
          <w:rFonts w:ascii="ＭＳ 明朝" w:eastAsia="ＭＳ 明朝" w:hAnsi="ＭＳ 明朝"/>
          <w:color w:val="000000"/>
          <w:spacing w:val="1"/>
          <w:sz w:val="21"/>
          <w:lang w:eastAsia="ja-JP"/>
        </w:rPr>
        <w:t>⑦</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1"/>
          <w:sz w:val="21"/>
          <w:lang w:eastAsia="ja-JP"/>
        </w:rPr>
        <w:t>7</w:t>
      </w:r>
      <w:r>
        <w:rPr>
          <w:rFonts w:ascii="ＭＳ 明朝" w:eastAsia="ＭＳ 明朝" w:hAnsi="ＭＳ 明朝"/>
          <w:color w:val="000000"/>
          <w:spacing w:val="1"/>
          <w:sz w:val="21"/>
          <w:lang w:eastAsia="zh-CN"/>
        </w:rPr>
        <w:t>欄は、建築基準法施行令第</w:t>
      </w:r>
      <w:r>
        <w:rPr>
          <w:rFonts w:ascii="Cambria" w:eastAsia="Cambria" w:hAnsi="Cambria"/>
          <w:color w:val="000000"/>
          <w:spacing w:val="1"/>
          <w:sz w:val="21"/>
          <w:lang w:eastAsia="ja-JP"/>
        </w:rPr>
        <w:t>137</w:t>
      </w:r>
      <w:r>
        <w:rPr>
          <w:rFonts w:ascii="ＭＳ 明朝" w:eastAsia="ＭＳ 明朝" w:hAnsi="ＭＳ 明朝"/>
          <w:color w:val="000000"/>
          <w:spacing w:val="1"/>
          <w:sz w:val="21"/>
          <w:lang w:eastAsia="zh-CN"/>
        </w:rPr>
        <w:t>条の</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各号に定める基準のうち、該当する基準の号</w:t>
      </w:r>
    </w:p>
    <w:p w14:paraId="72609BC4"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の数字及び</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又は</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z w:val="21"/>
          <w:lang w:eastAsia="zh-CN"/>
        </w:rPr>
        <w:t>の別を記入してください。</w:t>
      </w:r>
    </w:p>
    <w:p w14:paraId="7F44A0FD"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4"/>
          <w:sz w:val="21"/>
          <w:lang w:eastAsia="ja-JP"/>
        </w:rPr>
        <w:t>⑧</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2"/>
          <w:sz w:val="21"/>
          <w:lang w:eastAsia="zh-CN"/>
        </w:rPr>
        <w:t>計画の変更申請の際は</w:t>
      </w:r>
      <w:r>
        <w:rPr>
          <w:rFonts w:ascii="ＭＳ 明朝" w:eastAsia="ＭＳ 明朝" w:hAnsi="ＭＳ 明朝"/>
          <w:color w:val="000000"/>
          <w:spacing w:val="4"/>
          <w:sz w:val="21"/>
          <w:lang w:eastAsia="zh-CN"/>
        </w:rPr>
        <w:t>、</w:t>
      </w:r>
      <w:r>
        <w:rPr>
          <w:rFonts w:ascii="Cambria" w:eastAsia="Cambria" w:hAnsi="Cambria"/>
          <w:color w:val="000000"/>
          <w:spacing w:val="4"/>
          <w:sz w:val="21"/>
          <w:lang w:eastAsia="ja-JP"/>
        </w:rPr>
        <w:t>8</w:t>
      </w:r>
      <w:r>
        <w:rPr>
          <w:rFonts w:ascii="ＭＳ 明朝" w:eastAsia="ＭＳ 明朝" w:hAnsi="ＭＳ 明朝"/>
          <w:color w:val="000000"/>
          <w:spacing w:val="2"/>
          <w:sz w:val="21"/>
          <w:lang w:eastAsia="zh-CN"/>
        </w:rPr>
        <w:t>欄に第六面に係る部分の変更の概要について記入してく</w:t>
      </w:r>
    </w:p>
    <w:p w14:paraId="06E1149B" w14:textId="77777777" w:rsidR="00FE2144" w:rsidRDefault="00593264">
      <w:pPr>
        <w:wordWrap w:val="0"/>
        <w:autoSpaceDE w:val="0"/>
        <w:autoSpaceDN w:val="0"/>
        <w:spacing w:before="52" w:after="0" w:line="211" w:lineRule="exact"/>
        <w:ind w:left="682"/>
      </w:pPr>
      <w:r>
        <w:rPr>
          <w:rFonts w:ascii="ＭＳ 明朝" w:eastAsia="ＭＳ 明朝" w:hAnsi="ＭＳ 明朝"/>
          <w:color w:val="000000"/>
          <w:sz w:val="21"/>
          <w:lang w:eastAsia="zh-CN"/>
        </w:rPr>
        <w:t>ださい</w:t>
      </w:r>
      <w:r>
        <w:rPr>
          <w:rFonts w:ascii="ＭＳ 明朝" w:eastAsia="ＭＳ 明朝" w:hAnsi="ＭＳ 明朝"/>
          <w:color w:val="000000"/>
          <w:spacing w:val="-1"/>
          <w:sz w:val="21"/>
          <w:lang w:eastAsia="zh-CN"/>
        </w:rPr>
        <w:t>。</w:t>
      </w:r>
    </w:p>
    <w:sectPr w:rsidR="00FE2144" w:rsidSect="00034616">
      <w:pgSz w:w="11906" w:h="16838"/>
      <w:pgMar w:top="846" w:right="1440" w:bottom="1440" w:left="1440" w:header="720" w:footer="720" w:gutter="0"/>
      <w:cols w:space="720" w:equalWidth="0">
        <w:col w:w="9026"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embedRegular r:id="rId1" w:subsetted="1" w:fontKey="{100D50C5-6A73-40C6-B614-C696DC3A139A}"/>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embedRegular r:id="rId2" w:subsetted="1" w:fontKey="{8F85F98E-A6B9-45AE-9820-EA8D7647E50B}"/>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437213512">
    <w:abstractNumId w:val="8"/>
  </w:num>
  <w:num w:numId="2" w16cid:durableId="463618826">
    <w:abstractNumId w:val="6"/>
  </w:num>
  <w:num w:numId="3" w16cid:durableId="815292916">
    <w:abstractNumId w:val="5"/>
  </w:num>
  <w:num w:numId="4" w16cid:durableId="1291478089">
    <w:abstractNumId w:val="4"/>
  </w:num>
  <w:num w:numId="5" w16cid:durableId="1565333479">
    <w:abstractNumId w:val="7"/>
  </w:num>
  <w:num w:numId="6" w16cid:durableId="1664624213">
    <w:abstractNumId w:val="3"/>
  </w:num>
  <w:num w:numId="7" w16cid:durableId="2053386415">
    <w:abstractNumId w:val="2"/>
  </w:num>
  <w:num w:numId="8" w16cid:durableId="998924594">
    <w:abstractNumId w:val="1"/>
  </w:num>
  <w:num w:numId="9" w16cid:durableId="15350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embedTrueTypeFonts/>
  <w:saveSubsetFonts/>
  <w:bordersDoNotSurroundHeader/>
  <w:bordersDoNotSurroundFooter/>
  <w:defaultTabStop w:val="720"/>
  <w:noPunctuationKerning/>
  <w:characterSpacingControl w:val="compressPunctuationAndJapaneseKana"/>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4770"/>
    <w:rsid w:val="00034616"/>
    <w:rsid w:val="0006063C"/>
    <w:rsid w:val="000A2BCF"/>
    <w:rsid w:val="000D4950"/>
    <w:rsid w:val="000F7EE4"/>
    <w:rsid w:val="00114FC7"/>
    <w:rsid w:val="0015074B"/>
    <w:rsid w:val="00155D7B"/>
    <w:rsid w:val="00167E63"/>
    <w:rsid w:val="001933C8"/>
    <w:rsid w:val="00210843"/>
    <w:rsid w:val="00244ECE"/>
    <w:rsid w:val="00264538"/>
    <w:rsid w:val="00270726"/>
    <w:rsid w:val="0029639D"/>
    <w:rsid w:val="00296463"/>
    <w:rsid w:val="002C1DBA"/>
    <w:rsid w:val="002E270E"/>
    <w:rsid w:val="00326F90"/>
    <w:rsid w:val="0034772F"/>
    <w:rsid w:val="003605A4"/>
    <w:rsid w:val="003626D0"/>
    <w:rsid w:val="003C775F"/>
    <w:rsid w:val="004447A0"/>
    <w:rsid w:val="004B34CC"/>
    <w:rsid w:val="004B60D3"/>
    <w:rsid w:val="004F4F53"/>
    <w:rsid w:val="0054346A"/>
    <w:rsid w:val="00593264"/>
    <w:rsid w:val="005E6AF5"/>
    <w:rsid w:val="00610EAB"/>
    <w:rsid w:val="006205DF"/>
    <w:rsid w:val="00683665"/>
    <w:rsid w:val="0069370E"/>
    <w:rsid w:val="006974E9"/>
    <w:rsid w:val="006A7619"/>
    <w:rsid w:val="00725C5A"/>
    <w:rsid w:val="00744663"/>
    <w:rsid w:val="007467EA"/>
    <w:rsid w:val="00754D01"/>
    <w:rsid w:val="007A0843"/>
    <w:rsid w:val="007A2DF2"/>
    <w:rsid w:val="007B1A74"/>
    <w:rsid w:val="007C1FA2"/>
    <w:rsid w:val="007F6514"/>
    <w:rsid w:val="0087193F"/>
    <w:rsid w:val="008C68CA"/>
    <w:rsid w:val="008E5022"/>
    <w:rsid w:val="0090056A"/>
    <w:rsid w:val="00914E68"/>
    <w:rsid w:val="00966A34"/>
    <w:rsid w:val="009716E5"/>
    <w:rsid w:val="00975B96"/>
    <w:rsid w:val="009861BB"/>
    <w:rsid w:val="00A03502"/>
    <w:rsid w:val="00AA1D8D"/>
    <w:rsid w:val="00AA391C"/>
    <w:rsid w:val="00AB7849"/>
    <w:rsid w:val="00AE3F59"/>
    <w:rsid w:val="00B47730"/>
    <w:rsid w:val="00BB2788"/>
    <w:rsid w:val="00BD6E0A"/>
    <w:rsid w:val="00C72A29"/>
    <w:rsid w:val="00CB0664"/>
    <w:rsid w:val="00DA5AEC"/>
    <w:rsid w:val="00DA7020"/>
    <w:rsid w:val="00DD172A"/>
    <w:rsid w:val="00E354C4"/>
    <w:rsid w:val="00E37D6D"/>
    <w:rsid w:val="00E839BF"/>
    <w:rsid w:val="00E877DC"/>
    <w:rsid w:val="00EB025A"/>
    <w:rsid w:val="00ED0FC5"/>
    <w:rsid w:val="00F110D8"/>
    <w:rsid w:val="00F66F50"/>
    <w:rsid w:val="00FC693F"/>
    <w:rsid w:val="00FE2144"/>
    <w:rsid w:val="00FE7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79D74404"/>
  <w14:defaultImageDpi w14:val="300"/>
  <w15:docId w15:val="{5CC1B64A-C7A9-45E9-A68D-8B3FFB14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148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06FF0-FC3A-4B31-888A-3C2D4BBCC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2402</Words>
  <Characters>13694</Characters>
  <Application>Microsoft Office Word</Application>
  <DocSecurity>0</DocSecurity>
  <Lines>114</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LightPDF</Company>
  <LinksUpToDate>false</LinksUpToDate>
  <CharactersWithSpaces>16064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LightPDF</dc:creator>
  <cp:keywords/>
  <dc:description>generated by LightPDF 20231008</dc:description>
  <cp:lastModifiedBy>fukami@bhckuma.or.jp</cp:lastModifiedBy>
  <cp:revision>2</cp:revision>
  <cp:lastPrinted>2026-04-10T10:45:00Z</cp:lastPrinted>
  <dcterms:created xsi:type="dcterms:W3CDTF">2026-05-17T01:06:00Z</dcterms:created>
  <dcterms:modified xsi:type="dcterms:W3CDTF">2026-05-17T01:06:00Z</dcterms:modified>
  <cp:category/>
</cp:coreProperties>
</file>