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7FAC" w14:textId="77777777" w:rsidR="004A2D23" w:rsidRDefault="00995CFA">
      <w:pPr>
        <w:wordWrap w:val="0"/>
        <w:autoSpaceDE w:val="0"/>
        <w:autoSpaceDN w:val="0"/>
        <w:spacing w:after="352" w:line="14" w:lineRule="exact"/>
      </w:pPr>
      <w:r>
        <w:rPr>
          <w:noProof/>
          <w:lang w:eastAsia="ja-JP"/>
        </w:rPr>
        <w:drawing>
          <wp:anchor distT="0" distB="0" distL="0" distR="0" simplePos="0" relativeHeight="251658240" behindDoc="1" locked="0" layoutInCell="1" allowOverlap="1" wp14:anchorId="5F5FC573" wp14:editId="7826BB98">
            <wp:simplePos x="0" y="0"/>
            <wp:positionH relativeFrom="page">
              <wp:posOffset>1080820</wp:posOffset>
            </wp:positionH>
            <wp:positionV relativeFrom="page">
              <wp:posOffset>1798573</wp:posOffset>
            </wp:positionV>
            <wp:extent cx="5335270"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59264" behindDoc="1" locked="0" layoutInCell="1" allowOverlap="1" wp14:anchorId="00F7A8DD" wp14:editId="3815D677">
            <wp:simplePos x="0" y="0"/>
            <wp:positionH relativeFrom="page">
              <wp:posOffset>1080820</wp:posOffset>
            </wp:positionH>
            <wp:positionV relativeFrom="page">
              <wp:posOffset>2662681</wp:posOffset>
            </wp:positionV>
            <wp:extent cx="5335270" cy="10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0288" behindDoc="1" locked="0" layoutInCell="1" allowOverlap="1" wp14:anchorId="38D16534" wp14:editId="54245641">
            <wp:simplePos x="0" y="0"/>
            <wp:positionH relativeFrom="page">
              <wp:posOffset>1080820</wp:posOffset>
            </wp:positionH>
            <wp:positionV relativeFrom="page">
              <wp:posOffset>3984369</wp:posOffset>
            </wp:positionV>
            <wp:extent cx="533527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29C1ABA6" w14:textId="77777777" w:rsidR="004A2D23" w:rsidRDefault="00995CFA">
      <w:pPr>
        <w:wordWrap w:val="0"/>
        <w:autoSpaceDE w:val="0"/>
        <w:autoSpaceDN w:val="0"/>
        <w:spacing w:before="731" w:after="25" w:line="222" w:lineRule="exact"/>
        <w:ind w:left="262"/>
        <w:rPr>
          <w:lang w:eastAsia="ja-JP"/>
        </w:rPr>
      </w:pPr>
      <w:r>
        <w:rPr>
          <w:rFonts w:ascii="ＭＳ 明朝" w:eastAsia="ＭＳ 明朝" w:hAnsi="ＭＳ 明朝"/>
          <w:color w:val="000000"/>
          <w:spacing w:val="4"/>
          <w:sz w:val="21"/>
          <w:lang w:eastAsia="zh-CN"/>
        </w:rPr>
        <w:t>第三号様式</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第三条、第三条の三、第三条の四、第三条の七</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第三条の十</w:t>
      </w:r>
      <w:r>
        <w:rPr>
          <w:rFonts w:ascii="ＭＳ 明朝" w:eastAsia="ＭＳ 明朝" w:hAnsi="ＭＳ 明朝"/>
          <w:color w:val="000000"/>
          <w:spacing w:val="1"/>
          <w:sz w:val="21"/>
          <w:lang w:eastAsia="zh-CN"/>
        </w:rPr>
        <w:t>、</w:t>
      </w:r>
    </w:p>
    <w:p w14:paraId="05E2C1B2" w14:textId="77777777" w:rsidR="004A2D23" w:rsidRDefault="00995CFA">
      <w:pPr>
        <w:wordWrap w:val="0"/>
        <w:autoSpaceDE w:val="0"/>
        <w:autoSpaceDN w:val="0"/>
        <w:spacing w:before="50" w:after="149" w:line="222" w:lineRule="exact"/>
        <w:ind w:left="262"/>
        <w:rPr>
          <w:lang w:eastAsia="ja-JP"/>
        </w:rPr>
      </w:pPr>
      <w:r>
        <w:rPr>
          <w:rFonts w:ascii="ＭＳ 明朝" w:eastAsia="ＭＳ 明朝" w:hAnsi="ＭＳ 明朝"/>
          <w:color w:val="000000"/>
          <w:sz w:val="21"/>
          <w:lang w:eastAsia="zh-CN"/>
        </w:rPr>
        <w:t>第六条の三、第十一条の三関係</w:t>
      </w:r>
      <w:r>
        <w:rPr>
          <w:rFonts w:ascii="Cambria" w:eastAsia="Cambria" w:hAnsi="Cambria"/>
          <w:color w:val="000000"/>
          <w:sz w:val="21"/>
          <w:lang w:eastAsia="ja-JP"/>
        </w:rPr>
        <w:t>)(A4)</w:t>
      </w:r>
    </w:p>
    <w:p w14:paraId="672D7A97" w14:textId="77777777" w:rsidR="004A2D23" w:rsidRDefault="00995CFA">
      <w:pPr>
        <w:wordWrap w:val="0"/>
        <w:autoSpaceDE w:val="0"/>
        <w:autoSpaceDN w:val="0"/>
        <w:spacing w:before="299" w:after="15" w:line="222" w:lineRule="exact"/>
        <w:ind w:left="3332"/>
        <w:rPr>
          <w:lang w:eastAsia="ja-JP"/>
        </w:rPr>
      </w:pPr>
      <w:r>
        <w:rPr>
          <w:rFonts w:ascii="ＭＳ 明朝" w:eastAsia="ＭＳ 明朝" w:hAnsi="ＭＳ 明朝"/>
          <w:color w:val="000000"/>
          <w:sz w:val="21"/>
          <w:lang w:eastAsia="zh-CN"/>
        </w:rPr>
        <w:t>建築計画概要書</w:t>
      </w:r>
      <w:r>
        <w:rPr>
          <w:rFonts w:ascii="Cambria" w:eastAsia="Cambria" w:hAnsi="Cambria"/>
          <w:color w:val="000000"/>
          <w:w w:val="99"/>
          <w:sz w:val="21"/>
          <w:lang w:eastAsia="ja-JP"/>
        </w:rPr>
        <w:t>(</w:t>
      </w:r>
      <w:r>
        <w:rPr>
          <w:rFonts w:ascii="ＭＳ 明朝" w:eastAsia="ＭＳ 明朝" w:hAnsi="ＭＳ 明朝"/>
          <w:color w:val="000000"/>
          <w:sz w:val="21"/>
          <w:lang w:eastAsia="zh-CN"/>
        </w:rPr>
        <w:t>第一面</w:t>
      </w:r>
      <w:r>
        <w:rPr>
          <w:rFonts w:ascii="Cambria" w:eastAsia="Cambria" w:hAnsi="Cambria"/>
          <w:color w:val="000000"/>
          <w:w w:val="99"/>
          <w:sz w:val="21"/>
          <w:lang w:eastAsia="ja-JP"/>
        </w:rPr>
        <w:t>)</w:t>
      </w:r>
    </w:p>
    <w:p w14:paraId="56C4E425" w14:textId="798253F8" w:rsidR="004A2D23" w:rsidRDefault="00995CFA">
      <w:pPr>
        <w:wordWrap w:val="0"/>
        <w:autoSpaceDE w:val="0"/>
        <w:autoSpaceDN w:val="0"/>
        <w:spacing w:before="30" w:after="93" w:line="211" w:lineRule="exact"/>
        <w:ind w:left="473"/>
        <w:rPr>
          <w:lang w:eastAsia="ja-JP"/>
        </w:rPr>
      </w:pPr>
      <w:r>
        <w:rPr>
          <w:rFonts w:ascii="ＭＳ 明朝" w:eastAsia="ＭＳ 明朝" w:hAnsi="ＭＳ 明朝"/>
          <w:color w:val="000000"/>
          <w:sz w:val="21"/>
          <w:lang w:eastAsia="zh-CN"/>
        </w:rPr>
        <w:t>建築主等の概要</w:t>
      </w:r>
    </w:p>
    <w:p w14:paraId="5A7151DB" w14:textId="77777777" w:rsidR="004A2D23" w:rsidRDefault="00995CFA" w:rsidP="00E422FF">
      <w:pPr>
        <w:wordWrap w:val="0"/>
        <w:autoSpaceDE w:val="0"/>
        <w:autoSpaceDN w:val="0"/>
        <w:spacing w:before="187" w:after="9" w:line="222" w:lineRule="exact"/>
        <w:ind w:firstLineChars="100" w:firstLine="211"/>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485E2669" w14:textId="77777777" w:rsidR="004A2D23" w:rsidRDefault="00995CFA" w:rsidP="00E422FF">
      <w:pPr>
        <w:wordWrap w:val="0"/>
        <w:autoSpaceDE w:val="0"/>
        <w:autoSpaceDN w:val="0"/>
        <w:spacing w:before="18" w:after="14" w:line="211" w:lineRule="exact"/>
        <w:ind w:firstLineChars="200" w:firstLine="4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5EF45A8B" w14:textId="77777777" w:rsidR="004A2D23" w:rsidRDefault="00995CFA" w:rsidP="00E422FF">
      <w:pPr>
        <w:wordWrap w:val="0"/>
        <w:autoSpaceDE w:val="0"/>
        <w:autoSpaceDN w:val="0"/>
        <w:spacing w:before="29" w:after="14" w:line="211" w:lineRule="exact"/>
        <w:ind w:leftChars="200" w:left="545" w:hangingChars="50" w:hanging="105"/>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F425C83" w14:textId="77777777" w:rsidR="004A2D23" w:rsidRDefault="00995CFA" w:rsidP="00E422FF">
      <w:pPr>
        <w:wordWrap w:val="0"/>
        <w:autoSpaceDE w:val="0"/>
        <w:autoSpaceDN w:val="0"/>
        <w:spacing w:before="29" w:after="14" w:line="211" w:lineRule="exact"/>
        <w:ind w:leftChars="200" w:left="545" w:hangingChars="50" w:hanging="105"/>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0FE3FB83" w14:textId="77777777" w:rsidR="004A2D23" w:rsidRDefault="00995CFA" w:rsidP="00E422FF">
      <w:pPr>
        <w:wordWrap w:val="0"/>
        <w:autoSpaceDE w:val="0"/>
        <w:autoSpaceDN w:val="0"/>
        <w:spacing w:before="29" w:after="95" w:line="211" w:lineRule="exact"/>
        <w:ind w:leftChars="200" w:left="545" w:hangingChars="50" w:hanging="105"/>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住所</w:t>
      </w:r>
      <w:r>
        <w:rPr>
          <w:rFonts w:ascii="ＭＳ 明朝" w:eastAsia="ＭＳ 明朝" w:hAnsi="ＭＳ 明朝"/>
          <w:color w:val="000000"/>
          <w:spacing w:val="-1"/>
          <w:sz w:val="21"/>
          <w:lang w:eastAsia="zh-CN"/>
        </w:rPr>
        <w:t>】</w:t>
      </w:r>
    </w:p>
    <w:p w14:paraId="383495F9" w14:textId="77777777" w:rsidR="004A2D23" w:rsidRDefault="00995CF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代理者</w:t>
      </w:r>
      <w:r>
        <w:rPr>
          <w:rFonts w:ascii="ＭＳ 明朝" w:eastAsia="ＭＳ 明朝" w:hAnsi="ＭＳ 明朝"/>
          <w:color w:val="000000"/>
          <w:spacing w:val="-1"/>
          <w:sz w:val="21"/>
          <w:lang w:eastAsia="zh-CN"/>
        </w:rPr>
        <w:t>】</w:t>
      </w:r>
    </w:p>
    <w:p w14:paraId="546A52F0"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号</w:t>
      </w:r>
    </w:p>
    <w:p w14:paraId="0DFCA718"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0A2F865" w14:textId="77777777" w:rsidR="004A2D23" w:rsidRDefault="00995CFA">
      <w:pPr>
        <w:wordWrap w:val="0"/>
        <w:autoSpaceDE w:val="0"/>
        <w:autoSpaceDN w:val="0"/>
        <w:spacing w:before="29" w:after="12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号</w:t>
      </w:r>
    </w:p>
    <w:p w14:paraId="772008C3" w14:textId="77777777" w:rsidR="004A2D23" w:rsidRDefault="00995CFA">
      <w:pPr>
        <w:wordWrap w:val="0"/>
        <w:autoSpaceDE w:val="0"/>
        <w:autoSpaceDN w:val="0"/>
        <w:spacing w:before="25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22FD2B62"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657622E5" w14:textId="77777777" w:rsidR="004A2D23" w:rsidRDefault="00995CFA">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0025924C" w14:textId="77777777" w:rsidR="004A2D23" w:rsidRDefault="00995CF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w:t>
      </w:r>
      <w:r>
        <w:rPr>
          <w:rFonts w:ascii="ＭＳ 明朝" w:eastAsia="ＭＳ 明朝" w:hAnsi="ＭＳ 明朝"/>
          <w:color w:val="000000"/>
          <w:spacing w:val="-1"/>
          <w:sz w:val="21"/>
          <w:lang w:eastAsia="zh-CN"/>
        </w:rPr>
        <w:t>】</w:t>
      </w:r>
    </w:p>
    <w:p w14:paraId="3C6A1EB0" w14:textId="77777777" w:rsidR="004A2D23" w:rsidRDefault="00995CFA">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代表となる設計者</w:t>
      </w:r>
      <w:r>
        <w:rPr>
          <w:rFonts w:ascii="Cambria" w:eastAsia="Cambria" w:hAnsi="Cambria"/>
          <w:color w:val="000000"/>
          <w:w w:val="99"/>
          <w:sz w:val="21"/>
          <w:lang w:eastAsia="ja-JP"/>
        </w:rPr>
        <w:t>)</w:t>
      </w:r>
    </w:p>
    <w:p w14:paraId="4E281ECE"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4329708"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3D8F1B6"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4BDAADC"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B50884C"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B89A54D"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A973EB6"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674D8762" w14:textId="77777777" w:rsidR="004A2D23" w:rsidRDefault="00995CFA">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その他の設計者</w:t>
      </w:r>
      <w:r>
        <w:rPr>
          <w:rFonts w:ascii="Cambria" w:eastAsia="Cambria" w:hAnsi="Cambria"/>
          <w:color w:val="000000"/>
          <w:w w:val="99"/>
          <w:sz w:val="21"/>
          <w:lang w:eastAsia="ja-JP"/>
        </w:rPr>
        <w:t>)</w:t>
      </w:r>
    </w:p>
    <w:p w14:paraId="244FAE71"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FE3F7D9"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7A80EA9"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547202B"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4A9E2FF"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4760E28"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009CCE0"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3059DFD"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98AF357"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2A610F9"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7E5D50E" w14:textId="77777777" w:rsidR="004A2D23" w:rsidRDefault="00995CFA">
      <w:pPr>
        <w:wordWrap w:val="0"/>
        <w:autoSpaceDE w:val="0"/>
        <w:autoSpaceDN w:val="0"/>
        <w:spacing w:before="25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72B678F"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7309AE3"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EB2CA50"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1C081C5B"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E3498DC"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2D92CE7"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09C72DC"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CEF2CB4"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6E92B381" w14:textId="77777777" w:rsidR="004A2D23" w:rsidRDefault="00995CFA">
      <w:pPr>
        <w:wordWrap w:val="0"/>
        <w:autoSpaceDE w:val="0"/>
        <w:autoSpaceDN w:val="0"/>
        <w:spacing w:before="29" w:after="0"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CFD4BF6" w14:textId="77777777" w:rsidR="004A2D23" w:rsidRDefault="004A2D23">
      <w:pPr>
        <w:spacing w:after="0"/>
        <w:rPr>
          <w:lang w:eastAsia="ja-JP"/>
        </w:rPr>
        <w:sectPr w:rsidR="004A2D23">
          <w:pgSz w:w="11906" w:h="16838"/>
          <w:pgMar w:top="705" w:right="1440" w:bottom="800" w:left="1440" w:header="720" w:footer="720" w:gutter="0"/>
          <w:cols w:space="720" w:equalWidth="0">
            <w:col w:w="9026" w:space="0"/>
          </w:cols>
          <w:docGrid w:linePitch="360"/>
        </w:sectPr>
      </w:pPr>
    </w:p>
    <w:p w14:paraId="6C57C5A6" w14:textId="77777777" w:rsidR="004A2D23" w:rsidRDefault="00995CFA">
      <w:pPr>
        <w:wordWrap w:val="0"/>
        <w:autoSpaceDE w:val="0"/>
        <w:autoSpaceDN w:val="0"/>
        <w:spacing w:after="346" w:line="14" w:lineRule="exact"/>
        <w:rPr>
          <w:lang w:eastAsia="ja-JP"/>
        </w:rPr>
      </w:pPr>
      <w:r>
        <w:rPr>
          <w:noProof/>
          <w:lang w:eastAsia="ja-JP"/>
        </w:rPr>
        <w:lastRenderedPageBreak/>
        <w:drawing>
          <wp:anchor distT="0" distB="0" distL="0" distR="0" simplePos="0" relativeHeight="251661312" behindDoc="1" locked="0" layoutInCell="1" allowOverlap="1" wp14:anchorId="110DD7B4" wp14:editId="5B18D0EE">
            <wp:simplePos x="0" y="0"/>
            <wp:positionH relativeFrom="page">
              <wp:posOffset>1080820</wp:posOffset>
            </wp:positionH>
            <wp:positionV relativeFrom="page">
              <wp:posOffset>5084698</wp:posOffset>
            </wp:positionV>
            <wp:extent cx="5335270"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p>
    <w:p w14:paraId="7E4674BA" w14:textId="77777777" w:rsidR="004A2D23" w:rsidRDefault="00995CFA">
      <w:pPr>
        <w:wordWrap w:val="0"/>
        <w:autoSpaceDE w:val="0"/>
        <w:autoSpaceDN w:val="0"/>
        <w:spacing w:before="720"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6FF8F47C" w14:textId="77777777" w:rsidR="004A2D23" w:rsidRDefault="00995CFA">
      <w:pPr>
        <w:wordWrap w:val="0"/>
        <w:autoSpaceDE w:val="0"/>
        <w:autoSpaceDN w:val="0"/>
        <w:spacing w:before="2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構造設計一級建築士又は設備設計一級建築士である旨の表示をした者</w:t>
      </w:r>
      <w:r>
        <w:rPr>
          <w:rFonts w:ascii="Cambria" w:eastAsia="Cambria" w:hAnsi="Cambria"/>
          <w:color w:val="000000"/>
          <w:w w:val="99"/>
          <w:sz w:val="21"/>
          <w:lang w:eastAsia="ja-JP"/>
        </w:rPr>
        <w:t>)</w:t>
      </w:r>
    </w:p>
    <w:p w14:paraId="3CC82F0F" w14:textId="77777777" w:rsidR="004A2D23" w:rsidRDefault="00995CFA">
      <w:pPr>
        <w:wordWrap w:val="0"/>
        <w:autoSpaceDE w:val="0"/>
        <w:autoSpaceDN w:val="0"/>
        <w:spacing w:before="18" w:after="134" w:line="211" w:lineRule="exact"/>
        <w:ind w:left="684"/>
        <w:rPr>
          <w:lang w:eastAsia="ja-JP"/>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66C22F95" w14:textId="77777777" w:rsidR="004A2D23" w:rsidRDefault="00995CFA">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42A85EDD" w14:textId="77777777" w:rsidR="004A2D23" w:rsidRDefault="00995CFA">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04C282A" w14:textId="77777777" w:rsidR="004A2D23" w:rsidRDefault="00995CFA">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4ADB1F8" w14:textId="77777777" w:rsidR="004A2D23" w:rsidRDefault="00995CFA">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66914158" w14:textId="77777777" w:rsidR="004A2D23" w:rsidRDefault="00995CFA">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D84CD65" w14:textId="77777777" w:rsidR="004A2D23" w:rsidRDefault="00995CFA">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AC88245" w14:textId="77777777" w:rsidR="004A2D23" w:rsidRDefault="00995CFA">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193A5E2C" w14:textId="77777777" w:rsidR="004A2D23" w:rsidRDefault="00995CFA">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F3B6DF0"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5F5739E" w14:textId="77777777" w:rsidR="004A2D23" w:rsidRDefault="00995CFA">
      <w:pPr>
        <w:wordWrap w:val="0"/>
        <w:autoSpaceDE w:val="0"/>
        <w:autoSpaceDN w:val="0"/>
        <w:spacing w:before="29" w:after="15"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4614FBC"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43CC93E"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B014996" w14:textId="77777777" w:rsidR="004A2D23" w:rsidRDefault="00995CFA">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B70AED9" w14:textId="77777777" w:rsidR="004A2D23" w:rsidRDefault="00995CFA">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3CF08CE1" w14:textId="77777777" w:rsidR="004A2D23" w:rsidRDefault="00995CFA">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359699A"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8353F4B"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DC9EDF2"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6BA449E" w14:textId="77777777" w:rsidR="004A2D23" w:rsidRDefault="00995CFA">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2E723DC" w14:textId="77777777" w:rsidR="004A2D23" w:rsidRDefault="00995CFA">
      <w:pPr>
        <w:wordWrap w:val="0"/>
        <w:autoSpaceDE w:val="0"/>
        <w:autoSpaceDN w:val="0"/>
        <w:spacing w:before="29" w:after="93"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8578D2E" w14:textId="77777777" w:rsidR="004A2D23" w:rsidRDefault="00995CFA">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01D00AE3" w14:textId="77777777" w:rsidR="004A2D23" w:rsidRDefault="00995CFA">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253E4C88"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20ABB5F"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0C324AC"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962A94F"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90618D7"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9F39B1D"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21928B6B"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0DFB4038" w14:textId="77777777" w:rsidR="004A2D23" w:rsidRDefault="00995CFA">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7ADB6E98"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F2EBDA5"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4F2E49AB"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DCD0016"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C891319"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1AE8E62"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0991973"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5C720E11" w14:textId="77777777" w:rsidR="004A2D23" w:rsidRDefault="00995CFA">
      <w:pPr>
        <w:wordWrap w:val="0"/>
        <w:autoSpaceDE w:val="0"/>
        <w:autoSpaceDN w:val="0"/>
        <w:spacing w:before="26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E929259"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78051095"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55A236E"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E0E242E"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F8EBDDF"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4216E097"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02B2CCC3" w14:textId="77777777" w:rsidR="004A2D23" w:rsidRDefault="00995CFA">
      <w:pPr>
        <w:wordWrap w:val="0"/>
        <w:autoSpaceDE w:val="0"/>
        <w:autoSpaceDN w:val="0"/>
        <w:spacing w:before="26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0660865"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55CBCF9" w14:textId="77777777" w:rsidR="004A2D23" w:rsidRDefault="00995CFA">
      <w:pPr>
        <w:wordWrap w:val="0"/>
        <w:autoSpaceDE w:val="0"/>
        <w:autoSpaceDN w:val="0"/>
        <w:spacing w:before="29" w:after="0"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1CA625D" w14:textId="77777777" w:rsidR="004A2D23" w:rsidRDefault="004A2D23">
      <w:pPr>
        <w:spacing w:after="0"/>
        <w:rPr>
          <w:lang w:eastAsia="ja-JP"/>
        </w:rPr>
        <w:sectPr w:rsidR="004A2D23">
          <w:pgSz w:w="11906" w:h="16838"/>
          <w:pgMar w:top="694" w:right="1440" w:bottom="774" w:left="1440" w:header="720" w:footer="720" w:gutter="0"/>
          <w:cols w:space="720" w:equalWidth="0">
            <w:col w:w="9026" w:space="0"/>
          </w:cols>
          <w:docGrid w:linePitch="360"/>
        </w:sectPr>
      </w:pPr>
    </w:p>
    <w:p w14:paraId="5C2C75AE" w14:textId="13D9D68B" w:rsidR="004A2D23" w:rsidRDefault="004A2D23">
      <w:pPr>
        <w:wordWrap w:val="0"/>
        <w:autoSpaceDE w:val="0"/>
        <w:autoSpaceDN w:val="0"/>
        <w:spacing w:after="346" w:line="14" w:lineRule="exact"/>
        <w:rPr>
          <w:lang w:eastAsia="ja-JP"/>
        </w:rPr>
      </w:pPr>
    </w:p>
    <w:p w14:paraId="30AB83A1" w14:textId="77777777" w:rsidR="004A2D23" w:rsidRDefault="00995CFA">
      <w:pPr>
        <w:wordWrap w:val="0"/>
        <w:autoSpaceDE w:val="0"/>
        <w:autoSpaceDN w:val="0"/>
        <w:spacing w:before="720"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EE59526"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897AE98"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3E11C440" w14:textId="77777777" w:rsidR="004A2D23" w:rsidRDefault="00995CFA">
      <w:pPr>
        <w:wordWrap w:val="0"/>
        <w:autoSpaceDE w:val="0"/>
        <w:autoSpaceDN w:val="0"/>
        <w:spacing w:before="29" w:after="93"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027FC449" w14:textId="19C34FF6" w:rsidR="00275681" w:rsidRDefault="00275681">
      <w:pPr>
        <w:wordWrap w:val="0"/>
        <w:autoSpaceDE w:val="0"/>
        <w:autoSpaceDN w:val="0"/>
        <w:spacing w:before="29" w:after="93" w:line="211" w:lineRule="exact"/>
        <w:ind w:left="684"/>
        <w:rPr>
          <w:rFonts w:hint="eastAsia"/>
          <w:lang w:eastAsia="ja-JP"/>
        </w:rPr>
      </w:pPr>
    </w:p>
    <w:p w14:paraId="4AA2AC95" w14:textId="74DF5C44" w:rsidR="004A2D23" w:rsidRDefault="00275681">
      <w:pPr>
        <w:wordWrap w:val="0"/>
        <w:autoSpaceDE w:val="0"/>
        <w:autoSpaceDN w:val="0"/>
        <w:spacing w:before="187" w:after="9" w:line="222" w:lineRule="exact"/>
        <w:ind w:left="262"/>
        <w:rPr>
          <w:lang w:eastAsia="ja-JP"/>
        </w:rPr>
      </w:pPr>
      <w:r>
        <w:rPr>
          <w:noProof/>
          <w:lang w:eastAsia="ja-JP"/>
        </w:rPr>
        <w:drawing>
          <wp:anchor distT="0" distB="0" distL="0" distR="0" simplePos="0" relativeHeight="251662336" behindDoc="1" locked="0" layoutInCell="1" allowOverlap="1" wp14:anchorId="621431AC" wp14:editId="683E79C8">
            <wp:simplePos x="0" y="0"/>
            <wp:positionH relativeFrom="page">
              <wp:posOffset>1120527</wp:posOffset>
            </wp:positionH>
            <wp:positionV relativeFrom="page">
              <wp:posOffset>1775598</wp:posOffset>
            </wp:positionV>
            <wp:extent cx="5335270" cy="10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ja-JP"/>
        </w:rPr>
        <w:t>5</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工事監理者</w:t>
      </w:r>
      <w:r w:rsidR="00995CFA">
        <w:rPr>
          <w:rFonts w:ascii="ＭＳ 明朝" w:eastAsia="ＭＳ 明朝" w:hAnsi="ＭＳ 明朝"/>
          <w:color w:val="000000"/>
          <w:spacing w:val="-1"/>
          <w:sz w:val="21"/>
          <w:lang w:eastAsia="zh-CN"/>
        </w:rPr>
        <w:t>】</w:t>
      </w:r>
    </w:p>
    <w:p w14:paraId="5DC3A818" w14:textId="77777777" w:rsidR="004A2D23" w:rsidRDefault="00995CFA">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代表となる工事監理者</w:t>
      </w:r>
      <w:r>
        <w:rPr>
          <w:rFonts w:ascii="Cambria" w:eastAsia="Cambria" w:hAnsi="Cambria"/>
          <w:color w:val="000000"/>
          <w:w w:val="99"/>
          <w:sz w:val="21"/>
          <w:lang w:eastAsia="ja-JP"/>
        </w:rPr>
        <w:t>)</w:t>
      </w:r>
    </w:p>
    <w:p w14:paraId="36148400"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C18C153"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CBD785F"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BBFD1F1"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8E5E716"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6DF1D58"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8759775"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424018DA" w14:textId="77777777" w:rsidR="004A2D23" w:rsidRDefault="00995CFA">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300649A0"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C433E36"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AB69B93"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A7B16EB"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F2AF7E9"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E756483"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89DB847"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75B34897"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9F4D006"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FDD6A18"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C3BF48F"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321E3A0"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6262427"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045BA64"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1E0C8072"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0A86164"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6AD1A36"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9D35E23"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CCF3A5C"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4FEA681"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846567D" w14:textId="22BCEA25" w:rsidR="004A2D23" w:rsidRDefault="00995CFA">
      <w:pPr>
        <w:wordWrap w:val="0"/>
        <w:autoSpaceDE w:val="0"/>
        <w:autoSpaceDN w:val="0"/>
        <w:spacing w:before="29" w:after="95"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6385A3CA" w14:textId="2F4EC399" w:rsidR="00E422FF" w:rsidRDefault="00E422FF">
      <w:pPr>
        <w:wordWrap w:val="0"/>
        <w:autoSpaceDE w:val="0"/>
        <w:autoSpaceDN w:val="0"/>
        <w:spacing w:before="29" w:after="95" w:line="211" w:lineRule="exact"/>
        <w:ind w:left="684"/>
        <w:rPr>
          <w:rFonts w:hint="eastAsia"/>
          <w:lang w:eastAsia="ja-JP"/>
        </w:rPr>
      </w:pPr>
    </w:p>
    <w:p w14:paraId="1D70D905" w14:textId="7BB2847E" w:rsidR="004A2D23" w:rsidRDefault="00E422FF">
      <w:pPr>
        <w:wordWrap w:val="0"/>
        <w:autoSpaceDE w:val="0"/>
        <w:autoSpaceDN w:val="0"/>
        <w:spacing w:before="189" w:after="9" w:line="222" w:lineRule="exact"/>
        <w:ind w:left="262"/>
        <w:rPr>
          <w:lang w:eastAsia="ja-JP"/>
        </w:rPr>
      </w:pPr>
      <w:r>
        <w:rPr>
          <w:noProof/>
          <w:lang w:eastAsia="ja-JP"/>
        </w:rPr>
        <w:drawing>
          <wp:anchor distT="0" distB="0" distL="0" distR="0" simplePos="0" relativeHeight="251663360" behindDoc="1" locked="0" layoutInCell="1" allowOverlap="1" wp14:anchorId="2CDA7B79" wp14:editId="240E3B89">
            <wp:simplePos x="0" y="0"/>
            <wp:positionH relativeFrom="page">
              <wp:posOffset>1144988</wp:posOffset>
            </wp:positionH>
            <wp:positionV relativeFrom="page">
              <wp:posOffset>7855088</wp:posOffset>
            </wp:positionV>
            <wp:extent cx="5335270" cy="101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ja-JP"/>
        </w:rPr>
        <w:t>6</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工事施工者</w:t>
      </w:r>
      <w:r w:rsidR="00995CFA">
        <w:rPr>
          <w:rFonts w:ascii="ＭＳ 明朝" w:eastAsia="ＭＳ 明朝" w:hAnsi="ＭＳ 明朝"/>
          <w:color w:val="000000"/>
          <w:spacing w:val="-1"/>
          <w:sz w:val="21"/>
          <w:lang w:eastAsia="zh-CN"/>
        </w:rPr>
        <w:t>】</w:t>
      </w:r>
    </w:p>
    <w:p w14:paraId="0D4265F8" w14:textId="77777777" w:rsidR="004A2D23" w:rsidRDefault="00995CFA">
      <w:pPr>
        <w:wordWrap w:val="0"/>
        <w:autoSpaceDE w:val="0"/>
        <w:autoSpaceDN w:val="0"/>
        <w:spacing w:before="18" w:after="1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74E83B4" w14:textId="77777777" w:rsidR="004A2D23" w:rsidRDefault="00995CFA">
      <w:pPr>
        <w:wordWrap w:val="0"/>
        <w:autoSpaceDE w:val="0"/>
        <w:autoSpaceDN w:val="0"/>
        <w:spacing w:before="29" w:after="12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Pr>
          <w:rFonts w:ascii="Cambria" w:eastAsia="Cambria" w:hAnsi="Cambria"/>
          <w:color w:val="000000"/>
          <w:spacing w:val="1"/>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A1F7B77" w14:textId="77777777" w:rsidR="004A2D23" w:rsidRDefault="00995CFA">
      <w:pPr>
        <w:wordWrap w:val="0"/>
        <w:autoSpaceDE w:val="0"/>
        <w:autoSpaceDN w:val="0"/>
        <w:spacing w:before="25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14D04D5D"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1634A70E" w14:textId="1718A892" w:rsidR="004A2D23" w:rsidRDefault="00995CFA">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7CF97563" w14:textId="7AF028E7" w:rsidR="004A2D23" w:rsidRDefault="00E422FF">
      <w:pPr>
        <w:wordWrap w:val="0"/>
        <w:autoSpaceDE w:val="0"/>
        <w:autoSpaceDN w:val="0"/>
        <w:spacing w:before="189" w:after="0" w:line="222" w:lineRule="exact"/>
        <w:ind w:left="262"/>
        <w:rPr>
          <w:lang w:eastAsia="ja-JP"/>
        </w:rPr>
      </w:pPr>
      <w:r>
        <w:rPr>
          <w:noProof/>
          <w:lang w:eastAsia="ja-JP"/>
        </w:rPr>
        <w:drawing>
          <wp:anchor distT="0" distB="0" distL="0" distR="0" simplePos="0" relativeHeight="251665408" behindDoc="1" locked="0" layoutInCell="1" allowOverlap="1" wp14:anchorId="700ED04F" wp14:editId="57C9C940">
            <wp:simplePos x="0" y="0"/>
            <wp:positionH relativeFrom="page">
              <wp:posOffset>1120140</wp:posOffset>
            </wp:positionH>
            <wp:positionV relativeFrom="page">
              <wp:posOffset>9628588</wp:posOffset>
            </wp:positionV>
            <wp:extent cx="5335270"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4384" behindDoc="1" locked="0" layoutInCell="1" allowOverlap="1" wp14:anchorId="554DA535" wp14:editId="07F28642">
            <wp:simplePos x="0" y="0"/>
            <wp:positionH relativeFrom="page">
              <wp:posOffset>1120140</wp:posOffset>
            </wp:positionH>
            <wp:positionV relativeFrom="page">
              <wp:posOffset>9034918</wp:posOffset>
            </wp:positionV>
            <wp:extent cx="533527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ja-JP"/>
        </w:rPr>
        <w:t>7</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備考</w:t>
      </w:r>
      <w:r w:rsidR="00995CFA">
        <w:rPr>
          <w:rFonts w:ascii="ＭＳ 明朝" w:eastAsia="ＭＳ 明朝" w:hAnsi="ＭＳ 明朝"/>
          <w:color w:val="000000"/>
          <w:spacing w:val="-1"/>
          <w:sz w:val="21"/>
          <w:lang w:eastAsia="zh-CN"/>
        </w:rPr>
        <w:t>】</w:t>
      </w:r>
    </w:p>
    <w:p w14:paraId="091944BD" w14:textId="77777777" w:rsidR="004A2D23" w:rsidRDefault="004A2D23">
      <w:pPr>
        <w:spacing w:after="0"/>
        <w:rPr>
          <w:lang w:eastAsia="ja-JP"/>
        </w:rPr>
        <w:sectPr w:rsidR="004A2D23">
          <w:pgSz w:w="11906" w:h="16838"/>
          <w:pgMar w:top="694" w:right="1440" w:bottom="1269" w:left="1440" w:header="720" w:footer="720" w:gutter="0"/>
          <w:cols w:space="720" w:equalWidth="0">
            <w:col w:w="9026" w:space="0"/>
          </w:cols>
          <w:docGrid w:linePitch="360"/>
        </w:sectPr>
      </w:pPr>
    </w:p>
    <w:p w14:paraId="296EBE2F" w14:textId="3AD262D6" w:rsidR="004A2D23" w:rsidRDefault="00995CFA">
      <w:pPr>
        <w:wordWrap w:val="0"/>
        <w:autoSpaceDE w:val="0"/>
        <w:autoSpaceDN w:val="0"/>
        <w:spacing w:after="352" w:line="14" w:lineRule="exact"/>
        <w:rPr>
          <w:lang w:eastAsia="ja-JP"/>
        </w:rPr>
      </w:pPr>
      <w:r>
        <w:rPr>
          <w:noProof/>
          <w:lang w:eastAsia="ja-JP"/>
        </w:rPr>
        <w:lastRenderedPageBreak/>
        <w:drawing>
          <wp:anchor distT="0" distB="0" distL="0" distR="0" simplePos="0" relativeHeight="251666432" behindDoc="1" locked="0" layoutInCell="1" allowOverlap="1" wp14:anchorId="3DD16199" wp14:editId="249A10A3">
            <wp:simplePos x="0" y="0"/>
            <wp:positionH relativeFrom="page">
              <wp:posOffset>1080820</wp:posOffset>
            </wp:positionH>
            <wp:positionV relativeFrom="page">
              <wp:posOffset>1316990</wp:posOffset>
            </wp:positionV>
            <wp:extent cx="5335270"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7456" behindDoc="1" locked="0" layoutInCell="1" allowOverlap="1" wp14:anchorId="457CFFD3" wp14:editId="676F2DD9">
            <wp:simplePos x="0" y="0"/>
            <wp:positionH relativeFrom="page">
              <wp:posOffset>1080820</wp:posOffset>
            </wp:positionH>
            <wp:positionV relativeFrom="page">
              <wp:posOffset>1571497</wp:posOffset>
            </wp:positionV>
            <wp:extent cx="5335270"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8480" behindDoc="1" locked="0" layoutInCell="1" allowOverlap="1" wp14:anchorId="2F3EC2C3" wp14:editId="15C28005">
            <wp:simplePos x="0" y="0"/>
            <wp:positionH relativeFrom="page">
              <wp:posOffset>1080820</wp:posOffset>
            </wp:positionH>
            <wp:positionV relativeFrom="page">
              <wp:posOffset>1824481</wp:posOffset>
            </wp:positionV>
            <wp:extent cx="533527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9504" behindDoc="1" locked="0" layoutInCell="1" allowOverlap="1" wp14:anchorId="61B5F6BD" wp14:editId="1CC78FF9">
            <wp:simplePos x="0" y="0"/>
            <wp:positionH relativeFrom="page">
              <wp:posOffset>1080820</wp:posOffset>
            </wp:positionH>
            <wp:positionV relativeFrom="page">
              <wp:posOffset>2383789</wp:posOffset>
            </wp:positionV>
            <wp:extent cx="5335270"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70528" behindDoc="1" locked="0" layoutInCell="1" allowOverlap="1" wp14:anchorId="2EEAF8BB" wp14:editId="0754FD65">
            <wp:simplePos x="0" y="0"/>
            <wp:positionH relativeFrom="page">
              <wp:posOffset>1080820</wp:posOffset>
            </wp:positionH>
            <wp:positionV relativeFrom="page">
              <wp:posOffset>2638297</wp:posOffset>
            </wp:positionV>
            <wp:extent cx="5335270"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p>
    <w:p w14:paraId="1882DB68" w14:textId="77777777" w:rsidR="004A2D23" w:rsidRDefault="00995CFA">
      <w:pPr>
        <w:wordWrap w:val="0"/>
        <w:autoSpaceDE w:val="0"/>
        <w:autoSpaceDN w:val="0"/>
        <w:spacing w:before="731" w:after="25" w:line="222" w:lineRule="exact"/>
        <w:ind w:left="3332"/>
        <w:rPr>
          <w:lang w:eastAsia="zh-TW"/>
        </w:rPr>
      </w:pPr>
      <w:r>
        <w:rPr>
          <w:rFonts w:ascii="ＭＳ 明朝" w:eastAsia="ＭＳ 明朝" w:hAnsi="ＭＳ 明朝"/>
          <w:color w:val="000000"/>
          <w:sz w:val="21"/>
          <w:lang w:eastAsia="zh-CN"/>
        </w:rPr>
        <w:t>建築計画概要書</w:t>
      </w:r>
      <w:r>
        <w:rPr>
          <w:rFonts w:ascii="Cambria" w:eastAsia="Cambria" w:hAnsi="Cambria"/>
          <w:color w:val="000000"/>
          <w:w w:val="99"/>
          <w:sz w:val="21"/>
          <w:lang w:eastAsia="zh-TW"/>
        </w:rPr>
        <w:t>(</w:t>
      </w:r>
      <w:r>
        <w:rPr>
          <w:rFonts w:ascii="ＭＳ 明朝" w:eastAsia="ＭＳ 明朝" w:hAnsi="ＭＳ 明朝"/>
          <w:color w:val="000000"/>
          <w:sz w:val="21"/>
          <w:lang w:eastAsia="zh-CN"/>
        </w:rPr>
        <w:t>第二面</w:t>
      </w:r>
      <w:r>
        <w:rPr>
          <w:rFonts w:ascii="Cambria" w:eastAsia="Cambria" w:hAnsi="Cambria"/>
          <w:color w:val="000000"/>
          <w:w w:val="99"/>
          <w:sz w:val="21"/>
          <w:lang w:eastAsia="zh-TW"/>
        </w:rPr>
        <w:t>)</w:t>
      </w:r>
    </w:p>
    <w:p w14:paraId="6F27DF73" w14:textId="77777777" w:rsidR="004A2D23" w:rsidRDefault="00995CFA">
      <w:pPr>
        <w:wordWrap w:val="0"/>
        <w:autoSpaceDE w:val="0"/>
        <w:autoSpaceDN w:val="0"/>
        <w:spacing w:before="50" w:after="101" w:line="211" w:lineRule="exact"/>
        <w:ind w:left="473"/>
        <w:rPr>
          <w:lang w:eastAsia="ja-JP"/>
        </w:rPr>
      </w:pPr>
      <w:r>
        <w:rPr>
          <w:rFonts w:ascii="ＭＳ 明朝" w:eastAsia="ＭＳ 明朝" w:hAnsi="ＭＳ 明朝"/>
          <w:color w:val="000000"/>
          <w:sz w:val="21"/>
          <w:lang w:eastAsia="zh-CN"/>
        </w:rPr>
        <w:t>建築物及びその敷地に関する事項</w:t>
      </w:r>
    </w:p>
    <w:p w14:paraId="67B4213B" w14:textId="77777777" w:rsidR="004A2D23" w:rsidRDefault="00995CFA">
      <w:pPr>
        <w:wordWrap w:val="0"/>
        <w:autoSpaceDE w:val="0"/>
        <w:autoSpaceDN w:val="0"/>
        <w:spacing w:before="201" w:after="8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地名地番</w:t>
      </w:r>
      <w:r>
        <w:rPr>
          <w:rFonts w:ascii="ＭＳ 明朝" w:eastAsia="ＭＳ 明朝" w:hAnsi="ＭＳ 明朝"/>
          <w:color w:val="000000"/>
          <w:spacing w:val="-1"/>
          <w:sz w:val="21"/>
          <w:lang w:eastAsia="zh-CN"/>
        </w:rPr>
        <w:t>】</w:t>
      </w:r>
    </w:p>
    <w:p w14:paraId="046BC85A" w14:textId="77777777" w:rsidR="004A2D23" w:rsidRDefault="00995CFA">
      <w:pPr>
        <w:wordWrap w:val="0"/>
        <w:autoSpaceDE w:val="0"/>
        <w:autoSpaceDN w:val="0"/>
        <w:spacing w:before="179" w:after="88"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住居表示</w:t>
      </w:r>
      <w:r>
        <w:rPr>
          <w:rFonts w:ascii="ＭＳ 明朝" w:eastAsia="ＭＳ 明朝" w:hAnsi="ＭＳ 明朝"/>
          <w:color w:val="000000"/>
          <w:spacing w:val="-1"/>
          <w:sz w:val="21"/>
          <w:lang w:eastAsia="zh-CN"/>
        </w:rPr>
        <w:t>】</w:t>
      </w:r>
    </w:p>
    <w:p w14:paraId="35F1D819" w14:textId="77777777" w:rsidR="004A2D23" w:rsidRDefault="00995CFA">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都市計画区域及び準都市計画区域の内外の別等】</w:t>
      </w:r>
    </w:p>
    <w:p w14:paraId="19FC01CA" w14:textId="77777777" w:rsidR="004A2D23" w:rsidRDefault="00995CFA">
      <w:pPr>
        <w:wordWrap w:val="0"/>
        <w:autoSpaceDE w:val="0"/>
        <w:autoSpaceDN w:val="0"/>
        <w:spacing w:before="18" w:after="9" w:line="222" w:lineRule="exact"/>
        <w:ind w:left="996"/>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lang w:eastAsia="zh-TW"/>
        </w:rPr>
        <w:t xml:space="preserve"> </w:t>
      </w:r>
      <w:r>
        <w:rPr>
          <w:rFonts w:ascii="Cambria" w:eastAsia="Cambria" w:hAnsi="Cambria"/>
          <w:color w:val="000000"/>
          <w:w w:val="99"/>
          <w:sz w:val="21"/>
          <w:lang w:eastAsia="zh-TW"/>
        </w:rPr>
        <w:t>(</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区域区分非設定</w:t>
      </w:r>
      <w:r>
        <w:rPr>
          <w:rFonts w:ascii="Cambria" w:eastAsia="Cambria" w:hAnsi="Cambria"/>
          <w:color w:val="000000"/>
          <w:w w:val="99"/>
          <w:sz w:val="21"/>
          <w:lang w:eastAsia="zh-TW"/>
        </w:rPr>
        <w:t>)</w:t>
      </w:r>
    </w:p>
    <w:p w14:paraId="73DD5987" w14:textId="77777777" w:rsidR="004A2D23" w:rsidRDefault="00995CFA">
      <w:pPr>
        <w:wordWrap w:val="0"/>
        <w:autoSpaceDE w:val="0"/>
        <w:autoSpaceDN w:val="0"/>
        <w:spacing w:before="18" w:after="95" w:line="211" w:lineRule="exact"/>
        <w:ind w:left="996"/>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準都市計画区域内</w:t>
      </w:r>
      <w:r>
        <w:rPr>
          <w:rFonts w:ascii="Times New Roman" w:eastAsia="Times New Roman" w:hAnsi="Times New Roman"/>
          <w:color w:val="000000"/>
          <w:spacing w:val="57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都市計画区域及び準都市計画区域外</w:t>
      </w:r>
    </w:p>
    <w:p w14:paraId="0DC08443" w14:textId="77777777" w:rsidR="004A2D23" w:rsidRDefault="00995CFA">
      <w:pPr>
        <w:wordWrap w:val="0"/>
        <w:autoSpaceDE w:val="0"/>
        <w:autoSpaceDN w:val="0"/>
        <w:spacing w:before="189"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防火地域</w:t>
      </w:r>
      <w:r>
        <w:rPr>
          <w:rFonts w:ascii="ＭＳ 明朝" w:eastAsia="ＭＳ 明朝" w:hAnsi="ＭＳ 明朝"/>
          <w:color w:val="000000"/>
          <w:spacing w:val="1"/>
          <w:sz w:val="21"/>
          <w:lang w:eastAsia="zh-CN"/>
        </w:rPr>
        <w:t>】</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指定なし</w:t>
      </w:r>
    </w:p>
    <w:p w14:paraId="2D9EA754" w14:textId="77777777" w:rsidR="004A2D23" w:rsidRDefault="00995CFA">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w:t>
      </w:r>
      <w:r>
        <w:rPr>
          <w:rFonts w:ascii="ＭＳ 明朝" w:eastAsia="ＭＳ 明朝" w:hAnsi="ＭＳ 明朝"/>
          <w:color w:val="000000"/>
          <w:spacing w:val="-1"/>
          <w:sz w:val="21"/>
          <w:lang w:eastAsia="zh-CN"/>
        </w:rPr>
        <w:t>】</w:t>
      </w:r>
    </w:p>
    <w:p w14:paraId="3A8602B4" w14:textId="3D8B2E5F" w:rsidR="004A2D23" w:rsidRDefault="00FE0079">
      <w:pPr>
        <w:wordWrap w:val="0"/>
        <w:autoSpaceDE w:val="0"/>
        <w:autoSpaceDN w:val="0"/>
        <w:spacing w:before="177" w:after="9" w:line="222" w:lineRule="exact"/>
        <w:ind w:left="262"/>
        <w:rPr>
          <w:lang w:eastAsia="ja-JP"/>
        </w:rPr>
      </w:pPr>
      <w:r>
        <w:rPr>
          <w:noProof/>
          <w:lang w:eastAsia="ja-JP"/>
        </w:rPr>
        <w:drawing>
          <wp:anchor distT="0" distB="0" distL="0" distR="0" simplePos="0" relativeHeight="251671552" behindDoc="1" locked="0" layoutInCell="1" allowOverlap="1" wp14:anchorId="6289CEE6" wp14:editId="486EE706">
            <wp:simplePos x="0" y="0"/>
            <wp:positionH relativeFrom="page">
              <wp:posOffset>1080770</wp:posOffset>
            </wp:positionH>
            <wp:positionV relativeFrom="page">
              <wp:posOffset>2891155</wp:posOffset>
            </wp:positionV>
            <wp:extent cx="5335270"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ja-JP"/>
        </w:rPr>
        <w:t>6</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道路</w:t>
      </w:r>
      <w:r w:rsidR="00995CFA">
        <w:rPr>
          <w:rFonts w:ascii="ＭＳ 明朝" w:eastAsia="ＭＳ 明朝" w:hAnsi="ＭＳ 明朝"/>
          <w:color w:val="000000"/>
          <w:spacing w:val="-1"/>
          <w:sz w:val="21"/>
          <w:lang w:eastAsia="zh-CN"/>
        </w:rPr>
        <w:t>】</w:t>
      </w:r>
    </w:p>
    <w:p w14:paraId="42228E47" w14:textId="77777777" w:rsidR="004A2D23" w:rsidRDefault="00995CFA">
      <w:pPr>
        <w:wordWrap w:val="0"/>
        <w:autoSpaceDE w:val="0"/>
        <w:autoSpaceDN w:val="0"/>
        <w:spacing w:before="18" w:after="1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幅員</w:t>
      </w:r>
      <w:r>
        <w:rPr>
          <w:rFonts w:ascii="ＭＳ 明朝" w:eastAsia="ＭＳ 明朝" w:hAnsi="ＭＳ 明朝"/>
          <w:color w:val="000000"/>
          <w:spacing w:val="-1"/>
          <w:sz w:val="21"/>
          <w:lang w:eastAsia="zh-CN"/>
        </w:rPr>
        <w:t>】</w:t>
      </w:r>
    </w:p>
    <w:p w14:paraId="42B9204C" w14:textId="77777777" w:rsidR="004A2D23" w:rsidRDefault="00995CFA">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5318C9AB" w14:textId="764F4BBD" w:rsidR="004A2D23" w:rsidRDefault="00FE0079">
      <w:pPr>
        <w:wordWrap w:val="0"/>
        <w:autoSpaceDE w:val="0"/>
        <w:autoSpaceDN w:val="0"/>
        <w:spacing w:before="189" w:after="9" w:line="222" w:lineRule="exact"/>
        <w:ind w:left="262"/>
        <w:rPr>
          <w:lang w:eastAsia="ja-JP"/>
        </w:rPr>
      </w:pPr>
      <w:r>
        <w:rPr>
          <w:noProof/>
          <w:lang w:eastAsia="ja-JP"/>
        </w:rPr>
        <w:drawing>
          <wp:anchor distT="0" distB="0" distL="0" distR="0" simplePos="0" relativeHeight="251672576" behindDoc="1" locked="0" layoutInCell="1" allowOverlap="1" wp14:anchorId="53F641AD" wp14:editId="68EE6CE3">
            <wp:simplePos x="0" y="0"/>
            <wp:positionH relativeFrom="page">
              <wp:posOffset>1125496</wp:posOffset>
            </wp:positionH>
            <wp:positionV relativeFrom="page">
              <wp:posOffset>3460750</wp:posOffset>
            </wp:positionV>
            <wp:extent cx="5335270"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ja-JP"/>
        </w:rPr>
        <w:t>7</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敷地面積</w:t>
      </w:r>
      <w:r w:rsidR="00995CFA">
        <w:rPr>
          <w:rFonts w:ascii="ＭＳ 明朝" w:eastAsia="ＭＳ 明朝" w:hAnsi="ＭＳ 明朝"/>
          <w:color w:val="000000"/>
          <w:spacing w:val="-1"/>
          <w:sz w:val="21"/>
          <w:lang w:eastAsia="zh-CN"/>
        </w:rPr>
        <w:t>】</w:t>
      </w:r>
    </w:p>
    <w:p w14:paraId="78FD7897" w14:textId="77777777" w:rsidR="004A2D23" w:rsidRDefault="00995CF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2F082008" w14:textId="77777777" w:rsidR="004A2D23" w:rsidRDefault="00995CFA">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65C1B164" w14:textId="77777777" w:rsidR="004A2D23" w:rsidRDefault="00995CFA" w:rsidP="00E51F77">
      <w:pPr>
        <w:tabs>
          <w:tab w:val="left" w:pos="2410"/>
          <w:tab w:val="left" w:pos="2694"/>
          <w:tab w:val="left" w:pos="2835"/>
        </w:tabs>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52BF250A" w14:textId="77777777" w:rsidR="004A2D23" w:rsidRDefault="00995CF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09FCD710" w14:textId="77777777" w:rsidR="004A2D23" w:rsidRDefault="00995CFA">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3D33FE7" w14:textId="77777777" w:rsidR="004A2D23" w:rsidRDefault="00995CF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1A475883" w14:textId="77777777" w:rsidR="004A2D23" w:rsidRDefault="00995CFA">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3E1B5A07" w14:textId="77777777" w:rsidR="004A2D23" w:rsidRDefault="00995CF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3A59A07A" w14:textId="77777777" w:rsidR="004A2D23" w:rsidRDefault="00995CFA">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1B6E2B4F"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6C803802"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0DF19B6B" w14:textId="77777777" w:rsidR="004A2D23" w:rsidRDefault="00995CFA">
      <w:pPr>
        <w:wordWrap w:val="0"/>
        <w:autoSpaceDE w:val="0"/>
        <w:autoSpaceDN w:val="0"/>
        <w:spacing w:before="29" w:after="95"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71F50109" w14:textId="64E7DEF2" w:rsidR="00FE0079" w:rsidRDefault="00FE0079">
      <w:pPr>
        <w:wordWrap w:val="0"/>
        <w:autoSpaceDE w:val="0"/>
        <w:autoSpaceDN w:val="0"/>
        <w:spacing w:before="29" w:after="95" w:line="211" w:lineRule="exact"/>
        <w:ind w:left="473"/>
        <w:rPr>
          <w:rFonts w:hint="eastAsia"/>
          <w:lang w:eastAsia="ja-JP"/>
        </w:rPr>
      </w:pPr>
    </w:p>
    <w:p w14:paraId="08E40090" w14:textId="3D4FCA61" w:rsidR="004A2D23" w:rsidRDefault="00FE0079">
      <w:pPr>
        <w:wordWrap w:val="0"/>
        <w:autoSpaceDE w:val="0"/>
        <w:autoSpaceDN w:val="0"/>
        <w:spacing w:before="190" w:after="88" w:line="222" w:lineRule="exact"/>
        <w:ind w:left="262"/>
        <w:rPr>
          <w:lang w:eastAsia="zh-TW"/>
        </w:rPr>
      </w:pPr>
      <w:r>
        <w:rPr>
          <w:noProof/>
          <w:lang w:eastAsia="ja-JP"/>
        </w:rPr>
        <w:drawing>
          <wp:anchor distT="0" distB="0" distL="0" distR="0" simplePos="0" relativeHeight="251673600" behindDoc="1" locked="0" layoutInCell="1" allowOverlap="1" wp14:anchorId="7184594A" wp14:editId="45D5A970">
            <wp:simplePos x="0" y="0"/>
            <wp:positionH relativeFrom="page">
              <wp:posOffset>1125496</wp:posOffset>
            </wp:positionH>
            <wp:positionV relativeFrom="page">
              <wp:posOffset>5717899</wp:posOffset>
            </wp:positionV>
            <wp:extent cx="5335270"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zh-TW"/>
        </w:rPr>
        <w:t>8</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主要用途</w:t>
      </w:r>
      <w:r w:rsidR="00995CFA">
        <w:rPr>
          <w:rFonts w:ascii="ＭＳ 明朝" w:eastAsia="ＭＳ 明朝" w:hAnsi="ＭＳ 明朝"/>
          <w:color w:val="000000"/>
          <w:spacing w:val="1"/>
          <w:sz w:val="21"/>
          <w:lang w:eastAsia="zh-CN"/>
        </w:rPr>
        <w:t>】</w:t>
      </w:r>
      <w:r w:rsidR="00995CFA">
        <w:rPr>
          <w:rFonts w:ascii="Times New Roman" w:eastAsia="Times New Roman" w:hAnsi="Times New Roman"/>
          <w:color w:val="000000"/>
          <w:spacing w:val="156"/>
          <w:sz w:val="21"/>
          <w:lang w:eastAsia="zh-TW"/>
        </w:rPr>
        <w:t xml:space="preserve"> </w:t>
      </w:r>
      <w:r w:rsidR="00995CFA">
        <w:rPr>
          <w:rFonts w:ascii="Cambria" w:eastAsia="Cambria" w:hAnsi="Cambria"/>
          <w:color w:val="000000"/>
          <w:w w:val="99"/>
          <w:sz w:val="21"/>
          <w:lang w:eastAsia="zh-TW"/>
        </w:rPr>
        <w:t>(</w:t>
      </w:r>
      <w:r w:rsidR="00995CFA">
        <w:rPr>
          <w:rFonts w:ascii="ＭＳ 明朝" w:eastAsia="ＭＳ 明朝" w:hAnsi="ＭＳ 明朝"/>
          <w:color w:val="000000"/>
          <w:sz w:val="21"/>
          <w:lang w:eastAsia="zh-CN"/>
        </w:rPr>
        <w:t>区分</w:t>
      </w:r>
      <w:r w:rsidR="00995CFA">
        <w:rPr>
          <w:rFonts w:ascii="Times New Roman" w:eastAsia="Times New Roman" w:hAnsi="Times New Roman"/>
          <w:color w:val="000000"/>
          <w:spacing w:val="579"/>
          <w:sz w:val="21"/>
          <w:lang w:eastAsia="zh-TW"/>
        </w:rPr>
        <w:t xml:space="preserve"> </w:t>
      </w:r>
      <w:r w:rsidR="00995CFA">
        <w:rPr>
          <w:rFonts w:ascii="Cambria" w:eastAsia="Cambria" w:hAnsi="Cambria"/>
          <w:color w:val="000000"/>
          <w:w w:val="99"/>
          <w:sz w:val="21"/>
          <w:lang w:eastAsia="zh-TW"/>
        </w:rPr>
        <w:t>)</w:t>
      </w:r>
    </w:p>
    <w:p w14:paraId="01351F69" w14:textId="451BD416" w:rsidR="00FE0079" w:rsidRPr="00FE0079" w:rsidRDefault="00FE0079" w:rsidP="00FE0079">
      <w:pPr>
        <w:wordWrap w:val="0"/>
        <w:autoSpaceDE w:val="0"/>
        <w:autoSpaceDN w:val="0"/>
        <w:spacing w:before="177" w:after="9" w:line="222" w:lineRule="exact"/>
        <w:ind w:left="262"/>
        <w:rPr>
          <w:rFonts w:ascii="ＭＳ 明朝" w:eastAsia="ＭＳ 明朝" w:hAnsi="ＭＳ 明朝" w:hint="eastAsia"/>
          <w:color w:val="000000"/>
          <w:spacing w:val="-1"/>
          <w:sz w:val="21"/>
          <w:lang w:eastAsia="ja-JP"/>
        </w:rPr>
      </w:pPr>
      <w:r>
        <w:rPr>
          <w:noProof/>
          <w:lang w:eastAsia="ja-JP"/>
        </w:rPr>
        <w:drawing>
          <wp:anchor distT="0" distB="0" distL="0" distR="0" simplePos="0" relativeHeight="251674624" behindDoc="1" locked="0" layoutInCell="1" allowOverlap="1" wp14:anchorId="42F643E2" wp14:editId="3F91FE3E">
            <wp:simplePos x="0" y="0"/>
            <wp:positionH relativeFrom="page">
              <wp:posOffset>1125496</wp:posOffset>
            </wp:positionH>
            <wp:positionV relativeFrom="page">
              <wp:posOffset>5981203</wp:posOffset>
            </wp:positionV>
            <wp:extent cx="5335270"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pacing w:val="-1"/>
          <w:sz w:val="21"/>
          <w:lang w:eastAsia="zh-TW"/>
        </w:rPr>
        <w:t>9</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工事種別</w:t>
      </w:r>
      <w:r w:rsidR="00995CFA">
        <w:rPr>
          <w:rFonts w:ascii="ＭＳ 明朝" w:eastAsia="ＭＳ 明朝" w:hAnsi="ＭＳ 明朝"/>
          <w:color w:val="000000"/>
          <w:spacing w:val="-1"/>
          <w:sz w:val="21"/>
          <w:lang w:eastAsia="zh-CN"/>
        </w:rPr>
        <w:t>】</w:t>
      </w:r>
    </w:p>
    <w:p w14:paraId="4E5BD3C5" w14:textId="375DD561" w:rsidR="00FE0079" w:rsidRPr="00FE0079" w:rsidRDefault="00995CFA" w:rsidP="00FE0079">
      <w:pPr>
        <w:wordWrap w:val="0"/>
        <w:autoSpaceDE w:val="0"/>
        <w:autoSpaceDN w:val="0"/>
        <w:spacing w:before="18" w:after="95" w:line="211" w:lineRule="exact"/>
        <w:ind w:firstLineChars="300" w:firstLine="627"/>
        <w:rPr>
          <w:rFonts w:ascii="ＭＳ 明朝" w:eastAsia="ＭＳ 明朝" w:hAnsi="ＭＳ 明朝" w:hint="eastAsia"/>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56ECDF24" w14:textId="25CFAC1A" w:rsidR="004A2D23" w:rsidRDefault="00FE0079">
      <w:pPr>
        <w:wordWrap w:val="0"/>
        <w:autoSpaceDE w:val="0"/>
        <w:autoSpaceDN w:val="0"/>
        <w:spacing w:before="189" w:after="9" w:line="222" w:lineRule="exact"/>
        <w:ind w:left="262"/>
        <w:rPr>
          <w:lang w:eastAsia="ja-JP"/>
        </w:rPr>
      </w:pPr>
      <w:r>
        <w:rPr>
          <w:noProof/>
          <w:lang w:eastAsia="ja-JP"/>
        </w:rPr>
        <w:drawing>
          <wp:anchor distT="0" distB="0" distL="0" distR="0" simplePos="0" relativeHeight="251675648" behindDoc="1" locked="0" layoutInCell="1" allowOverlap="1" wp14:anchorId="4722A7E2" wp14:editId="21ED6371">
            <wp:simplePos x="0" y="0"/>
            <wp:positionH relativeFrom="page">
              <wp:posOffset>1124944</wp:posOffset>
            </wp:positionH>
            <wp:positionV relativeFrom="page">
              <wp:posOffset>6403092</wp:posOffset>
            </wp:positionV>
            <wp:extent cx="533527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z w:val="21"/>
          <w:lang w:eastAsia="ja-JP"/>
        </w:rPr>
        <w:t>10</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建築面積</w:t>
      </w:r>
      <w:r w:rsidR="00995CFA">
        <w:rPr>
          <w:rFonts w:ascii="ＭＳ 明朝" w:eastAsia="ＭＳ 明朝" w:hAnsi="ＭＳ 明朝"/>
          <w:color w:val="000000"/>
          <w:spacing w:val="-1"/>
          <w:sz w:val="21"/>
          <w:lang w:eastAsia="zh-CN"/>
        </w:rPr>
        <w:t>】</w:t>
      </w:r>
      <w:r w:rsidR="00995CFA">
        <w:rPr>
          <w:rFonts w:ascii="Times New Roman" w:eastAsia="Times New Roman" w:hAnsi="Times New Roman"/>
          <w:color w:val="000000"/>
          <w:spacing w:val="1208"/>
          <w:sz w:val="21"/>
          <w:lang w:eastAsia="ja-JP"/>
        </w:rPr>
        <w:t xml:space="preserve"> </w:t>
      </w:r>
      <w:r w:rsidR="00995CFA">
        <w:rPr>
          <w:rFonts w:ascii="Cambria" w:eastAsia="Cambria" w:hAnsi="Cambria"/>
          <w:color w:val="000000"/>
          <w:w w:val="99"/>
          <w:sz w:val="21"/>
          <w:lang w:eastAsia="ja-JP"/>
        </w:rPr>
        <w:t>(</w:t>
      </w:r>
      <w:r w:rsidR="00995CFA">
        <w:rPr>
          <w:rFonts w:ascii="ＭＳ 明朝" w:eastAsia="ＭＳ 明朝" w:hAnsi="ＭＳ 明朝"/>
          <w:color w:val="000000"/>
          <w:sz w:val="21"/>
          <w:lang w:eastAsia="zh-CN"/>
        </w:rPr>
        <w:t>申請部分</w:t>
      </w:r>
      <w:r w:rsidR="00995CFA">
        <w:rPr>
          <w:rFonts w:ascii="Times New Roman" w:eastAsia="Times New Roman" w:hAnsi="Times New Roman"/>
          <w:color w:val="000000"/>
          <w:spacing w:val="579"/>
          <w:sz w:val="21"/>
          <w:lang w:eastAsia="ja-JP"/>
        </w:rPr>
        <w:t xml:space="preserve"> </w:t>
      </w:r>
      <w:r w:rsidR="00995CFA">
        <w:rPr>
          <w:rFonts w:ascii="Cambria" w:eastAsia="Cambria" w:hAnsi="Cambria"/>
          <w:color w:val="000000"/>
          <w:w w:val="99"/>
          <w:sz w:val="21"/>
          <w:lang w:eastAsia="ja-JP"/>
        </w:rPr>
        <w:t>)(</w:t>
      </w:r>
      <w:r w:rsidR="00995CFA">
        <w:rPr>
          <w:rFonts w:ascii="ＭＳ 明朝" w:eastAsia="ＭＳ 明朝" w:hAnsi="ＭＳ 明朝"/>
          <w:color w:val="000000"/>
          <w:sz w:val="21"/>
          <w:lang w:eastAsia="zh-CN"/>
        </w:rPr>
        <w:t>申請以外の部分</w:t>
      </w:r>
      <w:r w:rsidR="00995CFA">
        <w:rPr>
          <w:rFonts w:ascii="Cambria" w:eastAsia="Cambria" w:hAnsi="Cambria"/>
          <w:color w:val="000000"/>
          <w:sz w:val="21"/>
          <w:lang w:eastAsia="ja-JP"/>
        </w:rPr>
        <w:t>)(</w:t>
      </w:r>
      <w:r w:rsidR="00995CFA">
        <w:rPr>
          <w:rFonts w:ascii="ＭＳ 明朝" w:eastAsia="ＭＳ 明朝" w:hAnsi="ＭＳ 明朝"/>
          <w:color w:val="000000"/>
          <w:sz w:val="21"/>
          <w:lang w:eastAsia="zh-CN"/>
        </w:rPr>
        <w:t>合計</w:t>
      </w:r>
      <w:r w:rsidR="00995CFA">
        <w:rPr>
          <w:rFonts w:ascii="Times New Roman" w:eastAsia="Times New Roman" w:hAnsi="Times New Roman"/>
          <w:color w:val="000000"/>
          <w:spacing w:val="997"/>
          <w:sz w:val="21"/>
          <w:lang w:eastAsia="ja-JP"/>
        </w:rPr>
        <w:t xml:space="preserve"> </w:t>
      </w:r>
      <w:r w:rsidR="00995CFA">
        <w:rPr>
          <w:rFonts w:ascii="Cambria" w:eastAsia="Cambria" w:hAnsi="Cambria"/>
          <w:color w:val="000000"/>
          <w:w w:val="99"/>
          <w:sz w:val="21"/>
          <w:lang w:eastAsia="ja-JP"/>
        </w:rPr>
        <w:t>)</w:t>
      </w:r>
    </w:p>
    <w:p w14:paraId="58393C39" w14:textId="77777777" w:rsidR="004A2D23" w:rsidRPr="00F94B11"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sidRPr="00F94B11">
        <w:rPr>
          <w:rFonts w:eastAsia="ＭＳ 明朝"/>
          <w:color w:val="000000"/>
          <w:w w:val="101"/>
          <w:sz w:val="21"/>
          <w:lang w:eastAsia="ja-JP"/>
        </w:rPr>
        <w:t>(</w:t>
      </w:r>
      <w:r w:rsidRPr="00F94B11">
        <w:rPr>
          <w:rFonts w:eastAsia="Times New Roman"/>
          <w:color w:val="000000"/>
          <w:spacing w:val="1419"/>
          <w:sz w:val="21"/>
          <w:lang w:eastAsia="ja-JP"/>
        </w:rPr>
        <w:t xml:space="preserve"> </w:t>
      </w:r>
      <w:r w:rsidRPr="00F94B11">
        <w:rPr>
          <w:rFonts w:eastAsia="ＭＳ 明朝"/>
          <w:color w:val="000000"/>
          <w:spacing w:val="-2"/>
          <w:sz w:val="21"/>
          <w:lang w:eastAsia="ja-JP"/>
        </w:rPr>
        <w:t>)(</w:t>
      </w:r>
      <w:r w:rsidRPr="00F94B11">
        <w:rPr>
          <w:rFonts w:eastAsia="Times New Roman"/>
          <w:color w:val="000000"/>
          <w:spacing w:val="1419"/>
          <w:sz w:val="21"/>
          <w:lang w:eastAsia="ja-JP"/>
        </w:rPr>
        <w:t xml:space="preserve"> </w:t>
      </w:r>
      <w:r w:rsidRPr="00F94B11">
        <w:rPr>
          <w:rFonts w:eastAsia="ＭＳ 明朝"/>
          <w:color w:val="000000"/>
          <w:w w:val="101"/>
          <w:sz w:val="21"/>
          <w:lang w:eastAsia="ja-JP"/>
        </w:rPr>
        <w:t>)(</w:t>
      </w:r>
      <w:r w:rsidRPr="00F94B11">
        <w:rPr>
          <w:rFonts w:eastAsia="Times New Roman"/>
          <w:color w:val="000000"/>
          <w:spacing w:val="1419"/>
          <w:sz w:val="21"/>
          <w:lang w:eastAsia="ja-JP"/>
        </w:rPr>
        <w:t xml:space="preserve"> </w:t>
      </w:r>
      <w:r w:rsidRPr="00F94B11">
        <w:rPr>
          <w:rFonts w:eastAsia="ＭＳ 明朝"/>
          <w:color w:val="000000"/>
          <w:spacing w:val="-2"/>
          <w:sz w:val="21"/>
          <w:lang w:eastAsia="ja-JP"/>
        </w:rPr>
        <w:t>)</w:t>
      </w:r>
    </w:p>
    <w:p w14:paraId="26C82FE0" w14:textId="77777777" w:rsidR="004A2D23" w:rsidRDefault="00995CFA">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68E15DB1" w14:textId="77777777" w:rsidR="004A2D23" w:rsidRDefault="00995CFA">
      <w:pPr>
        <w:wordWrap w:val="0"/>
        <w:autoSpaceDE w:val="0"/>
        <w:autoSpaceDN w:val="0"/>
        <w:spacing w:before="39"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8D44DC8" w14:textId="07E5DC76" w:rsidR="004A2D23" w:rsidRDefault="00995CFA">
      <w:pPr>
        <w:wordWrap w:val="0"/>
        <w:autoSpaceDE w:val="0"/>
        <w:autoSpaceDN w:val="0"/>
        <w:spacing w:before="18"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73B8BC82" w14:textId="3A436524" w:rsidR="004A2D23" w:rsidRDefault="00FE0079">
      <w:pPr>
        <w:wordWrap w:val="0"/>
        <w:autoSpaceDE w:val="0"/>
        <w:autoSpaceDN w:val="0"/>
        <w:spacing w:before="189" w:after="9" w:line="222" w:lineRule="exact"/>
        <w:ind w:left="262"/>
        <w:rPr>
          <w:lang w:eastAsia="ja-JP"/>
        </w:rPr>
      </w:pPr>
      <w:r>
        <w:rPr>
          <w:noProof/>
          <w:lang w:eastAsia="ja-JP"/>
        </w:rPr>
        <w:drawing>
          <wp:anchor distT="0" distB="0" distL="0" distR="0" simplePos="0" relativeHeight="251676672" behindDoc="1" locked="0" layoutInCell="1" allowOverlap="1" wp14:anchorId="719197B4" wp14:editId="047D4CBF">
            <wp:simplePos x="0" y="0"/>
            <wp:positionH relativeFrom="page">
              <wp:posOffset>1125496</wp:posOffset>
            </wp:positionH>
            <wp:positionV relativeFrom="page">
              <wp:posOffset>7251838</wp:posOffset>
            </wp:positionV>
            <wp:extent cx="5335270"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z w:val="21"/>
          <w:lang w:eastAsia="ja-JP"/>
        </w:rPr>
        <w:t>11</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延べ面積</w:t>
      </w:r>
      <w:r w:rsidR="00995CFA">
        <w:rPr>
          <w:rFonts w:ascii="ＭＳ 明朝" w:eastAsia="ＭＳ 明朝" w:hAnsi="ＭＳ 明朝"/>
          <w:color w:val="000000"/>
          <w:spacing w:val="-1"/>
          <w:sz w:val="21"/>
          <w:lang w:eastAsia="zh-CN"/>
        </w:rPr>
        <w:t>】</w:t>
      </w:r>
      <w:r w:rsidR="00995CFA">
        <w:rPr>
          <w:rFonts w:ascii="Times New Roman" w:eastAsia="Times New Roman" w:hAnsi="Times New Roman"/>
          <w:color w:val="000000"/>
          <w:spacing w:val="1208"/>
          <w:sz w:val="21"/>
          <w:lang w:eastAsia="ja-JP"/>
        </w:rPr>
        <w:t xml:space="preserve"> </w:t>
      </w:r>
      <w:r w:rsidR="00995CFA">
        <w:rPr>
          <w:rFonts w:ascii="Cambria" w:eastAsia="Cambria" w:hAnsi="Cambria"/>
          <w:color w:val="000000"/>
          <w:w w:val="99"/>
          <w:sz w:val="21"/>
          <w:lang w:eastAsia="ja-JP"/>
        </w:rPr>
        <w:t>(</w:t>
      </w:r>
      <w:r w:rsidR="00995CFA">
        <w:rPr>
          <w:rFonts w:ascii="ＭＳ 明朝" w:eastAsia="ＭＳ 明朝" w:hAnsi="ＭＳ 明朝"/>
          <w:color w:val="000000"/>
          <w:sz w:val="21"/>
          <w:lang w:eastAsia="zh-CN"/>
        </w:rPr>
        <w:t>申請部分</w:t>
      </w:r>
      <w:r w:rsidR="00995CFA">
        <w:rPr>
          <w:rFonts w:ascii="Times New Roman" w:eastAsia="Times New Roman" w:hAnsi="Times New Roman"/>
          <w:color w:val="000000"/>
          <w:spacing w:val="579"/>
          <w:sz w:val="21"/>
          <w:lang w:eastAsia="ja-JP"/>
        </w:rPr>
        <w:t xml:space="preserve"> </w:t>
      </w:r>
      <w:r w:rsidR="00995CFA">
        <w:rPr>
          <w:rFonts w:ascii="Cambria" w:eastAsia="Cambria" w:hAnsi="Cambria"/>
          <w:color w:val="000000"/>
          <w:w w:val="99"/>
          <w:sz w:val="21"/>
          <w:lang w:eastAsia="ja-JP"/>
        </w:rPr>
        <w:t>)(</w:t>
      </w:r>
      <w:r w:rsidR="00995CFA">
        <w:rPr>
          <w:rFonts w:ascii="ＭＳ 明朝" w:eastAsia="ＭＳ 明朝" w:hAnsi="ＭＳ 明朝"/>
          <w:color w:val="000000"/>
          <w:sz w:val="21"/>
          <w:lang w:eastAsia="zh-CN"/>
        </w:rPr>
        <w:t>申請以外の部分</w:t>
      </w:r>
      <w:r w:rsidR="00995CFA">
        <w:rPr>
          <w:rFonts w:ascii="Cambria" w:eastAsia="Cambria" w:hAnsi="Cambria"/>
          <w:color w:val="000000"/>
          <w:sz w:val="21"/>
          <w:lang w:eastAsia="ja-JP"/>
        </w:rPr>
        <w:t>)(</w:t>
      </w:r>
      <w:r w:rsidR="00995CFA">
        <w:rPr>
          <w:rFonts w:ascii="ＭＳ 明朝" w:eastAsia="ＭＳ 明朝" w:hAnsi="ＭＳ 明朝"/>
          <w:color w:val="000000"/>
          <w:sz w:val="21"/>
          <w:lang w:eastAsia="zh-CN"/>
        </w:rPr>
        <w:t>合計</w:t>
      </w:r>
      <w:r w:rsidR="00995CFA">
        <w:rPr>
          <w:rFonts w:ascii="Times New Roman" w:eastAsia="Times New Roman" w:hAnsi="Times New Roman"/>
          <w:color w:val="000000"/>
          <w:spacing w:val="997"/>
          <w:sz w:val="21"/>
          <w:lang w:eastAsia="ja-JP"/>
        </w:rPr>
        <w:t xml:space="preserve"> </w:t>
      </w:r>
      <w:r w:rsidR="00995CFA">
        <w:rPr>
          <w:rFonts w:ascii="Cambria" w:eastAsia="Cambria" w:hAnsi="Cambria"/>
          <w:color w:val="000000"/>
          <w:w w:val="99"/>
          <w:sz w:val="21"/>
          <w:lang w:eastAsia="ja-JP"/>
        </w:rPr>
        <w:t>)</w:t>
      </w:r>
    </w:p>
    <w:p w14:paraId="1124B2AD"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7E75C9B" w14:textId="77777777" w:rsidR="00235864" w:rsidRDefault="00995CFA">
      <w:pPr>
        <w:wordWrap w:val="0"/>
        <w:autoSpaceDE w:val="0"/>
        <w:autoSpaceDN w:val="0"/>
        <w:spacing w:before="18" w:after="14" w:line="222" w:lineRule="exact"/>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地階の住宅又は老人ホーム等の部分</w:t>
      </w:r>
    </w:p>
    <w:p w14:paraId="11D88446" w14:textId="77777777" w:rsidR="004A2D23" w:rsidRDefault="00995CFA">
      <w:pPr>
        <w:wordWrap w:val="0"/>
        <w:autoSpaceDE w:val="0"/>
        <w:autoSpaceDN w:val="0"/>
        <w:spacing w:before="18" w:after="14" w:line="222" w:lineRule="exact"/>
        <w:ind w:left="473"/>
        <w:rPr>
          <w:lang w:eastAsia="ja-JP"/>
        </w:rPr>
      </w:pPr>
      <w:r>
        <w:rPr>
          <w:rFonts w:ascii="Times New Roman" w:eastAsia="Times New Roman" w:hAnsi="Times New Roman"/>
          <w:color w:val="000000"/>
          <w:spacing w:val="157"/>
          <w:sz w:val="21"/>
          <w:lang w:eastAsia="ja-JP"/>
        </w:rPr>
        <w:t xml:space="preserve"> </w:t>
      </w:r>
      <w:r w:rsidR="00235864">
        <w:rPr>
          <w:rFonts w:asciiTheme="minorEastAsia" w:hAnsiTheme="minorEastAsia" w:hint="eastAsia"/>
          <w:color w:val="000000"/>
          <w:spacing w:val="15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24"/>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pacing w:val="1"/>
          <w:sz w:val="21"/>
          <w:lang w:eastAsia="ja-JP"/>
        </w:rPr>
        <w:t>)</w:t>
      </w:r>
      <w:r w:rsidR="00235864" w:rsidRPr="00235864">
        <w:rPr>
          <w:rFonts w:ascii="Cambria" w:eastAsia="Cambria" w:hAnsi="Cambria"/>
          <w:color w:val="000000"/>
          <w:w w:val="99"/>
          <w:sz w:val="21"/>
          <w:lang w:eastAsia="ja-JP"/>
        </w:rPr>
        <w:t xml:space="preserve"> </w:t>
      </w:r>
      <w:r w:rsidR="00235864">
        <w:rPr>
          <w:rFonts w:ascii="Cambria" w:eastAsia="Cambria" w:hAnsi="Cambria"/>
          <w:color w:val="000000"/>
          <w:w w:val="99"/>
          <w:sz w:val="21"/>
          <w:lang w:eastAsia="ja-JP"/>
        </w:rPr>
        <w:t>(</w:t>
      </w:r>
      <w:r w:rsidR="00235864">
        <w:rPr>
          <w:rFonts w:ascii="Times New Roman" w:eastAsia="Times New Roman" w:hAnsi="Times New Roman"/>
          <w:color w:val="000000"/>
          <w:spacing w:val="1419"/>
          <w:sz w:val="21"/>
          <w:lang w:eastAsia="ja-JP"/>
        </w:rPr>
        <w:t xml:space="preserve"> </w:t>
      </w:r>
      <w:r w:rsidR="00235864">
        <w:rPr>
          <w:rFonts w:ascii="Cambria" w:eastAsia="Cambria" w:hAnsi="Cambria"/>
          <w:color w:val="000000"/>
          <w:w w:val="99"/>
          <w:sz w:val="21"/>
          <w:lang w:eastAsia="ja-JP"/>
        </w:rPr>
        <w:t>)</w:t>
      </w:r>
    </w:p>
    <w:p w14:paraId="3A571C5D" w14:textId="77777777" w:rsidR="004A2D23" w:rsidRDefault="00995CFA">
      <w:pPr>
        <w:wordWrap w:val="0"/>
        <w:autoSpaceDE w:val="0"/>
        <w:autoSpaceDN w:val="0"/>
        <w:spacing w:before="29" w:after="9" w:line="211" w:lineRule="exact"/>
        <w:ind w:left="1313"/>
        <w:rPr>
          <w:lang w:eastAsia="ja-JP"/>
        </w:rPr>
      </w:pPr>
      <w:r>
        <w:rPr>
          <w:rFonts w:ascii="Cambria" w:eastAsia="Cambria" w:hAnsi="Cambria"/>
          <w:color w:val="000000"/>
          <w:w w:val="99"/>
          <w:sz w:val="21"/>
          <w:lang w:eastAsia="ja-JP"/>
        </w:rPr>
        <w:t>)</w:t>
      </w:r>
    </w:p>
    <w:p w14:paraId="3AE7F8B2" w14:textId="77777777" w:rsidR="004A2D23" w:rsidRDefault="00995CFA">
      <w:pPr>
        <w:wordWrap w:val="0"/>
        <w:autoSpaceDE w:val="0"/>
        <w:autoSpaceDN w:val="0"/>
        <w:spacing w:before="18" w:after="2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703CA77E" w14:textId="77777777" w:rsidR="004A2D23" w:rsidRDefault="00995CFA">
      <w:pPr>
        <w:wordWrap w:val="0"/>
        <w:autoSpaceDE w:val="0"/>
        <w:autoSpaceDN w:val="0"/>
        <w:spacing w:before="40"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1F27D04" w14:textId="77777777" w:rsidR="004A2D23" w:rsidRDefault="00995CFA">
      <w:pPr>
        <w:wordWrap w:val="0"/>
        <w:autoSpaceDE w:val="0"/>
        <w:autoSpaceDN w:val="0"/>
        <w:spacing w:before="18"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2EB2E031" w14:textId="77777777" w:rsidR="004A2D23" w:rsidRDefault="00995CFA">
      <w:pPr>
        <w:wordWrap w:val="0"/>
        <w:autoSpaceDE w:val="0"/>
        <w:autoSpaceDN w:val="0"/>
        <w:spacing w:before="39"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1F4F7432"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6296513"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D176B9C"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4688141E"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6D789192"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p>
    <w:p w14:paraId="4575839A" w14:textId="77777777" w:rsidR="004A2D23" w:rsidRPr="00E51F77" w:rsidRDefault="00995CFA">
      <w:pPr>
        <w:wordWrap w:val="0"/>
        <w:autoSpaceDE w:val="0"/>
        <w:autoSpaceDN w:val="0"/>
        <w:spacing w:before="29" w:after="14" w:line="211" w:lineRule="exact"/>
        <w:ind w:left="3205"/>
        <w:rPr>
          <w:lang w:eastAsia="ja-JP"/>
        </w:rPr>
      </w:pP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484684A2" w14:textId="77777777" w:rsidR="004A2D23" w:rsidRPr="00E51F77"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545B24F3" w14:textId="77777777" w:rsidR="004A2D23" w:rsidRPr="00E51F77" w:rsidRDefault="00995CFA">
      <w:pPr>
        <w:wordWrap w:val="0"/>
        <w:autoSpaceDE w:val="0"/>
        <w:autoSpaceDN w:val="0"/>
        <w:spacing w:before="29" w:after="19" w:line="211" w:lineRule="exact"/>
        <w:ind w:left="473"/>
        <w:rPr>
          <w:lang w:eastAsia="ja-JP"/>
        </w:rPr>
      </w:pPr>
      <w:r w:rsidRPr="00E51F77">
        <w:rPr>
          <w:rFonts w:eastAsia="ＭＳ 明朝"/>
          <w:color w:val="000000"/>
          <w:spacing w:val="1"/>
          <w:sz w:val="21"/>
          <w:lang w:eastAsia="zh-CN"/>
        </w:rPr>
        <w:t>【</w:t>
      </w:r>
      <w:r w:rsidRPr="00E51F77">
        <w:rPr>
          <w:rFonts w:eastAsia="ＭＳ 明朝"/>
          <w:color w:val="000000"/>
          <w:spacing w:val="-1"/>
          <w:sz w:val="21"/>
          <w:lang w:eastAsia="zh-CN"/>
        </w:rPr>
        <w:t>ル</w:t>
      </w:r>
      <w:r w:rsidRPr="00E51F77">
        <w:rPr>
          <w:rFonts w:eastAsia="ＭＳ 明朝"/>
          <w:color w:val="000000"/>
          <w:spacing w:val="1"/>
          <w:sz w:val="21"/>
          <w:lang w:eastAsia="zh-CN"/>
        </w:rPr>
        <w:t>．</w:t>
      </w:r>
      <w:r w:rsidRPr="00E51F77">
        <w:rPr>
          <w:rFonts w:eastAsia="ＭＳ 明朝"/>
          <w:color w:val="000000"/>
          <w:sz w:val="21"/>
          <w:lang w:eastAsia="zh-CN"/>
        </w:rPr>
        <w:t>宅配ボックスの設置部分</w:t>
      </w:r>
      <w:r w:rsidRPr="00E51F77">
        <w:rPr>
          <w:rFonts w:eastAsia="ＭＳ 明朝"/>
          <w:color w:val="000000"/>
          <w:spacing w:val="-1"/>
          <w:sz w:val="21"/>
          <w:lang w:eastAsia="zh-CN"/>
        </w:rPr>
        <w:t>】</w:t>
      </w:r>
    </w:p>
    <w:p w14:paraId="47A55FE9" w14:textId="77777777" w:rsidR="004A2D23" w:rsidRDefault="00995CFA">
      <w:pPr>
        <w:wordWrap w:val="0"/>
        <w:autoSpaceDE w:val="0"/>
        <w:autoSpaceDN w:val="0"/>
        <w:spacing w:before="39" w:after="0"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E5D3B1F" w14:textId="77777777" w:rsidR="004A2D23" w:rsidRDefault="004A2D23">
      <w:pPr>
        <w:spacing w:after="0"/>
        <w:rPr>
          <w:lang w:eastAsia="ja-JP"/>
        </w:rPr>
        <w:sectPr w:rsidR="004A2D23">
          <w:pgSz w:w="11906" w:h="16838"/>
          <w:pgMar w:top="705" w:right="1440" w:bottom="780" w:left="1440" w:header="720" w:footer="720" w:gutter="0"/>
          <w:cols w:space="720" w:equalWidth="0">
            <w:col w:w="9026" w:space="0"/>
          </w:cols>
          <w:docGrid w:linePitch="360"/>
        </w:sectPr>
      </w:pPr>
    </w:p>
    <w:p w14:paraId="49B1E70F" w14:textId="47C383F8" w:rsidR="004A2D23" w:rsidRDefault="00995CFA">
      <w:pPr>
        <w:wordWrap w:val="0"/>
        <w:autoSpaceDE w:val="0"/>
        <w:autoSpaceDN w:val="0"/>
        <w:spacing w:after="346" w:line="14" w:lineRule="exact"/>
        <w:rPr>
          <w:lang w:eastAsia="ja-JP"/>
        </w:rPr>
      </w:pPr>
      <w:r>
        <w:rPr>
          <w:noProof/>
          <w:lang w:eastAsia="ja-JP"/>
        </w:rPr>
        <w:lastRenderedPageBreak/>
        <w:drawing>
          <wp:anchor distT="0" distB="0" distL="0" distR="0" simplePos="0" relativeHeight="251677696" behindDoc="1" locked="0" layoutInCell="1" allowOverlap="1" wp14:anchorId="38865BAC" wp14:editId="1577B313">
            <wp:simplePos x="0" y="0"/>
            <wp:positionH relativeFrom="page">
              <wp:posOffset>1080820</wp:posOffset>
            </wp:positionH>
            <wp:positionV relativeFrom="page">
              <wp:posOffset>1731517</wp:posOffset>
            </wp:positionV>
            <wp:extent cx="533527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78720" behindDoc="1" locked="0" layoutInCell="1" allowOverlap="1" wp14:anchorId="2C1D8E5C" wp14:editId="04EB2A94">
            <wp:simplePos x="0" y="0"/>
            <wp:positionH relativeFrom="page">
              <wp:posOffset>1080820</wp:posOffset>
            </wp:positionH>
            <wp:positionV relativeFrom="page">
              <wp:posOffset>2290825</wp:posOffset>
            </wp:positionV>
            <wp:extent cx="533527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p>
    <w:p w14:paraId="48F9F946" w14:textId="77777777" w:rsidR="004A2D23" w:rsidRDefault="00995CFA">
      <w:pPr>
        <w:wordWrap w:val="0"/>
        <w:autoSpaceDE w:val="0"/>
        <w:autoSpaceDN w:val="0"/>
        <w:spacing w:before="720"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8DCCF91" w14:textId="77777777" w:rsidR="004A2D23" w:rsidRDefault="00995CFA">
      <w:pPr>
        <w:wordWrap w:val="0"/>
        <w:autoSpaceDE w:val="0"/>
        <w:autoSpaceDN w:val="0"/>
        <w:spacing w:before="19"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A13BF0D"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295133D"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1C0FE9DF" w14:textId="77777777" w:rsidR="004A2D23" w:rsidRDefault="00995CFA">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298BDA44" w14:textId="77777777" w:rsidR="004A2D23" w:rsidRDefault="00995CFA">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w:t>
      </w:r>
      <w:r>
        <w:rPr>
          <w:rFonts w:ascii="ＭＳ 明朝" w:eastAsia="ＭＳ 明朝" w:hAnsi="ＭＳ 明朝"/>
          <w:color w:val="000000"/>
          <w:spacing w:val="-1"/>
          <w:sz w:val="21"/>
          <w:lang w:eastAsia="zh-CN"/>
        </w:rPr>
        <w:t>】</w:t>
      </w:r>
    </w:p>
    <w:p w14:paraId="75413CC4"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62C511C7" w14:textId="77777777" w:rsidR="004A2D23" w:rsidRDefault="00995CFA">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3D47F2C2" w14:textId="77777777" w:rsidR="004A2D23" w:rsidRDefault="00995CFA" w:rsidP="00FE0079">
      <w:pPr>
        <w:wordWrap w:val="0"/>
        <w:autoSpaceDE w:val="0"/>
        <w:autoSpaceDN w:val="0"/>
        <w:spacing w:before="189" w:after="9" w:line="222" w:lineRule="exact"/>
        <w:ind w:left="261"/>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申請に係る建築物</w:t>
      </w:r>
      <w:r>
        <w:rPr>
          <w:rFonts w:ascii="Cambria" w:eastAsia="Cambria" w:hAnsi="Cambria"/>
          <w:color w:val="000000"/>
          <w:sz w:val="21"/>
          <w:lang w:eastAsia="ja-JP"/>
        </w:rPr>
        <w:t>)(</w:t>
      </w:r>
      <w:r>
        <w:rPr>
          <w:rFonts w:ascii="ＭＳ 明朝" w:eastAsia="ＭＳ 明朝" w:hAnsi="ＭＳ 明朝"/>
          <w:color w:val="000000"/>
          <w:sz w:val="21"/>
          <w:lang w:eastAsia="zh-CN"/>
        </w:rPr>
        <w:t>他の建築物</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0C38D2CC"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7AFB992C"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21302E9D" w14:textId="77777777" w:rsidR="004A2D23" w:rsidRDefault="00995CFA">
      <w:pPr>
        <w:wordWrap w:val="0"/>
        <w:autoSpaceDE w:val="0"/>
        <w:autoSpaceDN w:val="0"/>
        <w:spacing w:before="18" w:after="9" w:line="222" w:lineRule="exact"/>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5078F9CD"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4C14133A" w14:textId="77777777" w:rsidR="004A2D23" w:rsidRDefault="00995CFA">
      <w:pPr>
        <w:wordWrap w:val="0"/>
        <w:autoSpaceDE w:val="0"/>
        <w:autoSpaceDN w:val="0"/>
        <w:spacing w:before="29"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3932652C" w14:textId="77777777" w:rsidR="004A2D23" w:rsidRDefault="00995CFA">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5A3C8DE3" w14:textId="77777777" w:rsidR="00FE0079" w:rsidRDefault="00FE0079" w:rsidP="00FE0079">
      <w:pPr>
        <w:wordWrap w:val="0"/>
        <w:autoSpaceDE w:val="0"/>
        <w:autoSpaceDN w:val="0"/>
        <w:spacing w:before="29" w:after="391" w:line="211" w:lineRule="exact"/>
        <w:ind w:left="893"/>
        <w:rPr>
          <w:lang w:eastAsia="ja-JP"/>
        </w:rPr>
      </w:pPr>
      <w:r>
        <w:rPr>
          <w:noProof/>
          <w:lang w:eastAsia="ja-JP"/>
        </w:rPr>
        <w:drawing>
          <wp:anchor distT="0" distB="0" distL="0" distR="0" simplePos="0" relativeHeight="251680768" behindDoc="1" locked="0" layoutInCell="1" allowOverlap="1" wp14:anchorId="034D4A2C" wp14:editId="44305C4D">
            <wp:simplePos x="0" y="0"/>
            <wp:positionH relativeFrom="page">
              <wp:posOffset>1109980</wp:posOffset>
            </wp:positionH>
            <wp:positionV relativeFrom="page">
              <wp:posOffset>3744457</wp:posOffset>
            </wp:positionV>
            <wp:extent cx="5335270"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ja-JP"/>
        </w:rPr>
        <w:t>□</w:t>
      </w:r>
      <w:r w:rsidR="00995CFA">
        <w:rPr>
          <w:rFonts w:ascii="ＭＳ 明朝" w:eastAsia="ＭＳ 明朝" w:hAnsi="ＭＳ 明朝"/>
          <w:color w:val="000000"/>
          <w:sz w:val="21"/>
          <w:lang w:eastAsia="zh-CN"/>
        </w:rPr>
        <w:t>道路高さ制限不適用</w:t>
      </w:r>
      <w:r w:rsidR="00995CFA">
        <w:rPr>
          <w:rFonts w:ascii="Times New Roman" w:eastAsia="Times New Roman" w:hAnsi="Times New Roman"/>
          <w:color w:val="000000"/>
          <w:spacing w:val="368"/>
          <w:sz w:val="21"/>
          <w:lang w:eastAsia="ja-JP"/>
        </w:rPr>
        <w:t xml:space="preserve"> </w:t>
      </w:r>
      <w:r w:rsidR="00995CFA">
        <w:rPr>
          <w:rFonts w:ascii="ＭＳ 明朝" w:eastAsia="ＭＳ 明朝" w:hAnsi="ＭＳ 明朝"/>
          <w:color w:val="000000"/>
          <w:spacing w:val="-1"/>
          <w:sz w:val="21"/>
          <w:lang w:eastAsia="ja-JP"/>
        </w:rPr>
        <w:t>□</w:t>
      </w:r>
      <w:r w:rsidR="00995CFA">
        <w:rPr>
          <w:rFonts w:ascii="ＭＳ 明朝" w:eastAsia="ＭＳ 明朝" w:hAnsi="ＭＳ 明朝"/>
          <w:color w:val="000000"/>
          <w:sz w:val="21"/>
          <w:lang w:eastAsia="zh-CN"/>
        </w:rPr>
        <w:t>隣地高さ制限不適用</w:t>
      </w:r>
      <w:r w:rsidR="00995CFA">
        <w:rPr>
          <w:rFonts w:ascii="Times New Roman" w:eastAsia="Times New Roman" w:hAnsi="Times New Roman"/>
          <w:color w:val="000000"/>
          <w:spacing w:val="368"/>
          <w:sz w:val="21"/>
          <w:lang w:eastAsia="ja-JP"/>
        </w:rPr>
        <w:t xml:space="preserve"> </w:t>
      </w:r>
      <w:r w:rsidR="00995CFA">
        <w:rPr>
          <w:rFonts w:ascii="ＭＳ 明朝" w:eastAsia="ＭＳ 明朝" w:hAnsi="ＭＳ 明朝"/>
          <w:color w:val="000000"/>
          <w:spacing w:val="1"/>
          <w:sz w:val="21"/>
          <w:lang w:eastAsia="ja-JP"/>
        </w:rPr>
        <w:t>□</w:t>
      </w:r>
      <w:r w:rsidR="00995CFA">
        <w:rPr>
          <w:rFonts w:ascii="ＭＳ 明朝" w:eastAsia="ＭＳ 明朝" w:hAnsi="ＭＳ 明朝"/>
          <w:color w:val="000000"/>
          <w:sz w:val="21"/>
          <w:lang w:eastAsia="zh-CN"/>
        </w:rPr>
        <w:t>北側高さ制限不適用</w:t>
      </w:r>
    </w:p>
    <w:p w14:paraId="4B9DB067" w14:textId="2A5A0347" w:rsidR="004A2D23" w:rsidRDefault="00995CFA" w:rsidP="00FE0079">
      <w:pPr>
        <w:wordWrap w:val="0"/>
        <w:autoSpaceDE w:val="0"/>
        <w:autoSpaceDN w:val="0"/>
        <w:spacing w:before="29" w:after="391" w:line="211" w:lineRule="exact"/>
        <w:ind w:firstLineChars="100" w:firstLine="21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75F9D513" w14:textId="32AAA486" w:rsidR="00FE0079" w:rsidRDefault="008E62AA" w:rsidP="00FE0079">
      <w:pPr>
        <w:wordWrap w:val="0"/>
        <w:autoSpaceDE w:val="0"/>
        <w:autoSpaceDN w:val="0"/>
        <w:spacing w:before="29" w:after="391" w:line="211" w:lineRule="exact"/>
        <w:ind w:firstLineChars="100" w:firstLine="220"/>
        <w:rPr>
          <w:rFonts w:hint="eastAsia"/>
          <w:lang w:eastAsia="ja-JP"/>
        </w:rPr>
      </w:pPr>
      <w:r>
        <w:rPr>
          <w:noProof/>
          <w:lang w:eastAsia="ja-JP"/>
        </w:rPr>
        <w:drawing>
          <wp:anchor distT="0" distB="0" distL="0" distR="0" simplePos="0" relativeHeight="251681792" behindDoc="1" locked="0" layoutInCell="1" allowOverlap="1" wp14:anchorId="296BF260" wp14:editId="50194D7A">
            <wp:simplePos x="0" y="0"/>
            <wp:positionH relativeFrom="page">
              <wp:posOffset>1080770</wp:posOffset>
            </wp:positionH>
            <wp:positionV relativeFrom="page">
              <wp:posOffset>4537793</wp:posOffset>
            </wp:positionV>
            <wp:extent cx="5335270"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p>
    <w:p w14:paraId="7B853AAD" w14:textId="6A6FB065" w:rsidR="004A2D23" w:rsidRDefault="00995CFA">
      <w:pPr>
        <w:wordWrap w:val="0"/>
        <w:autoSpaceDE w:val="0"/>
        <w:autoSpaceDN w:val="0"/>
        <w:spacing w:before="424"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p>
    <w:p w14:paraId="41290831" w14:textId="404FE3AA" w:rsidR="004A2D23" w:rsidRDefault="008E62AA">
      <w:pPr>
        <w:wordWrap w:val="0"/>
        <w:autoSpaceDE w:val="0"/>
        <w:autoSpaceDN w:val="0"/>
        <w:spacing w:before="177" w:after="89" w:line="222" w:lineRule="exact"/>
        <w:ind w:left="262"/>
      </w:pPr>
      <w:r>
        <w:rPr>
          <w:noProof/>
          <w:lang w:eastAsia="ja-JP"/>
        </w:rPr>
        <w:drawing>
          <wp:anchor distT="0" distB="0" distL="0" distR="0" simplePos="0" relativeHeight="251682816" behindDoc="1" locked="0" layoutInCell="1" allowOverlap="1" wp14:anchorId="3FD9A045" wp14:editId="7CE7F70D">
            <wp:simplePos x="0" y="0"/>
            <wp:positionH relativeFrom="page">
              <wp:posOffset>1080770</wp:posOffset>
            </wp:positionH>
            <wp:positionV relativeFrom="page">
              <wp:posOffset>4780583</wp:posOffset>
            </wp:positionV>
            <wp:extent cx="5335270"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z w:val="21"/>
        </w:rPr>
        <w:t>16</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工事完了予定年月日</w:t>
      </w:r>
      <w:r w:rsidR="00995CFA">
        <w:rPr>
          <w:rFonts w:ascii="ＭＳ 明朝" w:eastAsia="ＭＳ 明朝" w:hAnsi="ＭＳ 明朝"/>
          <w:color w:val="000000"/>
          <w:spacing w:val="1"/>
          <w:sz w:val="21"/>
          <w:lang w:eastAsia="zh-CN"/>
        </w:rPr>
        <w:t>】</w:t>
      </w:r>
      <w:r w:rsidR="00995CFA">
        <w:rPr>
          <w:rFonts w:ascii="Times New Roman" w:eastAsia="Times New Roman" w:hAnsi="Times New Roman"/>
          <w:color w:val="000000"/>
          <w:spacing w:val="1208"/>
          <w:sz w:val="21"/>
        </w:rPr>
        <w:t xml:space="preserve"> </w:t>
      </w:r>
      <w:r w:rsidR="00995CFA">
        <w:rPr>
          <w:rFonts w:ascii="ＭＳ 明朝" w:eastAsia="ＭＳ 明朝" w:hAnsi="ＭＳ 明朝"/>
          <w:color w:val="000000"/>
          <w:spacing w:val="-1"/>
          <w:sz w:val="21"/>
          <w:lang w:eastAsia="zh-CN"/>
        </w:rPr>
        <w:t>年</w:t>
      </w:r>
      <w:r w:rsidR="00995CFA">
        <w:rPr>
          <w:rFonts w:ascii="Times New Roman" w:eastAsia="Times New Roman" w:hAnsi="Times New Roman"/>
          <w:color w:val="000000"/>
          <w:spacing w:val="368"/>
          <w:sz w:val="21"/>
        </w:rPr>
        <w:t xml:space="preserve"> </w:t>
      </w:r>
      <w:r w:rsidR="00995CFA">
        <w:rPr>
          <w:rFonts w:ascii="ＭＳ 明朝" w:eastAsia="ＭＳ 明朝" w:hAnsi="ＭＳ 明朝"/>
          <w:color w:val="000000"/>
          <w:spacing w:val="1"/>
          <w:sz w:val="21"/>
          <w:lang w:eastAsia="zh-CN"/>
        </w:rPr>
        <w:t>月</w:t>
      </w:r>
      <w:r w:rsidR="00995CFA">
        <w:rPr>
          <w:rFonts w:ascii="Times New Roman" w:eastAsia="Times New Roman" w:hAnsi="Times New Roman"/>
          <w:color w:val="000000"/>
          <w:spacing w:val="368"/>
          <w:sz w:val="21"/>
        </w:rPr>
        <w:t xml:space="preserve"> </w:t>
      </w:r>
      <w:r w:rsidR="00995CFA">
        <w:rPr>
          <w:rFonts w:ascii="ＭＳ 明朝" w:eastAsia="ＭＳ 明朝" w:hAnsi="ＭＳ 明朝"/>
          <w:color w:val="000000"/>
          <w:spacing w:val="-1"/>
          <w:sz w:val="21"/>
          <w:lang w:eastAsia="zh-CN"/>
        </w:rPr>
        <w:t>日</w:t>
      </w:r>
    </w:p>
    <w:p w14:paraId="5E2C17B1" w14:textId="36E3FBE0" w:rsidR="004A2D23" w:rsidRDefault="008E62AA">
      <w:pPr>
        <w:wordWrap w:val="0"/>
        <w:autoSpaceDE w:val="0"/>
        <w:autoSpaceDN w:val="0"/>
        <w:spacing w:before="179" w:after="9" w:line="222" w:lineRule="exact"/>
        <w:ind w:left="262"/>
        <w:rPr>
          <w:lang w:eastAsia="zh-TW"/>
        </w:rPr>
      </w:pPr>
      <w:r>
        <w:rPr>
          <w:noProof/>
          <w:lang w:eastAsia="ja-JP"/>
        </w:rPr>
        <w:drawing>
          <wp:anchor distT="0" distB="0" distL="0" distR="0" simplePos="0" relativeHeight="251683840" behindDoc="1" locked="0" layoutInCell="1" allowOverlap="1" wp14:anchorId="1255B376" wp14:editId="1EFAB912">
            <wp:simplePos x="0" y="0"/>
            <wp:positionH relativeFrom="page">
              <wp:posOffset>1110587</wp:posOffset>
            </wp:positionH>
            <wp:positionV relativeFrom="page">
              <wp:posOffset>5045158</wp:posOffset>
            </wp:positionV>
            <wp:extent cx="533527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Cambria" w:eastAsia="Cambria" w:hAnsi="Cambria"/>
          <w:color w:val="000000"/>
          <w:sz w:val="21"/>
          <w:lang w:eastAsia="zh-TW"/>
        </w:rPr>
        <w:t>17</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特定工程工事終了予定年月日</w:t>
      </w:r>
      <w:r w:rsidR="00995CFA">
        <w:rPr>
          <w:rFonts w:ascii="ＭＳ 明朝" w:eastAsia="ＭＳ 明朝" w:hAnsi="ＭＳ 明朝"/>
          <w:color w:val="000000"/>
          <w:spacing w:val="1"/>
          <w:sz w:val="21"/>
          <w:lang w:eastAsia="zh-CN"/>
        </w:rPr>
        <w:t>】</w:t>
      </w:r>
      <w:r w:rsidR="00995CFA">
        <w:rPr>
          <w:rFonts w:ascii="Times New Roman" w:eastAsia="Times New Roman" w:hAnsi="Times New Roman"/>
          <w:color w:val="000000"/>
          <w:spacing w:val="2257"/>
          <w:sz w:val="21"/>
          <w:lang w:eastAsia="zh-TW"/>
        </w:rPr>
        <w:t xml:space="preserve"> </w:t>
      </w:r>
      <w:r w:rsidR="00995CFA">
        <w:rPr>
          <w:rFonts w:ascii="Cambria" w:eastAsia="Cambria" w:hAnsi="Cambria"/>
          <w:color w:val="000000"/>
          <w:spacing w:val="1"/>
          <w:sz w:val="21"/>
          <w:lang w:eastAsia="zh-TW"/>
        </w:rPr>
        <w:t>(</w:t>
      </w:r>
      <w:r w:rsidR="00995CFA">
        <w:rPr>
          <w:rFonts w:ascii="ＭＳ 明朝" w:eastAsia="ＭＳ 明朝" w:hAnsi="ＭＳ 明朝"/>
          <w:color w:val="000000"/>
          <w:sz w:val="21"/>
          <w:lang w:eastAsia="zh-CN"/>
        </w:rPr>
        <w:t>特定工程</w:t>
      </w:r>
      <w:r w:rsidR="00995CFA">
        <w:rPr>
          <w:rFonts w:ascii="Cambria" w:eastAsia="Cambria" w:hAnsi="Cambria"/>
          <w:color w:val="000000"/>
          <w:w w:val="99"/>
          <w:sz w:val="21"/>
          <w:lang w:eastAsia="zh-TW"/>
        </w:rPr>
        <w:t>)</w:t>
      </w:r>
    </w:p>
    <w:p w14:paraId="5C95BD9C" w14:textId="77777777" w:rsidR="004A2D23" w:rsidRDefault="00995CFA">
      <w:pPr>
        <w:wordWrap w:val="0"/>
        <w:autoSpaceDE w:val="0"/>
        <w:autoSpaceDN w:val="0"/>
        <w:spacing w:before="18" w:after="9" w:line="222" w:lineRule="exact"/>
        <w:ind w:left="893"/>
      </w:pPr>
      <w:r>
        <w:rPr>
          <w:rFonts w:ascii="Cambria" w:eastAsia="Cambria" w:hAnsi="Cambria"/>
          <w:color w:val="000000"/>
          <w:w w:val="99"/>
          <w:sz w:val="21"/>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Pr>
          <w:rFonts w:ascii="Cambria" w:eastAsia="Cambria" w:hAnsi="Cambria"/>
          <w:color w:val="000000"/>
          <w:w w:val="99"/>
          <w:sz w:val="21"/>
        </w:rPr>
        <w:t>(</w:t>
      </w:r>
      <w:r>
        <w:rPr>
          <w:rFonts w:ascii="Times New Roman" w:eastAsia="Times New Roman" w:hAnsi="Times New Roman"/>
          <w:color w:val="000000"/>
          <w:spacing w:val="3310"/>
          <w:sz w:val="21"/>
        </w:rPr>
        <w:t xml:space="preserve"> </w:t>
      </w:r>
      <w:r>
        <w:rPr>
          <w:rFonts w:ascii="Cambria" w:eastAsia="Cambria" w:hAnsi="Cambria"/>
          <w:color w:val="000000"/>
          <w:w w:val="99"/>
          <w:sz w:val="21"/>
        </w:rPr>
        <w:t>)</w:t>
      </w:r>
    </w:p>
    <w:p w14:paraId="5EB9B3AD" w14:textId="58ACA910" w:rsidR="008E62AA" w:rsidRPr="008E62AA" w:rsidRDefault="00995CFA" w:rsidP="008E62AA">
      <w:pPr>
        <w:wordWrap w:val="0"/>
        <w:autoSpaceDE w:val="0"/>
        <w:autoSpaceDN w:val="0"/>
        <w:spacing w:before="18" w:after="9" w:line="222" w:lineRule="exact"/>
        <w:ind w:left="893"/>
        <w:rPr>
          <w:rFonts w:ascii="Cambria" w:hAnsi="Cambria" w:hint="eastAsia"/>
          <w:color w:val="000000"/>
          <w:w w:val="99"/>
          <w:sz w:val="21"/>
          <w:lang w:eastAsia="ja-JP"/>
        </w:rPr>
      </w:pPr>
      <w:r>
        <w:rPr>
          <w:rFonts w:ascii="Cambria" w:eastAsia="Cambria" w:hAnsi="Cambria"/>
          <w:color w:val="000000"/>
          <w:w w:val="99"/>
          <w:sz w:val="21"/>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Pr>
          <w:rFonts w:ascii="Cambria" w:eastAsia="Cambria" w:hAnsi="Cambria"/>
          <w:color w:val="000000"/>
          <w:w w:val="99"/>
          <w:sz w:val="21"/>
        </w:rPr>
        <w:t>(</w:t>
      </w:r>
      <w:r>
        <w:rPr>
          <w:rFonts w:ascii="Times New Roman" w:eastAsia="Times New Roman" w:hAnsi="Times New Roman"/>
          <w:color w:val="000000"/>
          <w:spacing w:val="3310"/>
          <w:sz w:val="21"/>
        </w:rPr>
        <w:t xml:space="preserve"> </w:t>
      </w:r>
      <w:r>
        <w:rPr>
          <w:rFonts w:ascii="Cambria" w:eastAsia="Cambria" w:hAnsi="Cambria"/>
          <w:color w:val="000000"/>
          <w:w w:val="99"/>
          <w:sz w:val="21"/>
        </w:rPr>
        <w:t>)</w:t>
      </w:r>
    </w:p>
    <w:p w14:paraId="1D7DB689" w14:textId="7200FCC0" w:rsidR="004A2D23" w:rsidRDefault="00995CFA">
      <w:pPr>
        <w:wordWrap w:val="0"/>
        <w:autoSpaceDE w:val="0"/>
        <w:autoSpaceDN w:val="0"/>
        <w:spacing w:before="18" w:after="90" w:line="222" w:lineRule="exact"/>
        <w:ind w:left="893"/>
        <w:rPr>
          <w:rFonts w:ascii="Cambria" w:hAnsi="Cambria"/>
          <w:color w:val="000000"/>
          <w:w w:val="99"/>
          <w:sz w:val="21"/>
          <w:lang w:eastAsia="ja-JP"/>
        </w:rPr>
      </w:pPr>
      <w:r>
        <w:rPr>
          <w:rFonts w:ascii="Cambria" w:eastAsia="Cambria" w:hAnsi="Cambria"/>
          <w:color w:val="000000"/>
          <w:w w:val="99"/>
          <w:sz w:val="21"/>
          <w:lang w:eastAsia="ja-JP"/>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3310"/>
          <w:sz w:val="21"/>
          <w:lang w:eastAsia="ja-JP"/>
        </w:rPr>
        <w:t xml:space="preserve"> </w:t>
      </w:r>
      <w:r>
        <w:rPr>
          <w:rFonts w:ascii="Cambria" w:eastAsia="Cambria" w:hAnsi="Cambria"/>
          <w:color w:val="000000"/>
          <w:w w:val="99"/>
          <w:sz w:val="21"/>
          <w:lang w:eastAsia="ja-JP"/>
        </w:rPr>
        <w:t>)</w:t>
      </w:r>
    </w:p>
    <w:p w14:paraId="298D63F4" w14:textId="32D634D3" w:rsidR="00FE0079" w:rsidRPr="00FE0079" w:rsidRDefault="00FE0079">
      <w:pPr>
        <w:wordWrap w:val="0"/>
        <w:autoSpaceDE w:val="0"/>
        <w:autoSpaceDN w:val="0"/>
        <w:spacing w:before="18" w:after="90" w:line="222" w:lineRule="exact"/>
        <w:ind w:left="893"/>
        <w:rPr>
          <w:rFonts w:hint="eastAsia"/>
          <w:lang w:eastAsia="ja-JP"/>
        </w:rPr>
      </w:pPr>
    </w:p>
    <w:p w14:paraId="7AD05A24" w14:textId="5EB5609C" w:rsidR="004A2D23" w:rsidRDefault="008E62AA">
      <w:pPr>
        <w:wordWrap w:val="0"/>
        <w:autoSpaceDE w:val="0"/>
        <w:autoSpaceDN w:val="0"/>
        <w:spacing w:before="179" w:after="14" w:line="211" w:lineRule="exact"/>
        <w:ind w:left="262"/>
        <w:rPr>
          <w:lang w:eastAsia="ja-JP"/>
        </w:rPr>
      </w:pPr>
      <w:r>
        <w:rPr>
          <w:noProof/>
          <w:lang w:eastAsia="ja-JP"/>
        </w:rPr>
        <w:drawing>
          <wp:anchor distT="0" distB="0" distL="0" distR="0" simplePos="0" relativeHeight="251684864" behindDoc="1" locked="0" layoutInCell="1" allowOverlap="1" wp14:anchorId="32BADD21" wp14:editId="4B6B9DCF">
            <wp:simplePos x="0" y="0"/>
            <wp:positionH relativeFrom="page">
              <wp:posOffset>1109980</wp:posOffset>
            </wp:positionH>
            <wp:positionV relativeFrom="page">
              <wp:posOffset>5945782</wp:posOffset>
            </wp:positionV>
            <wp:extent cx="5335270"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sidRPr="00FE0079">
        <w:rPr>
          <w:rFonts w:eastAsia="ＭＳ 明朝"/>
          <w:color w:val="000000"/>
          <w:w w:val="101"/>
          <w:sz w:val="21"/>
          <w:lang w:eastAsia="ja-JP"/>
        </w:rPr>
        <w:t>18</w:t>
      </w:r>
      <w:r w:rsidR="00995CFA" w:rsidRPr="00FE0079">
        <w:rPr>
          <w:rFonts w:eastAsia="ＭＳ 明朝"/>
          <w:color w:val="000000"/>
          <w:spacing w:val="-1"/>
          <w:sz w:val="21"/>
          <w:lang w:eastAsia="zh-CN"/>
        </w:rPr>
        <w:t>．</w:t>
      </w:r>
      <w:r w:rsidR="00995CFA">
        <w:rPr>
          <w:rFonts w:ascii="ＭＳ 明朝" w:eastAsia="ＭＳ 明朝" w:hAnsi="ＭＳ 明朝"/>
          <w:color w:val="000000"/>
          <w:sz w:val="21"/>
          <w:lang w:eastAsia="zh-CN"/>
        </w:rPr>
        <w:t>建築基準法第</w:t>
      </w:r>
      <w:r w:rsidR="00995CFA">
        <w:rPr>
          <w:rFonts w:ascii="ＭＳ 明朝" w:eastAsia="ＭＳ 明朝" w:hAnsi="ＭＳ 明朝"/>
          <w:color w:val="000000"/>
          <w:w w:val="101"/>
          <w:sz w:val="21"/>
          <w:lang w:eastAsia="ja-JP"/>
        </w:rPr>
        <w:t>12</w:t>
      </w:r>
      <w:r w:rsidR="00995CFA">
        <w:rPr>
          <w:rFonts w:ascii="ＭＳ 明朝" w:eastAsia="ＭＳ 明朝" w:hAnsi="ＭＳ 明朝"/>
          <w:color w:val="000000"/>
          <w:sz w:val="21"/>
          <w:lang w:eastAsia="zh-CN"/>
        </w:rPr>
        <w:t>条第</w:t>
      </w:r>
      <w:r w:rsidR="00995CFA">
        <w:rPr>
          <w:rFonts w:ascii="ＭＳ 明朝" w:eastAsia="ＭＳ 明朝" w:hAnsi="ＭＳ 明朝"/>
          <w:color w:val="000000"/>
          <w:w w:val="101"/>
          <w:sz w:val="21"/>
          <w:lang w:eastAsia="ja-JP"/>
        </w:rPr>
        <w:t>1</w:t>
      </w:r>
      <w:r w:rsidR="00995CFA">
        <w:rPr>
          <w:rFonts w:ascii="ＭＳ 明朝" w:eastAsia="ＭＳ 明朝" w:hAnsi="ＭＳ 明朝"/>
          <w:color w:val="000000"/>
          <w:sz w:val="21"/>
          <w:lang w:eastAsia="zh-CN"/>
        </w:rPr>
        <w:t>項の規定による調査の要否</w:t>
      </w:r>
      <w:r w:rsidR="00995CFA">
        <w:rPr>
          <w:rFonts w:ascii="ＭＳ 明朝" w:eastAsia="ＭＳ 明朝" w:hAnsi="ＭＳ 明朝"/>
          <w:color w:val="000000"/>
          <w:spacing w:val="-1"/>
          <w:sz w:val="21"/>
          <w:lang w:eastAsia="zh-CN"/>
        </w:rPr>
        <w:t>】</w:t>
      </w:r>
    </w:p>
    <w:p w14:paraId="261F1602" w14:textId="53AA0423" w:rsidR="004A2D23" w:rsidRDefault="00995CFA">
      <w:pPr>
        <w:wordWrap w:val="0"/>
        <w:autoSpaceDE w:val="0"/>
        <w:autoSpaceDN w:val="0"/>
        <w:spacing w:before="29" w:after="104" w:line="211" w:lineRule="exact"/>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要</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否</w:t>
      </w:r>
    </w:p>
    <w:p w14:paraId="119C192E" w14:textId="3C6D8B6E" w:rsidR="004A2D23" w:rsidRDefault="008E62AA">
      <w:pPr>
        <w:wordWrap w:val="0"/>
        <w:autoSpaceDE w:val="0"/>
        <w:autoSpaceDN w:val="0"/>
        <w:spacing w:before="209" w:after="14" w:line="211" w:lineRule="exact"/>
        <w:ind w:left="262"/>
        <w:rPr>
          <w:lang w:eastAsia="ja-JP"/>
        </w:rPr>
      </w:pPr>
      <w:r>
        <w:rPr>
          <w:noProof/>
          <w:lang w:eastAsia="ja-JP"/>
        </w:rPr>
        <w:drawing>
          <wp:anchor distT="0" distB="0" distL="0" distR="0" simplePos="0" relativeHeight="251685888" behindDoc="1" locked="0" layoutInCell="1" allowOverlap="1" wp14:anchorId="3ED17B47" wp14:editId="2C564BB5">
            <wp:simplePos x="0" y="0"/>
            <wp:positionH relativeFrom="page">
              <wp:posOffset>1139797</wp:posOffset>
            </wp:positionH>
            <wp:positionV relativeFrom="page">
              <wp:posOffset>6361457</wp:posOffset>
            </wp:positionV>
            <wp:extent cx="5335270"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sidRPr="00FE0079">
        <w:rPr>
          <w:rFonts w:eastAsia="ＭＳ 明朝"/>
          <w:color w:val="000000"/>
          <w:w w:val="101"/>
          <w:sz w:val="21"/>
          <w:lang w:eastAsia="ja-JP"/>
        </w:rPr>
        <w:t>19</w:t>
      </w:r>
      <w:r w:rsidR="00995CFA" w:rsidRPr="00FE0079">
        <w:rPr>
          <w:rFonts w:eastAsia="ＭＳ 明朝"/>
          <w:color w:val="000000"/>
          <w:spacing w:val="-1"/>
          <w:sz w:val="21"/>
          <w:lang w:eastAsia="zh-CN"/>
        </w:rPr>
        <w:t>．</w:t>
      </w:r>
      <w:r w:rsidR="00995CFA">
        <w:rPr>
          <w:rFonts w:ascii="ＭＳ 明朝" w:eastAsia="ＭＳ 明朝" w:hAnsi="ＭＳ 明朝"/>
          <w:color w:val="000000"/>
          <w:sz w:val="21"/>
          <w:lang w:eastAsia="zh-CN"/>
        </w:rPr>
        <w:t>建築基準法第</w:t>
      </w:r>
      <w:r w:rsidR="00995CFA">
        <w:rPr>
          <w:rFonts w:ascii="ＭＳ 明朝" w:eastAsia="ＭＳ 明朝" w:hAnsi="ＭＳ 明朝"/>
          <w:color w:val="000000"/>
          <w:w w:val="101"/>
          <w:sz w:val="21"/>
          <w:lang w:eastAsia="ja-JP"/>
        </w:rPr>
        <w:t>12</w:t>
      </w:r>
      <w:r w:rsidR="00995CFA">
        <w:rPr>
          <w:rFonts w:ascii="ＭＳ 明朝" w:eastAsia="ＭＳ 明朝" w:hAnsi="ＭＳ 明朝"/>
          <w:color w:val="000000"/>
          <w:sz w:val="21"/>
          <w:lang w:eastAsia="zh-CN"/>
        </w:rPr>
        <w:t>条第</w:t>
      </w:r>
      <w:r w:rsidR="00995CFA">
        <w:rPr>
          <w:rFonts w:ascii="ＭＳ 明朝" w:eastAsia="ＭＳ 明朝" w:hAnsi="ＭＳ 明朝"/>
          <w:color w:val="000000"/>
          <w:w w:val="101"/>
          <w:sz w:val="21"/>
          <w:lang w:eastAsia="ja-JP"/>
        </w:rPr>
        <w:t>3</w:t>
      </w:r>
      <w:r w:rsidR="00995CFA">
        <w:rPr>
          <w:rFonts w:ascii="ＭＳ 明朝" w:eastAsia="ＭＳ 明朝" w:hAnsi="ＭＳ 明朝"/>
          <w:color w:val="000000"/>
          <w:sz w:val="21"/>
          <w:lang w:eastAsia="zh-CN"/>
        </w:rPr>
        <w:t>項の規定による検査を要する防火設備の有無】</w:t>
      </w:r>
    </w:p>
    <w:p w14:paraId="2C7EB402" w14:textId="27C5BA3D" w:rsidR="004A2D23" w:rsidRDefault="00995CFA" w:rsidP="00FE0079">
      <w:pPr>
        <w:wordWrap w:val="0"/>
        <w:autoSpaceDE w:val="0"/>
        <w:autoSpaceDN w:val="0"/>
        <w:spacing w:before="29" w:after="101" w:line="211" w:lineRule="exact"/>
        <w:ind w:left="473" w:firstLineChars="100" w:firstLine="21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6B393FFD" w14:textId="32411205" w:rsidR="004A2D23" w:rsidRDefault="00FE0079">
      <w:pPr>
        <w:wordWrap w:val="0"/>
        <w:autoSpaceDE w:val="0"/>
        <w:autoSpaceDN w:val="0"/>
        <w:spacing w:before="221" w:after="0" w:line="211" w:lineRule="exact"/>
        <w:ind w:left="262"/>
        <w:rPr>
          <w:lang w:eastAsia="ja-JP"/>
        </w:rPr>
      </w:pPr>
      <w:r>
        <w:rPr>
          <w:noProof/>
          <w:lang w:eastAsia="ja-JP"/>
        </w:rPr>
        <w:drawing>
          <wp:anchor distT="0" distB="0" distL="0" distR="0" simplePos="0" relativeHeight="251686912" behindDoc="1" locked="0" layoutInCell="1" allowOverlap="1" wp14:anchorId="2EDA50A5" wp14:editId="17733D3C">
            <wp:simplePos x="0" y="0"/>
            <wp:positionH relativeFrom="page">
              <wp:posOffset>1139797</wp:posOffset>
            </wp:positionH>
            <wp:positionV relativeFrom="page">
              <wp:posOffset>6790193</wp:posOffset>
            </wp:positionV>
            <wp:extent cx="533527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87936" behindDoc="1" locked="0" layoutInCell="1" allowOverlap="1" wp14:anchorId="30C310D9" wp14:editId="40CD1E6F">
            <wp:simplePos x="0" y="0"/>
            <wp:positionH relativeFrom="page">
              <wp:posOffset>1140404</wp:posOffset>
            </wp:positionH>
            <wp:positionV relativeFrom="page">
              <wp:posOffset>7595069</wp:posOffset>
            </wp:positionV>
            <wp:extent cx="533527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Pr="00FE0079">
        <w:rPr>
          <w:rFonts w:eastAsia="ＭＳ 明朝"/>
          <w:color w:val="000000"/>
          <w:spacing w:val="1"/>
          <w:sz w:val="21"/>
          <w:lang w:eastAsia="ja-JP"/>
        </w:rPr>
        <w:t>20</w:t>
      </w:r>
      <w:r w:rsidR="00995CFA" w:rsidRPr="00FE0079">
        <w:rPr>
          <w:rFonts w:eastAsia="ＭＳ 明朝"/>
          <w:color w:val="000000"/>
          <w:spacing w:val="-1"/>
          <w:sz w:val="21"/>
          <w:lang w:eastAsia="zh-CN"/>
        </w:rPr>
        <w:t>．</w:t>
      </w:r>
      <w:r w:rsidR="00995CFA">
        <w:rPr>
          <w:rFonts w:ascii="ＭＳ 明朝" w:eastAsia="ＭＳ 明朝" w:hAnsi="ＭＳ 明朝"/>
          <w:color w:val="000000"/>
          <w:sz w:val="21"/>
          <w:lang w:eastAsia="zh-CN"/>
        </w:rPr>
        <w:t>その他必要な事項</w:t>
      </w:r>
      <w:r w:rsidR="00995CFA">
        <w:rPr>
          <w:rFonts w:ascii="ＭＳ 明朝" w:eastAsia="ＭＳ 明朝" w:hAnsi="ＭＳ 明朝"/>
          <w:color w:val="000000"/>
          <w:spacing w:val="1"/>
          <w:sz w:val="21"/>
          <w:lang w:eastAsia="zh-CN"/>
        </w:rPr>
        <w:t>】</w:t>
      </w:r>
    </w:p>
    <w:p w14:paraId="0E58AA59" w14:textId="77777777" w:rsidR="004A2D23" w:rsidRDefault="004A2D23">
      <w:pPr>
        <w:spacing w:after="0"/>
        <w:rPr>
          <w:lang w:eastAsia="ja-JP"/>
        </w:rPr>
        <w:sectPr w:rsidR="004A2D23">
          <w:pgSz w:w="11906" w:h="16838"/>
          <w:pgMar w:top="694" w:right="1440" w:bottom="1440" w:left="1440" w:header="720" w:footer="720" w:gutter="0"/>
          <w:cols w:space="720" w:equalWidth="0">
            <w:col w:w="9026" w:space="0"/>
          </w:cols>
          <w:docGrid w:linePitch="360"/>
        </w:sectPr>
      </w:pPr>
    </w:p>
    <w:p w14:paraId="7A8BDF49" w14:textId="77777777" w:rsidR="004A2D23" w:rsidRDefault="00995CFA">
      <w:pPr>
        <w:wordWrap w:val="0"/>
        <w:autoSpaceDE w:val="0"/>
        <w:autoSpaceDN w:val="0"/>
        <w:spacing w:after="352" w:line="14" w:lineRule="exact"/>
        <w:rPr>
          <w:lang w:eastAsia="ja-JP"/>
        </w:rPr>
      </w:pPr>
      <w:r>
        <w:rPr>
          <w:noProof/>
          <w:lang w:eastAsia="ja-JP"/>
        </w:rPr>
        <w:lastRenderedPageBreak/>
        <w:drawing>
          <wp:anchor distT="0" distB="0" distL="0" distR="0" simplePos="0" relativeHeight="251689984" behindDoc="1" locked="0" layoutInCell="1" allowOverlap="1" wp14:anchorId="65FF1876" wp14:editId="065A5431">
            <wp:simplePos x="0" y="0"/>
            <wp:positionH relativeFrom="page">
              <wp:posOffset>1080820</wp:posOffset>
            </wp:positionH>
            <wp:positionV relativeFrom="page">
              <wp:posOffset>1143254</wp:posOffset>
            </wp:positionV>
            <wp:extent cx="5335270"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91008" behindDoc="1" locked="0" layoutInCell="1" allowOverlap="1" wp14:anchorId="525C8FCD" wp14:editId="4405878F">
            <wp:simplePos x="0" y="0"/>
            <wp:positionH relativeFrom="page">
              <wp:posOffset>1080820</wp:posOffset>
            </wp:positionH>
            <wp:positionV relativeFrom="page">
              <wp:posOffset>2630677</wp:posOffset>
            </wp:positionV>
            <wp:extent cx="5335270" cy="101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92032" behindDoc="1" locked="0" layoutInCell="1" allowOverlap="1" wp14:anchorId="232E5BDB" wp14:editId="4486B168">
            <wp:simplePos x="0" y="0"/>
            <wp:positionH relativeFrom="page">
              <wp:posOffset>1080820</wp:posOffset>
            </wp:positionH>
            <wp:positionV relativeFrom="page">
              <wp:posOffset>4118481</wp:posOffset>
            </wp:positionV>
            <wp:extent cx="5335270"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p>
    <w:p w14:paraId="6301F43F" w14:textId="77777777" w:rsidR="004A2D23" w:rsidRDefault="00995CFA">
      <w:pPr>
        <w:wordWrap w:val="0"/>
        <w:autoSpaceDE w:val="0"/>
        <w:autoSpaceDN w:val="0"/>
        <w:spacing w:before="731" w:after="75" w:line="222" w:lineRule="exact"/>
        <w:ind w:left="3332"/>
        <w:rPr>
          <w:lang w:eastAsia="zh-TW"/>
        </w:rPr>
      </w:pPr>
      <w:r>
        <w:rPr>
          <w:rFonts w:ascii="ＭＳ 明朝" w:eastAsia="ＭＳ 明朝" w:hAnsi="ＭＳ 明朝"/>
          <w:color w:val="000000"/>
          <w:sz w:val="21"/>
          <w:lang w:eastAsia="zh-CN"/>
        </w:rPr>
        <w:t>建築計画概要書</w:t>
      </w:r>
      <w:r>
        <w:rPr>
          <w:rFonts w:ascii="Cambria" w:eastAsia="Cambria" w:hAnsi="Cambria"/>
          <w:color w:val="000000"/>
          <w:w w:val="99"/>
          <w:sz w:val="21"/>
          <w:lang w:eastAsia="zh-TW"/>
        </w:rPr>
        <w:t>(</w:t>
      </w:r>
      <w:r>
        <w:rPr>
          <w:rFonts w:ascii="ＭＳ 明朝" w:eastAsia="ＭＳ 明朝" w:hAnsi="ＭＳ 明朝"/>
          <w:color w:val="000000"/>
          <w:sz w:val="21"/>
          <w:lang w:eastAsia="zh-CN"/>
        </w:rPr>
        <w:t>第三面</w:t>
      </w:r>
      <w:r>
        <w:rPr>
          <w:rFonts w:ascii="Cambria" w:eastAsia="Cambria" w:hAnsi="Cambria"/>
          <w:color w:val="000000"/>
          <w:w w:val="99"/>
          <w:sz w:val="21"/>
          <w:lang w:eastAsia="zh-TW"/>
        </w:rPr>
        <w:t>)</w:t>
      </w:r>
    </w:p>
    <w:p w14:paraId="5D03F11F" w14:textId="77777777" w:rsidR="004A2D23" w:rsidRDefault="00995CFA">
      <w:pPr>
        <w:wordWrap w:val="0"/>
        <w:autoSpaceDE w:val="0"/>
        <w:autoSpaceDN w:val="0"/>
        <w:spacing w:before="151" w:after="1065" w:line="211" w:lineRule="exact"/>
        <w:ind w:left="473"/>
        <w:rPr>
          <w:lang w:eastAsia="zh-TW"/>
        </w:rPr>
      </w:pPr>
      <w:r>
        <w:rPr>
          <w:rFonts w:ascii="ＭＳ 明朝" w:eastAsia="ＭＳ 明朝" w:hAnsi="ＭＳ 明朝"/>
          <w:color w:val="000000"/>
          <w:sz w:val="21"/>
          <w:lang w:eastAsia="zh-CN"/>
        </w:rPr>
        <w:t>付近見取図</w:t>
      </w:r>
    </w:p>
    <w:p w14:paraId="7B46231A" w14:textId="77777777" w:rsidR="004A2D23" w:rsidRDefault="00995CFA">
      <w:pPr>
        <w:wordWrap w:val="0"/>
        <w:autoSpaceDE w:val="0"/>
        <w:autoSpaceDN w:val="0"/>
        <w:spacing w:before="2131" w:after="1096" w:line="211" w:lineRule="exact"/>
        <w:ind w:left="473"/>
        <w:rPr>
          <w:lang w:eastAsia="zh-TW"/>
        </w:rPr>
      </w:pPr>
      <w:r>
        <w:rPr>
          <w:rFonts w:ascii="ＭＳ 明朝" w:eastAsia="ＭＳ 明朝" w:hAnsi="ＭＳ 明朝"/>
          <w:color w:val="000000"/>
          <w:sz w:val="21"/>
          <w:lang w:eastAsia="zh-CN"/>
        </w:rPr>
        <w:t>配置図</w:t>
      </w:r>
    </w:p>
    <w:p w14:paraId="4CBD8B6A" w14:textId="77777777" w:rsidR="004A2D23" w:rsidRDefault="00995CFA">
      <w:pPr>
        <w:wordWrap w:val="0"/>
        <w:autoSpaceDE w:val="0"/>
        <w:autoSpaceDN w:val="0"/>
        <w:spacing w:before="2192" w:after="25" w:line="222" w:lineRule="exact"/>
        <w:ind w:left="262"/>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注意</w:t>
      </w:r>
      <w:r>
        <w:rPr>
          <w:rFonts w:ascii="Cambria" w:eastAsia="Cambria" w:hAnsi="Cambria"/>
          <w:color w:val="000000"/>
          <w:w w:val="99"/>
          <w:sz w:val="21"/>
          <w:lang w:eastAsia="zh-TW"/>
        </w:rPr>
        <w:t>)</w:t>
      </w:r>
    </w:p>
    <w:p w14:paraId="1E9A3BCC" w14:textId="77777777" w:rsidR="004A2D23" w:rsidRDefault="00995CFA">
      <w:pPr>
        <w:wordWrap w:val="0"/>
        <w:autoSpaceDE w:val="0"/>
        <w:autoSpaceDN w:val="0"/>
        <w:spacing w:before="49" w:after="26" w:line="222" w:lineRule="exact"/>
        <w:ind w:left="262"/>
        <w:rPr>
          <w:lang w:eastAsia="ja-JP"/>
        </w:rPr>
      </w:pP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第一面及び第二面関係</w:t>
      </w:r>
    </w:p>
    <w:p w14:paraId="1DF4D63B" w14:textId="77777777" w:rsidR="004A2D23" w:rsidRDefault="00995CFA">
      <w:pPr>
        <w:wordWrap w:val="0"/>
        <w:autoSpaceDE w:val="0"/>
        <w:autoSpaceDN w:val="0"/>
        <w:spacing w:before="52"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これらは第二号様式の第二面及び第三面の写しに代えることができます</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この場合</w:t>
      </w:r>
    </w:p>
    <w:p w14:paraId="54CB5619" w14:textId="77777777" w:rsidR="004A2D23" w:rsidRDefault="00995CFA">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には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最上段に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建築計画概要書</w:t>
      </w:r>
      <w:r>
        <w:rPr>
          <w:rFonts w:ascii="Cambria" w:eastAsia="Cambria" w:hAnsi="Cambria"/>
          <w:color w:val="000000"/>
          <w:spacing w:val="1"/>
          <w:sz w:val="21"/>
          <w:lang w:eastAsia="ja-JP"/>
        </w:rPr>
        <w:t>(</w:t>
      </w:r>
      <w:r>
        <w:rPr>
          <w:rFonts w:ascii="ＭＳ 明朝" w:eastAsia="ＭＳ 明朝" w:hAnsi="ＭＳ 明朝"/>
          <w:color w:val="000000"/>
          <w:spacing w:val="3"/>
          <w:sz w:val="21"/>
          <w:lang w:eastAsia="zh-CN"/>
        </w:rPr>
        <w:t>第一面</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及び</w:t>
      </w:r>
      <w:r>
        <w:rPr>
          <w:rFonts w:ascii="ＭＳ 明朝" w:eastAsia="ＭＳ 明朝" w:hAnsi="ＭＳ 明朝"/>
          <w:color w:val="000000"/>
          <w:spacing w:val="3"/>
          <w:sz w:val="21"/>
          <w:lang w:eastAsia="zh-CN"/>
        </w:rPr>
        <w:t>「建築計画概要書</w:t>
      </w:r>
      <w:r>
        <w:rPr>
          <w:rFonts w:ascii="Cambria" w:eastAsia="Cambria" w:hAnsi="Cambria"/>
          <w:color w:val="000000"/>
          <w:spacing w:val="4"/>
          <w:sz w:val="21"/>
          <w:lang w:eastAsia="ja-JP"/>
        </w:rPr>
        <w:t>(</w:t>
      </w:r>
      <w:r>
        <w:rPr>
          <w:rFonts w:ascii="ＭＳ 明朝" w:eastAsia="ＭＳ 明朝" w:hAnsi="ＭＳ 明朝"/>
          <w:color w:val="000000"/>
          <w:spacing w:val="2"/>
          <w:sz w:val="21"/>
          <w:lang w:eastAsia="zh-CN"/>
        </w:rPr>
        <w:t>第二面</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w:t>
      </w:r>
      <w:r>
        <w:rPr>
          <w:rFonts w:ascii="ＭＳ 明朝" w:eastAsia="ＭＳ 明朝" w:hAnsi="ＭＳ 明朝"/>
          <w:color w:val="000000"/>
          <w:spacing w:val="2"/>
          <w:sz w:val="21"/>
          <w:lang w:eastAsia="zh-CN"/>
        </w:rPr>
        <w:t>と明示</w:t>
      </w:r>
    </w:p>
    <w:p w14:paraId="17B2CD8F" w14:textId="77777777" w:rsidR="004A2D23" w:rsidRDefault="00995CFA">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第二面の</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欄の事項を第二号様式の第三面の写しの</w:t>
      </w:r>
      <w:r>
        <w:rPr>
          <w:rFonts w:ascii="ＭＳ 明朝" w:eastAsia="ＭＳ 明朝" w:hAnsi="ＭＳ 明朝"/>
          <w:color w:val="000000"/>
          <w:w w:val="101"/>
          <w:sz w:val="21"/>
          <w:lang w:eastAsia="ja-JP"/>
        </w:rPr>
        <w:t>20</w:t>
      </w:r>
      <w:r>
        <w:rPr>
          <w:rFonts w:ascii="ＭＳ 明朝" w:eastAsia="ＭＳ 明朝" w:hAnsi="ＭＳ 明朝"/>
          <w:color w:val="000000"/>
          <w:sz w:val="21"/>
          <w:lang w:eastAsia="zh-CN"/>
        </w:rPr>
        <w:t>欄に記載してください</w:t>
      </w:r>
      <w:r>
        <w:rPr>
          <w:rFonts w:ascii="ＭＳ 明朝" w:eastAsia="ＭＳ 明朝" w:hAnsi="ＭＳ 明朝"/>
          <w:color w:val="000000"/>
          <w:spacing w:val="-1"/>
          <w:sz w:val="21"/>
          <w:lang w:eastAsia="zh-CN"/>
        </w:rPr>
        <w:t>。</w:t>
      </w:r>
    </w:p>
    <w:p w14:paraId="41849D92" w14:textId="77777777" w:rsidR="004A2D23" w:rsidRDefault="00995CFA">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第一面の</w:t>
      </w:r>
      <w:r>
        <w:rPr>
          <w:rFonts w:ascii="Cambria" w:eastAsia="Cambria" w:hAnsi="Cambria"/>
          <w:color w:val="000000"/>
          <w:spacing w:val="6"/>
          <w:sz w:val="21"/>
          <w:lang w:eastAsia="ja-JP"/>
        </w:rPr>
        <w:t>5</w:t>
      </w:r>
      <w:r>
        <w:rPr>
          <w:rFonts w:ascii="ＭＳ 明朝" w:eastAsia="ＭＳ 明朝" w:hAnsi="ＭＳ 明朝"/>
          <w:color w:val="000000"/>
          <w:spacing w:val="5"/>
          <w:sz w:val="21"/>
          <w:lang w:eastAsia="zh-CN"/>
        </w:rPr>
        <w:t>欄及び</w:t>
      </w:r>
      <w:r>
        <w:rPr>
          <w:rFonts w:ascii="Cambria" w:eastAsia="Cambria" w:hAnsi="Cambria"/>
          <w:color w:val="000000"/>
          <w:spacing w:val="4"/>
          <w:sz w:val="21"/>
          <w:lang w:eastAsia="ja-JP"/>
        </w:rPr>
        <w:t>6</w:t>
      </w:r>
      <w:r>
        <w:rPr>
          <w:rFonts w:ascii="ＭＳ 明朝" w:eastAsia="ＭＳ 明朝" w:hAnsi="ＭＳ 明朝"/>
          <w:color w:val="000000"/>
          <w:spacing w:val="6"/>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後</w:t>
      </w:r>
    </w:p>
    <w:p w14:paraId="179DD3D7" w14:textId="77777777" w:rsidR="004A2D23" w:rsidRDefault="00995CFA">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で定まつてから工事着手前に届け出てください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特定行政庁が届出の</w:t>
      </w:r>
    </w:p>
    <w:p w14:paraId="1CD4A4DE" w14:textId="77777777" w:rsidR="004A2D23" w:rsidRDefault="00995CFA">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あつた旨を明示した上で記入します</w:t>
      </w:r>
      <w:r>
        <w:rPr>
          <w:rFonts w:ascii="ＭＳ 明朝" w:eastAsia="ＭＳ 明朝" w:hAnsi="ＭＳ 明朝"/>
          <w:color w:val="000000"/>
          <w:spacing w:val="-1"/>
          <w:sz w:val="21"/>
          <w:lang w:eastAsia="zh-CN"/>
        </w:rPr>
        <w:t>。</w:t>
      </w:r>
    </w:p>
    <w:p w14:paraId="24C5903F" w14:textId="77777777" w:rsidR="004A2D23" w:rsidRDefault="00995CFA">
      <w:pPr>
        <w:wordWrap w:val="0"/>
        <w:autoSpaceDE w:val="0"/>
        <w:autoSpaceDN w:val="0"/>
        <w:spacing w:before="63" w:after="30" w:line="211" w:lineRule="exact"/>
        <w:ind w:left="473"/>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第二面の</w:t>
      </w:r>
      <w:r>
        <w:rPr>
          <w:rFonts w:ascii="ＭＳ 明朝" w:eastAsia="ＭＳ 明朝" w:hAnsi="ＭＳ 明朝"/>
          <w:color w:val="000000"/>
          <w:w w:val="101"/>
          <w:sz w:val="21"/>
          <w:lang w:eastAsia="ja-JP"/>
        </w:rPr>
        <w:t>20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申請に係る建築物が複数ある場合で</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そのうち一部の建</w:t>
      </w:r>
    </w:p>
    <w:p w14:paraId="4A3B922F" w14:textId="77777777" w:rsidR="004A2D23" w:rsidRDefault="00995CFA">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築物のみが建築士法第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項に規定する構造関係規定に係る経過措置の適用を</w:t>
      </w:r>
    </w:p>
    <w:p w14:paraId="6A63F1FC" w14:textId="77777777" w:rsidR="004A2D23" w:rsidRDefault="00995CFA">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受ける場合は</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有</w:t>
      </w:r>
      <w:r>
        <w:rPr>
          <w:rFonts w:ascii="ＭＳ 明朝" w:eastAsia="ＭＳ 明朝" w:hAnsi="ＭＳ 明朝"/>
          <w:color w:val="000000"/>
          <w:spacing w:val="3"/>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レ」マークを入れた上で、第三面の配置図に当該建築物を</w:t>
      </w:r>
    </w:p>
    <w:p w14:paraId="17473361" w14:textId="77777777" w:rsidR="004A2D23" w:rsidRDefault="00995CFA">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明示してください。</w:t>
      </w:r>
    </w:p>
    <w:p w14:paraId="218ADA1F" w14:textId="77777777" w:rsidR="004A2D23" w:rsidRDefault="00995CFA">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66DE8E7B" w14:textId="77777777" w:rsidR="004A2D23" w:rsidRDefault="00995CFA">
      <w:pPr>
        <w:wordWrap w:val="0"/>
        <w:autoSpaceDE w:val="0"/>
        <w:autoSpaceDN w:val="0"/>
        <w:spacing w:before="49"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付近見取図には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方位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道路及び目標となる地物を明示してください。</w:t>
      </w:r>
    </w:p>
    <w:p w14:paraId="030CFFDF" w14:textId="77777777" w:rsidR="004A2D23" w:rsidRDefault="00995CFA">
      <w:pPr>
        <w:wordWrap w:val="0"/>
        <w:autoSpaceDE w:val="0"/>
        <w:autoSpaceDN w:val="0"/>
        <w:spacing w:before="62" w:after="31" w:line="211" w:lineRule="exact"/>
        <w:ind w:left="473"/>
        <w:rPr>
          <w:lang w:eastAsia="ja-JP"/>
        </w:rPr>
      </w:pPr>
      <w:r>
        <w:rPr>
          <w:rFonts w:ascii="ＭＳ 明朝" w:eastAsia="ＭＳ 明朝" w:hAnsi="ＭＳ 明朝"/>
          <w:color w:val="000000"/>
          <w:spacing w:val="1"/>
          <w:sz w:val="21"/>
          <w:lang w:eastAsia="ja-JP"/>
        </w:rPr>
        <w:t>②</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配置図には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縮尺</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方位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敷地境界線</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敷地内における建築物の位置</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w:t>
      </w:r>
    </w:p>
    <w:p w14:paraId="24C0B2CE" w14:textId="77777777" w:rsidR="004A2D23" w:rsidRDefault="00995CFA">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建築物と他の建築物との別並びに敷地の接する道路の位置及び幅員を明示してくださ</w:t>
      </w:r>
    </w:p>
    <w:p w14:paraId="0F98436F" w14:textId="77777777" w:rsidR="004A2D23" w:rsidRDefault="00995CFA">
      <w:pPr>
        <w:wordWrap w:val="0"/>
        <w:autoSpaceDE w:val="0"/>
        <w:autoSpaceDN w:val="0"/>
        <w:spacing w:before="62" w:after="0" w:line="211" w:lineRule="exact"/>
        <w:ind w:left="682"/>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sectPr w:rsidR="004A2D23" w:rsidSect="00034616">
      <w:pgSz w:w="11906" w:h="16838"/>
      <w:pgMar w:top="705" w:right="1440" w:bottom="1440" w:left="1440" w:header="720" w:footer="720" w:gutter="0"/>
      <w:cols w:space="720" w:equalWidth="0">
        <w:col w:w="90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A574175B-C960-4A5D-AF42-73C041114335}"/>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22880764">
    <w:abstractNumId w:val="8"/>
  </w:num>
  <w:num w:numId="2" w16cid:durableId="1558515846">
    <w:abstractNumId w:val="6"/>
  </w:num>
  <w:num w:numId="3" w16cid:durableId="1803424282">
    <w:abstractNumId w:val="5"/>
  </w:num>
  <w:num w:numId="4" w16cid:durableId="2065523420">
    <w:abstractNumId w:val="4"/>
  </w:num>
  <w:num w:numId="5" w16cid:durableId="396755150">
    <w:abstractNumId w:val="7"/>
  </w:num>
  <w:num w:numId="6" w16cid:durableId="846208927">
    <w:abstractNumId w:val="3"/>
  </w:num>
  <w:num w:numId="7" w16cid:durableId="560217875">
    <w:abstractNumId w:val="2"/>
  </w:num>
  <w:num w:numId="8" w16cid:durableId="295333904">
    <w:abstractNumId w:val="1"/>
  </w:num>
  <w:num w:numId="9" w16cid:durableId="2524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TrueTypeFonts/>
  <w:saveSubsetFonts/>
  <w:bordersDoNotSurroundHeader/>
  <w:bordersDoNotSurroundFooter/>
  <w:proofState w:spelling="clean" w:grammar="clean"/>
  <w:defaultTabStop w:val="720"/>
  <w:noPunctuationKerning/>
  <w:characterSpacingControl w:val="compressPunctuationAndJapaneseKana"/>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E50"/>
    <w:rsid w:val="000F1EC3"/>
    <w:rsid w:val="0013678C"/>
    <w:rsid w:val="0015074B"/>
    <w:rsid w:val="00235864"/>
    <w:rsid w:val="00275681"/>
    <w:rsid w:val="0029639D"/>
    <w:rsid w:val="00326F90"/>
    <w:rsid w:val="004A2D23"/>
    <w:rsid w:val="00577FBE"/>
    <w:rsid w:val="008B3721"/>
    <w:rsid w:val="008E62AA"/>
    <w:rsid w:val="00995CFA"/>
    <w:rsid w:val="00AA1D8D"/>
    <w:rsid w:val="00B47730"/>
    <w:rsid w:val="00CB0664"/>
    <w:rsid w:val="00E422FF"/>
    <w:rsid w:val="00E51F77"/>
    <w:rsid w:val="00F46775"/>
    <w:rsid w:val="00F94B11"/>
    <w:rsid w:val="00FC693F"/>
    <w:rsid w:val="00FE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CBAF756"/>
  <w14:defaultImageDpi w14:val="300"/>
  <w15:docId w15:val="{7B868C0B-23B7-4904-AE4B-30CC918D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BF8F-6DA1-4B72-AAD5-7E21F4DD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582</Words>
  <Characters>3319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3894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fukami@bhckuma.or.jp</cp:lastModifiedBy>
  <cp:revision>4</cp:revision>
  <cp:lastPrinted>2026-05-17T01:09:00Z</cp:lastPrinted>
  <dcterms:created xsi:type="dcterms:W3CDTF">2026-05-15T11:15:00Z</dcterms:created>
  <dcterms:modified xsi:type="dcterms:W3CDTF">2026-05-17T01:55:00Z</dcterms:modified>
  <cp:category/>
</cp:coreProperties>
</file>