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4983" w14:textId="13C6445C" w:rsidR="00C409D8" w:rsidRDefault="00C409D8" w:rsidP="00F10ACE">
      <w:pPr>
        <w:wordWrap w:val="0"/>
        <w:autoSpaceDE w:val="0"/>
        <w:autoSpaceDN w:val="0"/>
        <w:spacing w:after="149" w:line="222" w:lineRule="exact"/>
        <w:rPr>
          <w:lang w:eastAsia="ja-JP"/>
        </w:rPr>
      </w:pPr>
      <w:r>
        <w:rPr>
          <w:rFonts w:ascii="ＭＳ 明朝" w:eastAsia="ＭＳ 明朝" w:hAnsi="ＭＳ 明朝"/>
          <w:color w:val="000000"/>
          <w:sz w:val="21"/>
          <w:lang w:eastAsia="zh-CN"/>
        </w:rPr>
        <w:t>第一条の三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第三条の三関係</w:t>
      </w:r>
      <w:r>
        <w:rPr>
          <w:rFonts w:ascii="Cambria" w:eastAsia="Cambria" w:hAnsi="Cambria"/>
          <w:color w:val="000000"/>
          <w:sz w:val="21"/>
          <w:lang w:eastAsia="ja-JP"/>
        </w:rPr>
        <w:t>)(A4)</w:t>
      </w:r>
    </w:p>
    <w:p w14:paraId="41F9249F" w14:textId="77777777" w:rsidR="00C409D8" w:rsidRDefault="00C409D8" w:rsidP="00C409D8">
      <w:pPr>
        <w:wordWrap w:val="0"/>
        <w:autoSpaceDE w:val="0"/>
        <w:autoSpaceDN w:val="0"/>
        <w:spacing w:before="299" w:after="26" w:line="222" w:lineRule="exact"/>
        <w:ind w:left="3121"/>
        <w:rPr>
          <w:rFonts w:ascii="ＭＳ 明朝" w:eastAsia="SimSun" w:hAnsi="ＭＳ 明朝"/>
          <w:color w:val="000000"/>
          <w:sz w:val="21"/>
          <w:lang w:eastAsia="zh-CN"/>
        </w:rPr>
      </w:pPr>
    </w:p>
    <w:p w14:paraId="0DFEAF52" w14:textId="77777777" w:rsidR="00C409D8" w:rsidRPr="00F10ACE" w:rsidRDefault="00C409D8" w:rsidP="00F10ACE">
      <w:pPr>
        <w:autoSpaceDE w:val="0"/>
        <w:autoSpaceDN w:val="0"/>
        <w:spacing w:before="299" w:after="26" w:line="222" w:lineRule="exact"/>
        <w:jc w:val="center"/>
        <w:rPr>
          <w:rFonts w:asciiTheme="minorEastAsia" w:hAnsiTheme="minorEastAsia"/>
          <w:sz w:val="32"/>
          <w:szCs w:val="32"/>
          <w:lang w:eastAsia="ja-JP"/>
        </w:rPr>
      </w:pPr>
      <w:r w:rsidRPr="00F10ACE">
        <w:rPr>
          <w:rFonts w:asciiTheme="minorEastAsia" w:hAnsiTheme="minorEastAsia"/>
          <w:color w:val="000000"/>
          <w:sz w:val="32"/>
          <w:szCs w:val="32"/>
          <w:lang w:eastAsia="zh-CN"/>
        </w:rPr>
        <w:t>計画変更確認申請書</w:t>
      </w:r>
      <w:r w:rsidRPr="00F10ACE">
        <w:rPr>
          <w:rFonts w:asciiTheme="minorEastAsia" w:hAnsiTheme="minorEastAsia"/>
          <w:color w:val="000000"/>
          <w:w w:val="99"/>
          <w:sz w:val="32"/>
          <w:szCs w:val="32"/>
          <w:lang w:eastAsia="ja-JP"/>
        </w:rPr>
        <w:t>(</w:t>
      </w:r>
      <w:r w:rsidRPr="00F10ACE">
        <w:rPr>
          <w:rFonts w:asciiTheme="minorEastAsia" w:hAnsiTheme="minorEastAsia"/>
          <w:color w:val="000000"/>
          <w:sz w:val="32"/>
          <w:szCs w:val="32"/>
          <w:lang w:eastAsia="zh-CN"/>
        </w:rPr>
        <w:t>建築物</w:t>
      </w:r>
      <w:r w:rsidRPr="00F10ACE">
        <w:rPr>
          <w:rFonts w:asciiTheme="minorEastAsia" w:hAnsiTheme="minorEastAsia"/>
          <w:color w:val="000000"/>
          <w:w w:val="99"/>
          <w:sz w:val="32"/>
          <w:szCs w:val="32"/>
          <w:lang w:eastAsia="ja-JP"/>
        </w:rPr>
        <w:t>)</w:t>
      </w:r>
    </w:p>
    <w:p w14:paraId="7E98A22B" w14:textId="77777777" w:rsidR="00C409D8" w:rsidRDefault="00C409D8" w:rsidP="00F10ACE">
      <w:pPr>
        <w:wordWrap w:val="0"/>
        <w:autoSpaceDE w:val="0"/>
        <w:autoSpaceDN w:val="0"/>
        <w:spacing w:before="240" w:after="148" w:line="222" w:lineRule="exact"/>
        <w:ind w:left="4065"/>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第一面</w:t>
      </w:r>
      <w:r>
        <w:rPr>
          <w:rFonts w:ascii="Cambria" w:eastAsia="Cambria" w:hAnsi="Cambria"/>
          <w:color w:val="000000"/>
          <w:w w:val="99"/>
          <w:sz w:val="21"/>
          <w:lang w:eastAsia="ja-JP"/>
        </w:rPr>
        <w:t>)</w:t>
      </w:r>
    </w:p>
    <w:p w14:paraId="40925377" w14:textId="77777777" w:rsidR="00C409D8" w:rsidRDefault="00C409D8" w:rsidP="00C409D8">
      <w:pPr>
        <w:wordWrap w:val="0"/>
        <w:autoSpaceDE w:val="0"/>
        <w:autoSpaceDN w:val="0"/>
        <w:spacing w:before="297" w:after="26" w:line="222" w:lineRule="exact"/>
        <w:ind w:left="473"/>
        <w:rPr>
          <w:lang w:eastAsia="ja-JP"/>
        </w:rPr>
      </w:pPr>
      <w:r>
        <w:rPr>
          <w:rFonts w:ascii="ＭＳ 明朝" w:eastAsia="ＭＳ 明朝" w:hAnsi="ＭＳ 明朝"/>
          <w:color w:val="000000"/>
          <w:spacing w:val="1"/>
          <w:sz w:val="21"/>
          <w:lang w:eastAsia="zh-CN"/>
        </w:rPr>
        <w:t>建築基準法第</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項の規定による計画の変更の確認を申請します。</w:t>
      </w:r>
    </w:p>
    <w:p w14:paraId="4898E235" w14:textId="77777777" w:rsidR="00C409D8" w:rsidRDefault="00C409D8" w:rsidP="00C409D8">
      <w:pPr>
        <w:wordWrap w:val="0"/>
        <w:autoSpaceDE w:val="0"/>
        <w:autoSpaceDN w:val="0"/>
        <w:spacing w:before="52" w:after="30" w:line="211" w:lineRule="exact"/>
        <w:ind w:left="262"/>
        <w:rPr>
          <w:rFonts w:ascii="ＭＳ 明朝" w:eastAsia="ＭＳ 明朝" w:hAnsi="ＭＳ 明朝"/>
          <w:color w:val="000000"/>
          <w:spacing w:val="-1"/>
          <w:sz w:val="21"/>
          <w:lang w:eastAsia="ja-JP"/>
        </w:rPr>
      </w:pPr>
      <w:r>
        <w:rPr>
          <w:rFonts w:ascii="ＭＳ 明朝" w:eastAsia="ＭＳ 明朝" w:hAnsi="ＭＳ 明朝"/>
          <w:color w:val="000000"/>
          <w:sz w:val="21"/>
          <w:lang w:eastAsia="zh-CN"/>
        </w:rPr>
        <w:t>この申請書及び添付図書に記載の事項は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事実に相違ありません</w:t>
      </w:r>
      <w:r>
        <w:rPr>
          <w:rFonts w:ascii="ＭＳ 明朝" w:eastAsia="ＭＳ 明朝" w:hAnsi="ＭＳ 明朝"/>
          <w:color w:val="000000"/>
          <w:spacing w:val="-1"/>
          <w:sz w:val="21"/>
          <w:lang w:eastAsia="zh-CN"/>
        </w:rPr>
        <w:t>。</w:t>
      </w:r>
    </w:p>
    <w:p w14:paraId="24FEEDA6" w14:textId="77777777" w:rsidR="00F10ACE" w:rsidRDefault="00F10ACE" w:rsidP="00C409D8">
      <w:pPr>
        <w:wordWrap w:val="0"/>
        <w:autoSpaceDE w:val="0"/>
        <w:autoSpaceDN w:val="0"/>
        <w:spacing w:before="52" w:after="30" w:line="211" w:lineRule="exact"/>
        <w:ind w:left="262"/>
        <w:rPr>
          <w:lang w:eastAsia="ja-JP"/>
        </w:rPr>
      </w:pPr>
    </w:p>
    <w:p w14:paraId="2C2AED43" w14:textId="31BB6FF1" w:rsidR="00C409D8" w:rsidRDefault="009D4EFE" w:rsidP="00C409D8">
      <w:pPr>
        <w:wordWrap w:val="0"/>
        <w:autoSpaceDE w:val="0"/>
        <w:autoSpaceDN w:val="0"/>
        <w:spacing w:before="60" w:after="155" w:line="211" w:lineRule="exact"/>
        <w:ind w:left="473"/>
        <w:rPr>
          <w:rFonts w:ascii="ＭＳ 明朝" w:eastAsia="ＭＳ 明朝" w:hAnsi="ＭＳ 明朝"/>
          <w:color w:val="000000"/>
          <w:spacing w:val="-1"/>
          <w:sz w:val="21"/>
          <w:lang w:eastAsia="ja-JP"/>
        </w:rPr>
      </w:pPr>
      <w:r>
        <w:rPr>
          <w:rFonts w:ascii="ＭＳ 明朝" w:eastAsia="ＭＳ 明朝" w:hAnsi="ＭＳ 明朝" w:hint="eastAsia"/>
          <w:color w:val="000000"/>
          <w:sz w:val="21"/>
          <w:lang w:eastAsia="ja-JP"/>
        </w:rPr>
        <w:t xml:space="preserve">（一財）熊本建築審査センター理事長　</w:t>
      </w:r>
      <w:r w:rsidR="00C409D8">
        <w:rPr>
          <w:rFonts w:ascii="ＭＳ 明朝" w:eastAsia="ＭＳ 明朝" w:hAnsi="ＭＳ 明朝"/>
          <w:color w:val="000000"/>
          <w:spacing w:val="-1"/>
          <w:sz w:val="21"/>
          <w:lang w:eastAsia="zh-CN"/>
        </w:rPr>
        <w:t>様</w:t>
      </w:r>
    </w:p>
    <w:p w14:paraId="406F0FA1" w14:textId="77777777" w:rsidR="00F10ACE" w:rsidRDefault="00F10ACE" w:rsidP="00C409D8">
      <w:pPr>
        <w:wordWrap w:val="0"/>
        <w:autoSpaceDE w:val="0"/>
        <w:autoSpaceDN w:val="0"/>
        <w:spacing w:before="60" w:after="155" w:line="211" w:lineRule="exact"/>
        <w:ind w:left="473"/>
        <w:rPr>
          <w:lang w:eastAsia="ja-JP"/>
        </w:rPr>
      </w:pPr>
    </w:p>
    <w:p w14:paraId="05DCED4C" w14:textId="77777777" w:rsidR="00C409D8" w:rsidRDefault="00C409D8" w:rsidP="00C409D8">
      <w:pPr>
        <w:wordWrap w:val="0"/>
        <w:autoSpaceDE w:val="0"/>
        <w:autoSpaceDN w:val="0"/>
        <w:spacing w:before="309" w:after="30" w:line="211" w:lineRule="exact"/>
        <w:ind w:left="6985"/>
        <w:rPr>
          <w:rFonts w:ascii="ＭＳ 明朝" w:eastAsia="ＭＳ 明朝" w:hAnsi="ＭＳ 明朝"/>
          <w:color w:val="000000"/>
          <w:spacing w:val="-1"/>
          <w:sz w:val="21"/>
          <w:lang w:eastAsia="zh-TW"/>
        </w:rPr>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日</w:t>
      </w:r>
    </w:p>
    <w:p w14:paraId="48212949" w14:textId="77777777" w:rsidR="00F10ACE" w:rsidRDefault="00F10ACE" w:rsidP="00C409D8">
      <w:pPr>
        <w:wordWrap w:val="0"/>
        <w:autoSpaceDE w:val="0"/>
        <w:autoSpaceDN w:val="0"/>
        <w:spacing w:before="309" w:after="30" w:line="211" w:lineRule="exact"/>
        <w:ind w:left="6985"/>
        <w:rPr>
          <w:lang w:eastAsia="zh-TW"/>
        </w:rPr>
      </w:pPr>
    </w:p>
    <w:p w14:paraId="3F3BCAFD" w14:textId="77777777" w:rsidR="00F10ACE" w:rsidRDefault="00C409D8" w:rsidP="00F10ACE">
      <w:pPr>
        <w:wordWrap w:val="0"/>
        <w:autoSpaceDE w:val="0"/>
        <w:autoSpaceDN w:val="0"/>
        <w:spacing w:before="60" w:after="401" w:line="211" w:lineRule="exact"/>
        <w:ind w:left="5092"/>
        <w:rPr>
          <w:lang w:eastAsia="zh-TW"/>
        </w:rPr>
      </w:pPr>
      <w:r>
        <w:rPr>
          <w:rFonts w:ascii="ＭＳ 明朝" w:eastAsia="ＭＳ 明朝" w:hAnsi="ＭＳ 明朝"/>
          <w:color w:val="000000"/>
          <w:sz w:val="21"/>
          <w:lang w:eastAsia="zh-CN"/>
        </w:rPr>
        <w:t>申請者氏名</w:t>
      </w:r>
    </w:p>
    <w:p w14:paraId="3D0D8768" w14:textId="4B10680A" w:rsidR="00F10ACE" w:rsidRPr="00F10ACE" w:rsidRDefault="00C409D8" w:rsidP="00F10ACE">
      <w:pPr>
        <w:wordWrap w:val="0"/>
        <w:autoSpaceDE w:val="0"/>
        <w:autoSpaceDN w:val="0"/>
        <w:spacing w:before="60" w:after="401" w:line="211" w:lineRule="exact"/>
        <w:ind w:left="5092"/>
        <w:rPr>
          <w:rFonts w:ascii="ＭＳ 明朝" w:eastAsia="ＭＳ 明朝" w:hAnsi="ＭＳ 明朝"/>
          <w:color w:val="000000"/>
          <w:sz w:val="21"/>
          <w:lang w:eastAsia="zh-TW"/>
        </w:rPr>
      </w:pPr>
      <w:r>
        <w:rPr>
          <w:noProof/>
          <w:lang w:eastAsia="ja-JP"/>
        </w:rPr>
        <w:drawing>
          <wp:anchor distT="0" distB="0" distL="0" distR="0" simplePos="0" relativeHeight="251699200" behindDoc="1" locked="0" layoutInCell="1" allowOverlap="1" wp14:anchorId="6A7712DF" wp14:editId="04B1AC11">
            <wp:simplePos x="0" y="0"/>
            <wp:positionH relativeFrom="margin">
              <wp:align>center</wp:align>
            </wp:positionH>
            <wp:positionV relativeFrom="page">
              <wp:posOffset>3997325</wp:posOffset>
            </wp:positionV>
            <wp:extent cx="5335270" cy="10160"/>
            <wp:effectExtent l="0" t="0" r="0" b="0"/>
            <wp:wrapNone/>
            <wp:docPr id="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z w:val="21"/>
          <w:lang w:eastAsia="zh-CN"/>
        </w:rPr>
        <w:t>設計者氏名</w:t>
      </w:r>
    </w:p>
    <w:p w14:paraId="3301B283" w14:textId="77777777" w:rsidR="00C409D8" w:rsidRDefault="00C409D8" w:rsidP="00C409D8">
      <w:pPr>
        <w:wordWrap w:val="0"/>
        <w:autoSpaceDE w:val="0"/>
        <w:autoSpaceDN w:val="0"/>
        <w:spacing w:before="547" w:after="14" w:line="211" w:lineRule="exact"/>
        <w:ind w:left="26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計画を変更する建築物の直前の確認</w:t>
      </w:r>
      <w:r>
        <w:rPr>
          <w:rFonts w:ascii="ＭＳ 明朝" w:eastAsia="ＭＳ 明朝" w:hAnsi="ＭＳ 明朝"/>
          <w:color w:val="000000"/>
          <w:spacing w:val="-1"/>
          <w:sz w:val="21"/>
          <w:lang w:eastAsia="zh-CN"/>
        </w:rPr>
        <w:t>】</w:t>
      </w:r>
    </w:p>
    <w:p w14:paraId="632A2906" w14:textId="77777777" w:rsidR="00C409D8" w:rsidRDefault="00C409D8" w:rsidP="00C409D8">
      <w:pPr>
        <w:wordWrap w:val="0"/>
        <w:autoSpaceDE w:val="0"/>
        <w:autoSpaceDN w:val="0"/>
        <w:spacing w:before="29" w:after="14" w:line="211" w:lineRule="exact"/>
        <w:ind w:left="473"/>
        <w:rPr>
          <w:lang w:eastAsia="zh-TW"/>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確認済証番号</w:t>
      </w:r>
      <w:r>
        <w:rPr>
          <w:rFonts w:ascii="ＭＳ 明朝" w:eastAsia="ＭＳ 明朝" w:hAnsi="ＭＳ 明朝"/>
          <w:color w:val="000000"/>
          <w:spacing w:val="-2"/>
          <w:sz w:val="21"/>
          <w:lang w:eastAsia="zh-CN"/>
        </w:rPr>
        <w:t>】</w:t>
      </w:r>
      <w:r>
        <w:rPr>
          <w:rFonts w:ascii="Times New Roman" w:eastAsia="Times New Roman" w:hAnsi="Times New Roman"/>
          <w:color w:val="000000"/>
          <w:spacing w:val="790"/>
          <w:sz w:val="21"/>
          <w:lang w:eastAsia="zh-TW"/>
        </w:rPr>
        <w:t xml:space="preserve"> </w:t>
      </w:r>
      <w:r>
        <w:rPr>
          <w:rFonts w:ascii="ＭＳ 明朝" w:eastAsia="ＭＳ 明朝" w:hAnsi="ＭＳ 明朝"/>
          <w:color w:val="000000"/>
          <w:spacing w:val="-1"/>
          <w:sz w:val="21"/>
          <w:lang w:eastAsia="zh-CN"/>
        </w:rPr>
        <w:t>第</w:t>
      </w:r>
      <w:r>
        <w:rPr>
          <w:rFonts w:ascii="Times New Roman" w:eastAsia="Times New Roman" w:hAnsi="Times New Roman"/>
          <w:color w:val="000000"/>
          <w:spacing w:val="1839"/>
          <w:sz w:val="21"/>
          <w:lang w:eastAsia="zh-TW"/>
        </w:rPr>
        <w:t xml:space="preserve"> </w:t>
      </w:r>
      <w:r>
        <w:rPr>
          <w:rFonts w:ascii="ＭＳ 明朝" w:eastAsia="ＭＳ 明朝" w:hAnsi="ＭＳ 明朝"/>
          <w:color w:val="000000"/>
          <w:spacing w:val="-1"/>
          <w:sz w:val="21"/>
          <w:lang w:eastAsia="zh-CN"/>
        </w:rPr>
        <w:t>号</w:t>
      </w:r>
    </w:p>
    <w:p w14:paraId="6374B86C" w14:textId="77777777" w:rsidR="00C409D8" w:rsidRDefault="00C409D8" w:rsidP="00C409D8">
      <w:pPr>
        <w:wordWrap w:val="0"/>
        <w:autoSpaceDE w:val="0"/>
        <w:autoSpaceDN w:val="0"/>
        <w:spacing w:before="29" w:after="14" w:line="211" w:lineRule="exact"/>
        <w:ind w:left="473"/>
        <w:rPr>
          <w:lang w:eastAsia="zh-TW"/>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確認済証交付年月日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zh-TW"/>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zh-TW"/>
        </w:rPr>
        <w:t xml:space="preserve"> </w:t>
      </w:r>
      <w:r>
        <w:rPr>
          <w:rFonts w:ascii="ＭＳ 明朝" w:eastAsia="ＭＳ 明朝" w:hAnsi="ＭＳ 明朝"/>
          <w:color w:val="000000"/>
          <w:spacing w:val="-1"/>
          <w:sz w:val="21"/>
          <w:lang w:eastAsia="zh-CN"/>
        </w:rPr>
        <w:t>日</w:t>
      </w:r>
    </w:p>
    <w:p w14:paraId="0FD400FF" w14:textId="77777777" w:rsidR="00C409D8" w:rsidRDefault="00C409D8" w:rsidP="00C409D8">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確認済証交付者】</w:t>
      </w:r>
    </w:p>
    <w:p w14:paraId="5336F07B" w14:textId="77777777" w:rsidR="00C409D8" w:rsidRDefault="00C409D8" w:rsidP="00C409D8">
      <w:pPr>
        <w:wordWrap w:val="0"/>
        <w:autoSpaceDE w:val="0"/>
        <w:autoSpaceDN w:val="0"/>
        <w:spacing w:before="29" w:after="131"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計画変更の概要】</w:t>
      </w:r>
    </w:p>
    <w:p w14:paraId="7DB48136" w14:textId="77777777" w:rsidR="00C409D8" w:rsidRDefault="00C409D8" w:rsidP="00C409D8">
      <w:pPr>
        <w:wordWrap w:val="0"/>
        <w:autoSpaceDE w:val="0"/>
        <w:autoSpaceDN w:val="0"/>
        <w:spacing w:before="249" w:after="0" w:line="14" w:lineRule="exact"/>
        <w:rPr>
          <w:lang w:eastAsia="ja-JP"/>
        </w:rPr>
      </w:pPr>
    </w:p>
    <w:p w14:paraId="6285C757" w14:textId="77777777" w:rsidR="00F10ACE" w:rsidRDefault="00F10ACE" w:rsidP="00C409D8">
      <w:pPr>
        <w:wordWrap w:val="0"/>
        <w:autoSpaceDE w:val="0"/>
        <w:autoSpaceDN w:val="0"/>
        <w:spacing w:before="249" w:after="0" w:line="14" w:lineRule="exact"/>
        <w:rPr>
          <w:lang w:eastAsia="ja-JP"/>
        </w:rPr>
      </w:pPr>
    </w:p>
    <w:p w14:paraId="631A5DDC" w14:textId="77777777" w:rsidR="00F10ACE" w:rsidRDefault="00F10ACE" w:rsidP="00C409D8">
      <w:pPr>
        <w:wordWrap w:val="0"/>
        <w:autoSpaceDE w:val="0"/>
        <w:autoSpaceDN w:val="0"/>
        <w:spacing w:before="249" w:after="0" w:line="14" w:lineRule="exact"/>
        <w:rPr>
          <w:lang w:eastAsia="ja-JP"/>
        </w:rPr>
      </w:pPr>
    </w:p>
    <w:p w14:paraId="74D4529B" w14:textId="77777777" w:rsidR="00F10ACE" w:rsidRDefault="00F10ACE" w:rsidP="00C409D8">
      <w:pPr>
        <w:wordWrap w:val="0"/>
        <w:autoSpaceDE w:val="0"/>
        <w:autoSpaceDN w:val="0"/>
        <w:spacing w:before="249" w:after="0" w:line="14" w:lineRule="exact"/>
        <w:rPr>
          <w:lang w:eastAsia="ja-JP"/>
        </w:rPr>
      </w:pPr>
    </w:p>
    <w:p w14:paraId="02321B2F" w14:textId="77777777" w:rsidR="00F10ACE" w:rsidRDefault="00F10ACE" w:rsidP="00C409D8">
      <w:pPr>
        <w:wordWrap w:val="0"/>
        <w:autoSpaceDE w:val="0"/>
        <w:autoSpaceDN w:val="0"/>
        <w:spacing w:before="249" w:after="0" w:line="14" w:lineRule="exact"/>
        <w:rPr>
          <w:lang w:eastAsia="ja-JP"/>
        </w:rPr>
      </w:pPr>
    </w:p>
    <w:p w14:paraId="3C32871D" w14:textId="77777777" w:rsidR="00F10ACE" w:rsidRDefault="00F10ACE" w:rsidP="00C409D8">
      <w:pPr>
        <w:wordWrap w:val="0"/>
        <w:autoSpaceDE w:val="0"/>
        <w:autoSpaceDN w:val="0"/>
        <w:spacing w:before="249" w:after="0" w:line="14" w:lineRule="exact"/>
        <w:rPr>
          <w:lang w:eastAsia="ja-JP"/>
        </w:rPr>
      </w:pPr>
    </w:p>
    <w:p w14:paraId="45E43727" w14:textId="77777777" w:rsidR="00F10ACE" w:rsidRDefault="00F10ACE" w:rsidP="00C409D8">
      <w:pPr>
        <w:wordWrap w:val="0"/>
        <w:autoSpaceDE w:val="0"/>
        <w:autoSpaceDN w:val="0"/>
        <w:spacing w:before="249" w:after="0" w:line="14" w:lineRule="exact"/>
        <w:rPr>
          <w:lang w:eastAsia="ja-JP"/>
        </w:rPr>
      </w:pPr>
    </w:p>
    <w:p w14:paraId="1E896654" w14:textId="77777777" w:rsidR="00F10ACE" w:rsidRDefault="00F10ACE" w:rsidP="00C409D8">
      <w:pPr>
        <w:wordWrap w:val="0"/>
        <w:autoSpaceDE w:val="0"/>
        <w:autoSpaceDN w:val="0"/>
        <w:spacing w:before="249" w:after="0" w:line="14" w:lineRule="exact"/>
        <w:rPr>
          <w:lang w:eastAsia="ja-JP"/>
        </w:rPr>
      </w:pPr>
    </w:p>
    <w:tbl>
      <w:tblPr>
        <w:tblW w:w="0" w:type="auto"/>
        <w:tblInd w:w="272" w:type="dxa"/>
        <w:tblLayout w:type="fixed"/>
        <w:tblLook w:val="04A0" w:firstRow="1" w:lastRow="0" w:firstColumn="1" w:lastColumn="0" w:noHBand="0" w:noVBand="1"/>
      </w:tblPr>
      <w:tblGrid>
        <w:gridCol w:w="2206"/>
        <w:gridCol w:w="2206"/>
        <w:gridCol w:w="1901"/>
        <w:gridCol w:w="2199"/>
      </w:tblGrid>
      <w:tr w:rsidR="00C409D8" w14:paraId="4764178D" w14:textId="77777777" w:rsidTr="00EE7AE3">
        <w:trPr>
          <w:trHeight w:hRule="exact" w:val="1054"/>
        </w:trPr>
        <w:tc>
          <w:tcPr>
            <w:tcW w:w="851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10CDEF5A" w14:textId="77777777" w:rsidR="00C409D8" w:rsidRDefault="00C409D8" w:rsidP="00EE7AE3">
            <w:pPr>
              <w:wordWrap w:val="0"/>
              <w:autoSpaceDE w:val="0"/>
              <w:autoSpaceDN w:val="0"/>
              <w:spacing w:before="152"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手数料欄</w:t>
            </w:r>
          </w:p>
        </w:tc>
      </w:tr>
      <w:tr w:rsidR="00C409D8" w14:paraId="27D64B4B" w14:textId="77777777" w:rsidTr="00EE7AE3">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5E85D7A"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受付欄</w:t>
            </w:r>
          </w:p>
        </w:tc>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E5708AF"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消防関係同意欄</w:t>
            </w:r>
          </w:p>
        </w:tc>
        <w:tc>
          <w:tcPr>
            <w:tcW w:w="1901" w:type="dxa"/>
            <w:tcBorders>
              <w:top w:val="single" w:sz="4" w:space="0" w:color="000000"/>
              <w:left w:val="single" w:sz="4" w:space="0" w:color="000000"/>
              <w:bottom w:val="single" w:sz="4" w:space="0" w:color="000000"/>
              <w:right w:val="single" w:sz="4" w:space="0" w:color="000000"/>
            </w:tcBorders>
            <w:tcMar>
              <w:left w:w="0" w:type="dxa"/>
              <w:right w:w="0" w:type="dxa"/>
            </w:tcMar>
          </w:tcPr>
          <w:p w14:paraId="0BF4E29E"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決裁欄</w:t>
            </w:r>
          </w:p>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4CA66DFC"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pacing w:val="1"/>
                <w:sz w:val="21"/>
              </w:rPr>
              <w:t>※</w:t>
            </w:r>
            <w:r>
              <w:rPr>
                <w:rFonts w:ascii="ＭＳ 明朝" w:eastAsia="ＭＳ 明朝" w:hAnsi="ＭＳ 明朝"/>
                <w:color w:val="000000"/>
                <w:sz w:val="21"/>
                <w:lang w:eastAsia="zh-CN"/>
              </w:rPr>
              <w:t>確認番号欄</w:t>
            </w:r>
          </w:p>
        </w:tc>
      </w:tr>
      <w:tr w:rsidR="00C409D8" w14:paraId="105CCD6E" w14:textId="77777777" w:rsidTr="00EE7AE3">
        <w:trPr>
          <w:trHeight w:hRule="exact" w:val="439"/>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13418E" w14:textId="77777777" w:rsidR="00C409D8" w:rsidRDefault="00C409D8" w:rsidP="00EE7AE3">
            <w:pPr>
              <w:wordWrap w:val="0"/>
              <w:autoSpaceDE w:val="0"/>
              <w:autoSpaceDN w:val="0"/>
              <w:spacing w:before="109" w:after="0" w:line="211" w:lineRule="exact"/>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c>
          <w:tcPr>
            <w:tcW w:w="220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4C6BF19" w14:textId="77777777" w:rsidR="00C409D8" w:rsidRDefault="00C409D8" w:rsidP="00EE7AE3"/>
        </w:tc>
        <w:tc>
          <w:tcPr>
            <w:tcW w:w="190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79E0C1C" w14:textId="77777777" w:rsidR="00C409D8" w:rsidRDefault="00C409D8" w:rsidP="00EE7AE3"/>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5543428C" w14:textId="77777777" w:rsidR="00C409D8" w:rsidRDefault="00C409D8" w:rsidP="00EE7AE3">
            <w:pPr>
              <w:wordWrap w:val="0"/>
              <w:autoSpaceDE w:val="0"/>
              <w:autoSpaceDN w:val="0"/>
              <w:spacing w:before="109" w:after="0" w:line="211" w:lineRule="exact"/>
              <w:ind w:left="725"/>
            </w:pPr>
            <w:r>
              <w:rPr>
                <w:rFonts w:ascii="ＭＳ 明朝" w:eastAsia="ＭＳ 明朝" w:hAnsi="ＭＳ 明朝"/>
                <w:color w:val="000000"/>
                <w:spacing w:val="1"/>
                <w:sz w:val="21"/>
                <w:lang w:eastAsia="zh-CN"/>
              </w:rPr>
              <w:t>年</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156"/>
                <w:sz w:val="21"/>
              </w:rPr>
              <w:t xml:space="preserve"> </w:t>
            </w:r>
            <w:r>
              <w:rPr>
                <w:rFonts w:ascii="ＭＳ 明朝" w:eastAsia="ＭＳ 明朝" w:hAnsi="ＭＳ 明朝"/>
                <w:color w:val="000000"/>
                <w:spacing w:val="-1"/>
                <w:sz w:val="21"/>
                <w:lang w:eastAsia="zh-CN"/>
              </w:rPr>
              <w:t>日</w:t>
            </w:r>
          </w:p>
        </w:tc>
      </w:tr>
      <w:tr w:rsidR="00C409D8" w14:paraId="4CF2534F" w14:textId="77777777" w:rsidTr="00EE7AE3">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419CE6"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72CF647" w14:textId="77777777" w:rsidR="00C409D8" w:rsidRDefault="00C409D8" w:rsidP="00EE7AE3"/>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32F0C9A6" w14:textId="77777777" w:rsidR="00C409D8" w:rsidRDefault="00C409D8" w:rsidP="00EE7AE3"/>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5A74C68F"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号</w:t>
            </w:r>
          </w:p>
        </w:tc>
      </w:tr>
      <w:tr w:rsidR="00C409D8" w14:paraId="3FC7123A" w14:textId="77777777" w:rsidTr="00EE7AE3">
        <w:trPr>
          <w:trHeight w:hRule="exact" w:val="437"/>
        </w:trPr>
        <w:tc>
          <w:tcPr>
            <w:tcW w:w="220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72E51B"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z w:val="21"/>
                <w:lang w:eastAsia="zh-CN"/>
              </w:rPr>
              <w:t>係員氏名</w:t>
            </w:r>
          </w:p>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5DCBE365" w14:textId="77777777" w:rsidR="00C409D8" w:rsidRDefault="00C409D8" w:rsidP="00EE7AE3"/>
        </w:tc>
        <w:tc>
          <w:tcPr>
            <w:tcW w:w="2256"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71DF886F" w14:textId="77777777" w:rsidR="00C409D8" w:rsidRDefault="00C409D8" w:rsidP="00EE7AE3"/>
        </w:tc>
        <w:tc>
          <w:tcPr>
            <w:tcW w:w="2199" w:type="dxa"/>
            <w:tcBorders>
              <w:top w:val="single" w:sz="4" w:space="0" w:color="000000"/>
              <w:left w:val="single" w:sz="4" w:space="0" w:color="000000"/>
              <w:bottom w:val="single" w:sz="4" w:space="0" w:color="000000"/>
              <w:right w:val="single" w:sz="4" w:space="0" w:color="000000"/>
            </w:tcBorders>
            <w:tcMar>
              <w:left w:w="0" w:type="dxa"/>
              <w:right w:w="0" w:type="dxa"/>
            </w:tcMar>
          </w:tcPr>
          <w:p w14:paraId="2781F5FF" w14:textId="77777777" w:rsidR="00C409D8" w:rsidRDefault="00C409D8" w:rsidP="00EE7AE3">
            <w:pPr>
              <w:wordWrap w:val="0"/>
              <w:autoSpaceDE w:val="0"/>
              <w:autoSpaceDN w:val="0"/>
              <w:spacing w:before="109" w:after="0" w:line="211" w:lineRule="exact"/>
              <w:ind w:left="94"/>
            </w:pPr>
            <w:r>
              <w:rPr>
                <w:rFonts w:ascii="ＭＳ 明朝" w:eastAsia="ＭＳ 明朝" w:hAnsi="ＭＳ 明朝"/>
                <w:color w:val="000000"/>
                <w:sz w:val="21"/>
                <w:lang w:eastAsia="zh-CN"/>
              </w:rPr>
              <w:t>係員氏名</w:t>
            </w:r>
          </w:p>
        </w:tc>
      </w:tr>
    </w:tbl>
    <w:p w14:paraId="531305B3" w14:textId="77777777" w:rsidR="00C409D8" w:rsidRDefault="00C409D8" w:rsidP="00C409D8">
      <w:pPr>
        <w:wordWrap w:val="0"/>
        <w:autoSpaceDE w:val="0"/>
        <w:autoSpaceDN w:val="0"/>
        <w:spacing w:before="92" w:after="25" w:line="222" w:lineRule="exact"/>
        <w:ind w:left="262"/>
      </w:pPr>
      <w:r>
        <w:rPr>
          <w:rFonts w:ascii="Cambria" w:eastAsia="Cambria" w:hAnsi="Cambria"/>
          <w:color w:val="000000"/>
          <w:spacing w:val="1"/>
          <w:sz w:val="21"/>
        </w:rPr>
        <w:t>(</w:t>
      </w:r>
      <w:r>
        <w:rPr>
          <w:rFonts w:ascii="ＭＳ 明朝" w:eastAsia="ＭＳ 明朝" w:hAnsi="ＭＳ 明朝"/>
          <w:color w:val="000000"/>
          <w:sz w:val="21"/>
          <w:lang w:eastAsia="zh-CN"/>
        </w:rPr>
        <w:t>注意</w:t>
      </w:r>
      <w:r>
        <w:rPr>
          <w:rFonts w:ascii="Cambria" w:eastAsia="Cambria" w:hAnsi="Cambria"/>
          <w:color w:val="000000"/>
          <w:w w:val="99"/>
          <w:sz w:val="21"/>
        </w:rPr>
        <w:t>)</w:t>
      </w:r>
    </w:p>
    <w:p w14:paraId="1BCE7A92" w14:textId="77777777" w:rsidR="00C409D8" w:rsidRDefault="00C409D8" w:rsidP="00C409D8">
      <w:pPr>
        <w:wordWrap w:val="0"/>
        <w:autoSpaceDE w:val="0"/>
        <w:autoSpaceDN w:val="0"/>
        <w:spacing w:before="49" w:after="31" w:line="211" w:lineRule="exact"/>
        <w:ind w:left="262"/>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zh-CN"/>
        </w:rPr>
        <w:t>数字は算用数字を用いてください</w:t>
      </w:r>
      <w:r>
        <w:rPr>
          <w:rFonts w:ascii="ＭＳ 明朝" w:eastAsia="ＭＳ 明朝" w:hAnsi="ＭＳ 明朝"/>
          <w:color w:val="000000"/>
          <w:spacing w:val="-1"/>
          <w:sz w:val="21"/>
          <w:lang w:eastAsia="zh-CN"/>
        </w:rPr>
        <w:t>。</w:t>
      </w:r>
    </w:p>
    <w:p w14:paraId="686A12FD" w14:textId="33B6A1D5" w:rsidR="00FE2144" w:rsidRDefault="00C409D8" w:rsidP="00F10ACE">
      <w:pPr>
        <w:wordWrap w:val="0"/>
        <w:autoSpaceDE w:val="0"/>
        <w:autoSpaceDN w:val="0"/>
        <w:spacing w:before="62" w:after="0" w:line="211" w:lineRule="exact"/>
        <w:ind w:left="262"/>
        <w:rPr>
          <w:lang w:eastAsia="ja-JP"/>
        </w:rPr>
        <w:sectPr w:rsidR="00FE2144">
          <w:pgSz w:w="11906" w:h="16838"/>
          <w:pgMar w:top="846" w:right="1440" w:bottom="1440" w:left="1440" w:header="720" w:footer="720" w:gutter="0"/>
          <w:cols w:space="720" w:equalWidth="0">
            <w:col w:w="9026" w:space="0"/>
          </w:cols>
          <w:docGrid w:linePitch="360"/>
        </w:sectPr>
      </w:pPr>
      <w:r>
        <w:rPr>
          <w:rFonts w:ascii="ＭＳ 明朝" w:eastAsia="ＭＳ 明朝" w:hAnsi="ＭＳ 明朝"/>
          <w:color w:val="000000"/>
          <w:spacing w:val="1"/>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印のある欄は記入しないでください</w:t>
      </w:r>
      <w:r>
        <w:rPr>
          <w:rFonts w:ascii="ＭＳ 明朝" w:eastAsia="ＭＳ 明朝" w:hAnsi="ＭＳ 明朝"/>
          <w:color w:val="000000"/>
          <w:spacing w:val="-1"/>
          <w:sz w:val="21"/>
          <w:lang w:eastAsia="zh-CN"/>
        </w:rPr>
        <w:t>。</w:t>
      </w:r>
    </w:p>
    <w:p w14:paraId="3FA85EB4" w14:textId="1CC4C5B8" w:rsidR="00FE2144" w:rsidRDefault="00593264" w:rsidP="00C45C09">
      <w:pPr>
        <w:autoSpaceDE w:val="0"/>
        <w:autoSpaceDN w:val="0"/>
        <w:spacing w:before="100" w:beforeAutospacing="1" w:after="240" w:line="14" w:lineRule="exact"/>
        <w:jc w:val="center"/>
        <w:rPr>
          <w:lang w:eastAsia="ja-JP"/>
        </w:rPr>
      </w:pPr>
      <w:r>
        <w:rPr>
          <w:rFonts w:ascii="Cambria" w:eastAsia="Cambria" w:hAnsi="Cambria"/>
          <w:color w:val="000000"/>
          <w:spacing w:val="1"/>
          <w:sz w:val="21"/>
          <w:lang w:eastAsia="ja-JP"/>
        </w:rPr>
        <w:lastRenderedPageBreak/>
        <w:t>(</w:t>
      </w:r>
      <w:r>
        <w:rPr>
          <w:rFonts w:ascii="ＭＳ 明朝" w:eastAsia="ＭＳ 明朝" w:hAnsi="ＭＳ 明朝"/>
          <w:color w:val="000000"/>
          <w:sz w:val="21"/>
          <w:lang w:eastAsia="zh-CN"/>
        </w:rPr>
        <w:t>第二面</w:t>
      </w:r>
      <w:r>
        <w:rPr>
          <w:rFonts w:ascii="Cambria" w:eastAsia="Cambria" w:hAnsi="Cambria"/>
          <w:color w:val="000000"/>
          <w:w w:val="99"/>
          <w:sz w:val="21"/>
          <w:lang w:eastAsia="ja-JP"/>
        </w:rPr>
        <w:t>)</w:t>
      </w:r>
    </w:p>
    <w:p w14:paraId="394603A5" w14:textId="6C1DDFB9" w:rsidR="00FE2144" w:rsidRDefault="00593264" w:rsidP="00C45C09">
      <w:pPr>
        <w:wordWrap w:val="0"/>
        <w:autoSpaceDE w:val="0"/>
        <w:autoSpaceDN w:val="0"/>
        <w:spacing w:before="30" w:after="125" w:line="211" w:lineRule="exact"/>
        <w:rPr>
          <w:lang w:eastAsia="ja-JP"/>
        </w:rPr>
      </w:pPr>
      <w:r>
        <w:rPr>
          <w:rFonts w:ascii="ＭＳ 明朝" w:eastAsia="ＭＳ 明朝" w:hAnsi="ＭＳ 明朝"/>
          <w:color w:val="000000"/>
          <w:sz w:val="21"/>
          <w:lang w:eastAsia="zh-CN"/>
        </w:rPr>
        <w:t>建築主等の概要</w:t>
      </w:r>
    </w:p>
    <w:p w14:paraId="4E06AC21" w14:textId="7FB7F0E5" w:rsidR="00FE2144" w:rsidRDefault="00C45C09">
      <w:pPr>
        <w:wordWrap w:val="0"/>
        <w:autoSpaceDE w:val="0"/>
        <w:autoSpaceDN w:val="0"/>
        <w:spacing w:before="249" w:after="9" w:line="222" w:lineRule="exact"/>
        <w:ind w:left="262"/>
        <w:rPr>
          <w:lang w:eastAsia="ja-JP"/>
        </w:rPr>
      </w:pPr>
      <w:r>
        <w:rPr>
          <w:noProof/>
          <w:lang w:eastAsia="ja-JP"/>
        </w:rPr>
        <w:drawing>
          <wp:anchor distT="0" distB="0" distL="0" distR="0" simplePos="0" relativeHeight="251632640" behindDoc="1" locked="0" layoutInCell="1" allowOverlap="1" wp14:anchorId="4BA0FBE7" wp14:editId="4EA16B4A">
            <wp:simplePos x="0" y="0"/>
            <wp:positionH relativeFrom="margin">
              <wp:align>center</wp:align>
            </wp:positionH>
            <wp:positionV relativeFrom="page">
              <wp:posOffset>1103630</wp:posOffset>
            </wp:positionV>
            <wp:extent cx="5335270" cy="10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建築主</w:t>
      </w:r>
      <w:r w:rsidR="00593264">
        <w:rPr>
          <w:rFonts w:ascii="ＭＳ 明朝" w:eastAsia="ＭＳ 明朝" w:hAnsi="ＭＳ 明朝"/>
          <w:color w:val="000000"/>
          <w:spacing w:val="-1"/>
          <w:sz w:val="21"/>
          <w:lang w:eastAsia="zh-CN"/>
        </w:rPr>
        <w:t>】</w:t>
      </w:r>
    </w:p>
    <w:p w14:paraId="710649FF" w14:textId="3838C903"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氏名のフリガナ</w:t>
      </w:r>
      <w:r>
        <w:rPr>
          <w:rFonts w:ascii="ＭＳ 明朝" w:eastAsia="ＭＳ 明朝" w:hAnsi="ＭＳ 明朝"/>
          <w:color w:val="000000"/>
          <w:spacing w:val="1"/>
          <w:sz w:val="21"/>
          <w:lang w:eastAsia="zh-CN"/>
        </w:rPr>
        <w:t>】</w:t>
      </w:r>
    </w:p>
    <w:p w14:paraId="1951BDF1"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FF0753A"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76CE387D"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住所</w:t>
      </w:r>
      <w:r>
        <w:rPr>
          <w:rFonts w:ascii="ＭＳ 明朝" w:eastAsia="ＭＳ 明朝" w:hAnsi="ＭＳ 明朝"/>
          <w:color w:val="000000"/>
          <w:spacing w:val="-1"/>
          <w:sz w:val="21"/>
          <w:lang w:eastAsia="zh-CN"/>
        </w:rPr>
        <w:t>】</w:t>
      </w:r>
    </w:p>
    <w:p w14:paraId="605A0E84" w14:textId="450FF134" w:rsidR="00FE2144" w:rsidRDefault="00C45C09">
      <w:pPr>
        <w:wordWrap w:val="0"/>
        <w:autoSpaceDE w:val="0"/>
        <w:autoSpaceDN w:val="0"/>
        <w:spacing w:before="29" w:after="125" w:line="211" w:lineRule="exact"/>
        <w:ind w:left="473"/>
        <w:rPr>
          <w:lang w:eastAsia="ja-JP"/>
        </w:rPr>
      </w:pPr>
      <w:r>
        <w:rPr>
          <w:noProof/>
          <w:lang w:eastAsia="ja-JP"/>
        </w:rPr>
        <w:drawing>
          <wp:anchor distT="0" distB="0" distL="0" distR="0" simplePos="0" relativeHeight="251633664" behindDoc="1" locked="0" layoutInCell="1" allowOverlap="1" wp14:anchorId="08B49BE8" wp14:editId="0FA52033">
            <wp:simplePos x="0" y="0"/>
            <wp:positionH relativeFrom="margin">
              <wp:align>center</wp:align>
            </wp:positionH>
            <wp:positionV relativeFrom="page">
              <wp:posOffset>2139315</wp:posOffset>
            </wp:positionV>
            <wp:extent cx="533527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ホ</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電話番号</w:t>
      </w:r>
      <w:r w:rsidR="00593264">
        <w:rPr>
          <w:rFonts w:ascii="ＭＳ 明朝" w:eastAsia="ＭＳ 明朝" w:hAnsi="ＭＳ 明朝"/>
          <w:color w:val="000000"/>
          <w:spacing w:val="-2"/>
          <w:sz w:val="21"/>
          <w:lang w:eastAsia="zh-CN"/>
        </w:rPr>
        <w:t>】</w:t>
      </w:r>
    </w:p>
    <w:p w14:paraId="79EBC893" w14:textId="0D7BC133" w:rsidR="00FE2144" w:rsidRDefault="00593264">
      <w:pPr>
        <w:wordWrap w:val="0"/>
        <w:autoSpaceDE w:val="0"/>
        <w:autoSpaceDN w:val="0"/>
        <w:spacing w:before="249"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代理者</w:t>
      </w:r>
      <w:r>
        <w:rPr>
          <w:rFonts w:ascii="ＭＳ 明朝" w:eastAsia="ＭＳ 明朝" w:hAnsi="ＭＳ 明朝"/>
          <w:color w:val="000000"/>
          <w:spacing w:val="-1"/>
          <w:sz w:val="21"/>
          <w:lang w:eastAsia="zh-CN"/>
        </w:rPr>
        <w:t>】</w:t>
      </w:r>
    </w:p>
    <w:p w14:paraId="657A9B72" w14:textId="2767AB11"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7"/>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BAA61EC"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27B57BA" w14:textId="0E5955D6"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0E14EDE" w14:textId="220D1A30" w:rsidR="00FE2144" w:rsidRDefault="00593264">
      <w:pPr>
        <w:wordWrap w:val="0"/>
        <w:autoSpaceDE w:val="0"/>
        <w:autoSpaceDN w:val="0"/>
        <w:spacing w:before="13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2E9B5B63" w14:textId="2318B710"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190DBC69" w14:textId="07EC487B" w:rsidR="00FE2144" w:rsidRDefault="00593264">
      <w:pPr>
        <w:wordWrap w:val="0"/>
        <w:autoSpaceDE w:val="0"/>
        <w:autoSpaceDN w:val="0"/>
        <w:spacing w:before="29" w:after="12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3F01BAA6" w14:textId="43E1DB97" w:rsidR="00FE2144" w:rsidRDefault="001B2B7D">
      <w:pPr>
        <w:wordWrap w:val="0"/>
        <w:autoSpaceDE w:val="0"/>
        <w:autoSpaceDN w:val="0"/>
        <w:spacing w:before="247" w:after="9" w:line="222" w:lineRule="exact"/>
        <w:ind w:left="262"/>
        <w:rPr>
          <w:lang w:eastAsia="ja-JP"/>
        </w:rPr>
      </w:pPr>
      <w:r>
        <w:rPr>
          <w:noProof/>
          <w:lang w:eastAsia="ja-JP"/>
        </w:rPr>
        <w:drawing>
          <wp:anchor distT="0" distB="0" distL="0" distR="0" simplePos="0" relativeHeight="251635712" behindDoc="1" locked="0" layoutInCell="1" allowOverlap="1" wp14:anchorId="5B45B001" wp14:editId="50ECC713">
            <wp:simplePos x="0" y="0"/>
            <wp:positionH relativeFrom="page">
              <wp:posOffset>1147445</wp:posOffset>
            </wp:positionH>
            <wp:positionV relativeFrom="page">
              <wp:posOffset>3459480</wp:posOffset>
            </wp:positionV>
            <wp:extent cx="5335270"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設計者</w:t>
      </w:r>
      <w:r w:rsidR="00593264">
        <w:rPr>
          <w:rFonts w:ascii="ＭＳ 明朝" w:eastAsia="ＭＳ 明朝" w:hAnsi="ＭＳ 明朝"/>
          <w:color w:val="000000"/>
          <w:spacing w:val="-1"/>
          <w:sz w:val="21"/>
          <w:lang w:eastAsia="zh-CN"/>
        </w:rPr>
        <w:t>】</w:t>
      </w:r>
    </w:p>
    <w:p w14:paraId="4062361D" w14:textId="6F74AEA6" w:rsidR="00FE2144" w:rsidRDefault="00593264">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代表となる設計者</w:t>
      </w:r>
      <w:r>
        <w:rPr>
          <w:rFonts w:ascii="Cambria" w:eastAsia="Cambria" w:hAnsi="Cambria"/>
          <w:color w:val="000000"/>
          <w:w w:val="99"/>
          <w:sz w:val="21"/>
          <w:lang w:eastAsia="ja-JP"/>
        </w:rPr>
        <w:t>)</w:t>
      </w:r>
    </w:p>
    <w:p w14:paraId="12C2DF23" w14:textId="77777777"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8F70B12"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87084B6"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FA0056C"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8FCC8C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4AEDA7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2FF400C"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5548F722"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その他の設計者</w:t>
      </w:r>
      <w:r>
        <w:rPr>
          <w:rFonts w:ascii="Cambria" w:eastAsia="Cambria" w:hAnsi="Cambria"/>
          <w:color w:val="000000"/>
          <w:w w:val="99"/>
          <w:sz w:val="21"/>
          <w:lang w:eastAsia="ja-JP"/>
        </w:rPr>
        <w:t>)</w:t>
      </w:r>
    </w:p>
    <w:p w14:paraId="6B3DA6F8" w14:textId="77777777" w:rsidR="00FE2144" w:rsidRDefault="00593264">
      <w:pPr>
        <w:wordWrap w:val="0"/>
        <w:autoSpaceDE w:val="0"/>
        <w:autoSpaceDN w:val="0"/>
        <w:spacing w:before="1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73B6D35"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DD9607E"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757C49A"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1D1E011E"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231DA61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379205C"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18DB541F"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3136F5EA"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484E4E1"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94D6189"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8A3776C"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2293BFB"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2EEEC8B"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62F55A99"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9A19212"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66DAB5C"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853B4C5"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E4AED4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5B7E164F"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F2ABA28"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作成又は確認した設計図書</w:t>
      </w:r>
      <w:r>
        <w:rPr>
          <w:rFonts w:ascii="ＭＳ 明朝" w:eastAsia="ＭＳ 明朝" w:hAnsi="ＭＳ 明朝"/>
          <w:color w:val="000000"/>
          <w:spacing w:val="-1"/>
          <w:sz w:val="21"/>
          <w:lang w:eastAsia="zh-CN"/>
        </w:rPr>
        <w:t>】</w:t>
      </w:r>
    </w:p>
    <w:p w14:paraId="753441C2"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構造設計一級建築士又は設備設計一級建築士である旨の表示をした者</w:t>
      </w:r>
      <w:r>
        <w:rPr>
          <w:rFonts w:ascii="Cambria" w:eastAsia="Cambria" w:hAnsi="Cambria"/>
          <w:color w:val="000000"/>
          <w:w w:val="99"/>
          <w:sz w:val="21"/>
          <w:lang w:eastAsia="ja-JP"/>
        </w:rPr>
        <w:t>)</w:t>
      </w:r>
    </w:p>
    <w:p w14:paraId="70CB9647" w14:textId="77777777" w:rsidR="00FE2144" w:rsidRDefault="00593264">
      <w:pPr>
        <w:wordWrap w:val="0"/>
        <w:autoSpaceDE w:val="0"/>
        <w:autoSpaceDN w:val="0"/>
        <w:spacing w:before="18" w:after="0" w:line="211" w:lineRule="exact"/>
        <w:ind w:left="684"/>
        <w:rPr>
          <w:lang w:eastAsia="ja-JP"/>
        </w:rPr>
      </w:pPr>
      <w:r>
        <w:rPr>
          <w:rFonts w:ascii="ＭＳ 明朝" w:eastAsia="ＭＳ 明朝" w:hAnsi="ＭＳ 明朝"/>
          <w:color w:val="000000"/>
          <w:sz w:val="21"/>
          <w:lang w:eastAsia="zh-CN"/>
        </w:rPr>
        <w:t>上記の設計者のうち</w:t>
      </w:r>
      <w:r>
        <w:rPr>
          <w:rFonts w:ascii="ＭＳ 明朝" w:eastAsia="ＭＳ 明朝" w:hAnsi="ＭＳ 明朝"/>
          <w:color w:val="000000"/>
          <w:spacing w:val="1"/>
          <w:sz w:val="21"/>
          <w:lang w:eastAsia="zh-CN"/>
        </w:rPr>
        <w:t>、</w:t>
      </w:r>
    </w:p>
    <w:p w14:paraId="4D5103B9" w14:textId="77777777" w:rsidR="00FE2144" w:rsidRDefault="00FE2144">
      <w:pPr>
        <w:spacing w:after="0"/>
        <w:rPr>
          <w:lang w:eastAsia="ja-JP"/>
        </w:rPr>
        <w:sectPr w:rsidR="00FE2144">
          <w:pgSz w:w="11906" w:h="16838"/>
          <w:pgMar w:top="846" w:right="1440" w:bottom="906" w:left="1440" w:header="720" w:footer="720" w:gutter="0"/>
          <w:cols w:space="720" w:equalWidth="0">
            <w:col w:w="9026" w:space="0"/>
          </w:cols>
          <w:docGrid w:linePitch="360"/>
        </w:sectPr>
      </w:pPr>
    </w:p>
    <w:p w14:paraId="3808B9A2" w14:textId="77777777" w:rsidR="00FE2144" w:rsidRDefault="00593264">
      <w:pPr>
        <w:wordWrap w:val="0"/>
        <w:autoSpaceDE w:val="0"/>
        <w:autoSpaceDN w:val="0"/>
        <w:spacing w:after="417" w:line="14" w:lineRule="exact"/>
        <w:rPr>
          <w:lang w:eastAsia="ja-JP"/>
        </w:rPr>
      </w:pPr>
      <w:r>
        <w:rPr>
          <w:noProof/>
          <w:lang w:eastAsia="ja-JP"/>
        </w:rPr>
        <w:lastRenderedPageBreak/>
        <w:drawing>
          <wp:anchor distT="0" distB="0" distL="0" distR="0" simplePos="0" relativeHeight="251637760" behindDoc="1" locked="0" layoutInCell="1" allowOverlap="1" wp14:anchorId="4D1262EB" wp14:editId="5569BA7F">
            <wp:simplePos x="0" y="0"/>
            <wp:positionH relativeFrom="page">
              <wp:posOffset>1080820</wp:posOffset>
            </wp:positionH>
            <wp:positionV relativeFrom="page">
              <wp:posOffset>4426330</wp:posOffset>
            </wp:positionV>
            <wp:extent cx="5335270" cy="10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39808" behindDoc="1" locked="0" layoutInCell="1" allowOverlap="1" wp14:anchorId="54246DE8" wp14:editId="149939F8">
            <wp:simplePos x="0" y="0"/>
            <wp:positionH relativeFrom="page">
              <wp:posOffset>1080820</wp:posOffset>
            </wp:positionH>
            <wp:positionV relativeFrom="page">
              <wp:posOffset>9482022</wp:posOffset>
            </wp:positionV>
            <wp:extent cx="5335270" cy="101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p>
    <w:p w14:paraId="41C64522" w14:textId="77777777" w:rsidR="00FE2144" w:rsidRDefault="00593264">
      <w:pPr>
        <w:wordWrap w:val="0"/>
        <w:autoSpaceDE w:val="0"/>
        <w:autoSpaceDN w:val="0"/>
        <w:spacing w:before="862"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6E56F58D" w14:textId="77777777"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9171803" w14:textId="77777777"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2600F33F" w14:textId="77777777"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0D808EA8" w14:textId="77777777"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7ED838C" w14:textId="77777777"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0DDC5466" w14:textId="77777777"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項の表示をした者</w:t>
      </w:r>
    </w:p>
    <w:p w14:paraId="589E8BEB" w14:textId="77777777"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56A9F6B"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7672BF08"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B179D14"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3F1D5D1"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2FA48CB1" w14:textId="77777777" w:rsidR="00FE2144" w:rsidRDefault="00593264">
      <w:pPr>
        <w:wordWrap w:val="0"/>
        <w:autoSpaceDE w:val="0"/>
        <w:autoSpaceDN w:val="0"/>
        <w:spacing w:before="29" w:after="7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6B62D01" w14:textId="77777777" w:rsidR="00FE2144" w:rsidRDefault="00593264">
      <w:pPr>
        <w:wordWrap w:val="0"/>
        <w:autoSpaceDE w:val="0"/>
        <w:autoSpaceDN w:val="0"/>
        <w:spacing w:before="149" w:after="9" w:line="222" w:lineRule="exact"/>
        <w:ind w:left="89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建築士法第</w:t>
      </w:r>
      <w:r>
        <w:rPr>
          <w:rFonts w:ascii="Cambria" w:eastAsia="Cambria" w:hAnsi="Cambria"/>
          <w:color w:val="000000"/>
          <w:sz w:val="21"/>
          <w:lang w:eastAsia="ja-JP"/>
        </w:rPr>
        <w:t>20</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項の表示をした者</w:t>
      </w:r>
    </w:p>
    <w:p w14:paraId="25E95CE0" w14:textId="77777777" w:rsidR="00FE2144" w:rsidRDefault="00593264">
      <w:pPr>
        <w:wordWrap w:val="0"/>
        <w:autoSpaceDE w:val="0"/>
        <w:autoSpaceDN w:val="0"/>
        <w:spacing w:before="18"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49CCB3B"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0E2D3F59"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78E3F38C"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5C03473B" w14:textId="77777777" w:rsidR="00FE2144" w:rsidRDefault="00593264">
      <w:pPr>
        <w:wordWrap w:val="0"/>
        <w:autoSpaceDE w:val="0"/>
        <w:autoSpaceDN w:val="0"/>
        <w:spacing w:before="29" w:after="14"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4D08891" w14:textId="77777777" w:rsidR="00FE2144" w:rsidRDefault="00593264">
      <w:pPr>
        <w:wordWrap w:val="0"/>
        <w:autoSpaceDE w:val="0"/>
        <w:autoSpaceDN w:val="0"/>
        <w:spacing w:before="29" w:after="93" w:line="211" w:lineRule="exact"/>
        <w:ind w:left="89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設備設計一級建築士交付第</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pacing w:val="-1"/>
          <w:sz w:val="21"/>
          <w:lang w:eastAsia="zh-CN"/>
        </w:rPr>
        <w:t>号</w:t>
      </w:r>
    </w:p>
    <w:p w14:paraId="4F13C5E4" w14:textId="77777777" w:rsidR="00FE2144" w:rsidRDefault="00593264">
      <w:pPr>
        <w:wordWrap w:val="0"/>
        <w:autoSpaceDE w:val="0"/>
        <w:autoSpaceDN w:val="0"/>
        <w:spacing w:before="18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建築設備の設計に関し意見を聴いた者</w:t>
      </w:r>
      <w:r>
        <w:rPr>
          <w:rFonts w:ascii="ＭＳ 明朝" w:eastAsia="ＭＳ 明朝" w:hAnsi="ＭＳ 明朝"/>
          <w:color w:val="000000"/>
          <w:spacing w:val="-1"/>
          <w:sz w:val="21"/>
          <w:lang w:eastAsia="zh-CN"/>
        </w:rPr>
        <w:t>】</w:t>
      </w:r>
    </w:p>
    <w:p w14:paraId="449BA3E7" w14:textId="77777777" w:rsidR="00FE2144" w:rsidRDefault="00593264">
      <w:pPr>
        <w:wordWrap w:val="0"/>
        <w:autoSpaceDE w:val="0"/>
        <w:autoSpaceDN w:val="0"/>
        <w:spacing w:before="18"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代表となる建築設備の設計に関し意見を聴いた者</w:t>
      </w:r>
      <w:r>
        <w:rPr>
          <w:rFonts w:ascii="Cambria" w:eastAsia="Cambria" w:hAnsi="Cambria"/>
          <w:color w:val="000000"/>
          <w:w w:val="99"/>
          <w:sz w:val="21"/>
          <w:lang w:eastAsia="ja-JP"/>
        </w:rPr>
        <w:t>)</w:t>
      </w:r>
    </w:p>
    <w:p w14:paraId="21EBBA39"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B53E65C"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0CB94678"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3AD12490"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4748048"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46A0714"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729E313A"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39D3694B"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その他の建築設備の設計に関し意見を聴いた者</w:t>
      </w:r>
      <w:r>
        <w:rPr>
          <w:rFonts w:ascii="Cambria" w:eastAsia="Cambria" w:hAnsi="Cambria"/>
          <w:color w:val="000000"/>
          <w:w w:val="99"/>
          <w:sz w:val="21"/>
          <w:lang w:eastAsia="ja-JP"/>
        </w:rPr>
        <w:t>)</w:t>
      </w:r>
    </w:p>
    <w:p w14:paraId="7E7B3962"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8556E52"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6076143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CF31079"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3CBC129"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3ABDF525"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24726F93"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552F19CA" w14:textId="77777777"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AFD4DD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32A05427"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4BC9193C" w14:textId="77777777" w:rsidR="00FE2144" w:rsidRDefault="00593264">
      <w:pPr>
        <w:wordWrap w:val="0"/>
        <w:autoSpaceDE w:val="0"/>
        <w:autoSpaceDN w:val="0"/>
        <w:spacing w:before="29" w:after="1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CD9EE0E"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F8E986E"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2C7A8BDA"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74540681" w14:textId="77777777"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568A7AAC"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勤務先</w:t>
      </w:r>
      <w:r>
        <w:rPr>
          <w:rFonts w:ascii="ＭＳ 明朝" w:eastAsia="ＭＳ 明朝" w:hAnsi="ＭＳ 明朝"/>
          <w:color w:val="000000"/>
          <w:spacing w:val="-1"/>
          <w:sz w:val="21"/>
          <w:lang w:eastAsia="zh-CN"/>
        </w:rPr>
        <w:t>】</w:t>
      </w:r>
    </w:p>
    <w:p w14:paraId="19910369"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6B3C8E5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D2D661E"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1B33D87"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w:t>
      </w:r>
    </w:p>
    <w:p w14:paraId="744C3975" w14:textId="77777777" w:rsidR="00FE2144" w:rsidRDefault="00593264">
      <w:pPr>
        <w:wordWrap w:val="0"/>
        <w:autoSpaceDE w:val="0"/>
        <w:autoSpaceDN w:val="0"/>
        <w:spacing w:before="29" w:after="0"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意見を聴いた設計図書</w:t>
      </w:r>
      <w:r>
        <w:rPr>
          <w:rFonts w:ascii="ＭＳ 明朝" w:eastAsia="ＭＳ 明朝" w:hAnsi="ＭＳ 明朝"/>
          <w:color w:val="000000"/>
          <w:spacing w:val="-1"/>
          <w:sz w:val="21"/>
          <w:lang w:eastAsia="zh-CN"/>
        </w:rPr>
        <w:t>】</w:t>
      </w:r>
    </w:p>
    <w:p w14:paraId="2B454068" w14:textId="77777777" w:rsidR="00FE2144" w:rsidRDefault="00FE2144">
      <w:pPr>
        <w:spacing w:after="0"/>
        <w:rPr>
          <w:lang w:eastAsia="ja-JP"/>
        </w:rPr>
        <w:sectPr w:rsidR="00FE2144">
          <w:pgSz w:w="11906" w:h="16838"/>
          <w:pgMar w:top="836" w:right="1440" w:bottom="927" w:left="1440" w:header="720" w:footer="720" w:gutter="0"/>
          <w:cols w:space="720" w:equalWidth="0">
            <w:col w:w="9026" w:space="0"/>
          </w:cols>
          <w:docGrid w:linePitch="360"/>
        </w:sectPr>
      </w:pPr>
    </w:p>
    <w:p w14:paraId="1AC495D9" w14:textId="752F17D5" w:rsidR="00FE2144" w:rsidRDefault="00593264">
      <w:pPr>
        <w:wordWrap w:val="0"/>
        <w:autoSpaceDE w:val="0"/>
        <w:autoSpaceDN w:val="0"/>
        <w:spacing w:after="422" w:line="14" w:lineRule="exact"/>
        <w:rPr>
          <w:lang w:eastAsia="ja-JP"/>
        </w:rPr>
      </w:pPr>
      <w:r>
        <w:rPr>
          <w:noProof/>
          <w:lang w:eastAsia="ja-JP"/>
        </w:rPr>
        <w:lastRenderedPageBreak/>
        <w:drawing>
          <wp:anchor distT="0" distB="0" distL="0" distR="0" simplePos="0" relativeHeight="251641856" behindDoc="1" locked="0" layoutInCell="1" allowOverlap="1" wp14:anchorId="5551AD05" wp14:editId="39676F0F">
            <wp:simplePos x="0" y="0"/>
            <wp:positionH relativeFrom="page">
              <wp:posOffset>1080820</wp:posOffset>
            </wp:positionH>
            <wp:positionV relativeFrom="page">
              <wp:posOffset>6429120</wp:posOffset>
            </wp:positionV>
            <wp:extent cx="5335270"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42880" behindDoc="1" locked="0" layoutInCell="1" allowOverlap="1" wp14:anchorId="501C6EE9" wp14:editId="6DD7C007">
            <wp:simplePos x="0" y="0"/>
            <wp:positionH relativeFrom="page">
              <wp:posOffset>1080820</wp:posOffset>
            </wp:positionH>
            <wp:positionV relativeFrom="page">
              <wp:posOffset>7543165</wp:posOffset>
            </wp:positionV>
            <wp:extent cx="5335270"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44928" behindDoc="1" locked="0" layoutInCell="1" allowOverlap="1" wp14:anchorId="08EEAF27" wp14:editId="47C22024">
            <wp:simplePos x="0" y="0"/>
            <wp:positionH relativeFrom="page">
              <wp:posOffset>1080820</wp:posOffset>
            </wp:positionH>
            <wp:positionV relativeFrom="page">
              <wp:posOffset>8275065</wp:posOffset>
            </wp:positionV>
            <wp:extent cx="5335270"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45952" behindDoc="1" locked="0" layoutInCell="1" allowOverlap="1" wp14:anchorId="7D57EF06" wp14:editId="3179B33D">
            <wp:simplePos x="0" y="0"/>
            <wp:positionH relativeFrom="page">
              <wp:posOffset>1080820</wp:posOffset>
            </wp:positionH>
            <wp:positionV relativeFrom="page">
              <wp:posOffset>9006585</wp:posOffset>
            </wp:positionV>
            <wp:extent cx="5335270"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p>
    <w:p w14:paraId="02B564ED" w14:textId="77777777" w:rsidR="00FE2144" w:rsidRDefault="00593264">
      <w:pPr>
        <w:wordWrap w:val="0"/>
        <w:autoSpaceDE w:val="0"/>
        <w:autoSpaceDN w:val="0"/>
        <w:spacing w:before="872"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工事監理者</w:t>
      </w:r>
      <w:r>
        <w:rPr>
          <w:rFonts w:ascii="ＭＳ 明朝" w:eastAsia="ＭＳ 明朝" w:hAnsi="ＭＳ 明朝"/>
          <w:color w:val="000000"/>
          <w:spacing w:val="-1"/>
          <w:sz w:val="21"/>
          <w:lang w:eastAsia="zh-CN"/>
        </w:rPr>
        <w:t>】</w:t>
      </w:r>
    </w:p>
    <w:p w14:paraId="03ED8954" w14:textId="77777777" w:rsidR="00FE2144" w:rsidRDefault="00593264">
      <w:pPr>
        <w:wordWrap w:val="0"/>
        <w:autoSpaceDE w:val="0"/>
        <w:autoSpaceDN w:val="0"/>
        <w:spacing w:before="30"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代表となる工事監理者</w:t>
      </w:r>
      <w:r>
        <w:rPr>
          <w:rFonts w:ascii="Cambria" w:eastAsia="Cambria" w:hAnsi="Cambria"/>
          <w:color w:val="000000"/>
          <w:w w:val="99"/>
          <w:sz w:val="21"/>
          <w:lang w:eastAsia="ja-JP"/>
        </w:rPr>
        <w:t>)</w:t>
      </w:r>
    </w:p>
    <w:p w14:paraId="4ABA1BF5" w14:textId="77777777"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0CF5890"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0D8583AD"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561944E2"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274856B"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6B2F2240"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0A41DCED"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1BC52453" w14:textId="77777777" w:rsidR="00FE2144" w:rsidRDefault="00593264">
      <w:pPr>
        <w:wordWrap w:val="0"/>
        <w:autoSpaceDE w:val="0"/>
        <w:autoSpaceDN w:val="0"/>
        <w:spacing w:before="149" w:after="9" w:line="222" w:lineRule="exact"/>
        <w:ind w:left="576"/>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その他の工事監理者</w:t>
      </w:r>
      <w:r>
        <w:rPr>
          <w:rFonts w:ascii="Cambria" w:eastAsia="Cambria" w:hAnsi="Cambria"/>
          <w:color w:val="000000"/>
          <w:w w:val="99"/>
          <w:sz w:val="21"/>
          <w:lang w:eastAsia="ja-JP"/>
        </w:rPr>
        <w:t>)</w:t>
      </w:r>
    </w:p>
    <w:p w14:paraId="750F4EC7" w14:textId="77777777" w:rsidR="00FE2144" w:rsidRDefault="00593264">
      <w:pPr>
        <w:wordWrap w:val="0"/>
        <w:autoSpaceDE w:val="0"/>
        <w:autoSpaceDN w:val="0"/>
        <w:spacing w:before="18"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74E2532"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3BF5E793"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63C1C845" w14:textId="77777777" w:rsidR="00FE2144" w:rsidRDefault="00593264">
      <w:pPr>
        <w:wordWrap w:val="0"/>
        <w:autoSpaceDE w:val="0"/>
        <w:autoSpaceDN w:val="0"/>
        <w:spacing w:before="13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1C2CDF0D"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0075C35A"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40D40E11"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p>
    <w:p w14:paraId="222C68C3"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1CBBC3D4"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6A545E53" w14:textId="77777777" w:rsidR="00FE2144" w:rsidRDefault="00593264">
      <w:pPr>
        <w:wordWrap w:val="0"/>
        <w:autoSpaceDE w:val="0"/>
        <w:autoSpaceDN w:val="0"/>
        <w:spacing w:before="29" w:after="6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41B38CD7" w14:textId="77777777" w:rsidR="00FE2144" w:rsidRDefault="00593264">
      <w:pPr>
        <w:wordWrap w:val="0"/>
        <w:autoSpaceDE w:val="0"/>
        <w:autoSpaceDN w:val="0"/>
        <w:spacing w:before="13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202EE328"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41CD4136"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7A4B799F" w14:textId="77777777" w:rsidR="00FE2144" w:rsidRDefault="00593264">
      <w:pPr>
        <w:wordWrap w:val="0"/>
        <w:autoSpaceDE w:val="0"/>
        <w:autoSpaceDN w:val="0"/>
        <w:spacing w:before="29"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3C85D421" w14:textId="77777777" w:rsidR="00FE2144" w:rsidRDefault="00593264">
      <w:pPr>
        <w:wordWrap w:val="0"/>
        <w:autoSpaceDE w:val="0"/>
        <w:autoSpaceDN w:val="0"/>
        <w:spacing w:before="14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資格】</w:t>
      </w:r>
      <w:r>
        <w:rPr>
          <w:rFonts w:ascii="Times New Roman" w:eastAsia="Times New Roman" w:hAnsi="Times New Roman"/>
          <w:color w:val="000000"/>
          <w:spacing w:val="997"/>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7527CA21" w14:textId="77777777" w:rsidR="00FE2144" w:rsidRDefault="00593264">
      <w:pPr>
        <w:wordWrap w:val="0"/>
        <w:autoSpaceDE w:val="0"/>
        <w:autoSpaceDN w:val="0"/>
        <w:spacing w:before="18"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12825385" w14:textId="77777777" w:rsidR="00FE2144" w:rsidRDefault="00593264">
      <w:pPr>
        <w:wordWrap w:val="0"/>
        <w:autoSpaceDE w:val="0"/>
        <w:autoSpaceDN w:val="0"/>
        <w:spacing w:before="29" w:after="9" w:line="222"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建築士事務所名】</w:t>
      </w:r>
      <w:r>
        <w:rPr>
          <w:rFonts w:ascii="Cambria" w:eastAsia="Cambria" w:hAnsi="Cambria"/>
          <w:color w:val="000000"/>
          <w:spacing w:val="1"/>
          <w:sz w:val="21"/>
          <w:lang w:eastAsia="ja-JP"/>
        </w:rPr>
        <w:t>(</w:t>
      </w:r>
      <w:r>
        <w:rPr>
          <w:rFonts w:ascii="Times New Roman" w:eastAsia="Times New Roman" w:hAnsi="Times New Roman"/>
          <w:color w:val="000000"/>
          <w:spacing w:val="57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建築士事務所</w:t>
      </w:r>
      <w:r>
        <w:rPr>
          <w:rFonts w:ascii="Cambria" w:eastAsia="Cambria" w:hAnsi="Cambria"/>
          <w:color w:val="000000"/>
          <w:w w:val="99"/>
          <w:sz w:val="21"/>
          <w:lang w:eastAsia="ja-JP"/>
        </w:rPr>
        <w:t>(</w:t>
      </w:r>
      <w:r>
        <w:rPr>
          <w:rFonts w:ascii="Times New Roman" w:eastAsia="Times New Roman" w:hAnsi="Times New Roman"/>
          <w:color w:val="000000"/>
          <w:spacing w:val="579"/>
          <w:sz w:val="21"/>
          <w:lang w:eastAsia="ja-JP"/>
        </w:rPr>
        <w:t xml:space="preserve"> </w:t>
      </w:r>
      <w:r>
        <w:rPr>
          <w:rFonts w:ascii="Cambria" w:eastAsia="Cambria" w:hAnsi="Cambria"/>
          <w:color w:val="000000"/>
          <w:w w:val="99"/>
          <w:sz w:val="21"/>
          <w:lang w:eastAsia="ja-JP"/>
        </w:rPr>
        <w:t>)</w:t>
      </w:r>
      <w:r>
        <w:rPr>
          <w:rFonts w:ascii="ＭＳ 明朝" w:eastAsia="ＭＳ 明朝" w:hAnsi="ＭＳ 明朝"/>
          <w:color w:val="000000"/>
          <w:sz w:val="21"/>
          <w:lang w:eastAsia="zh-CN"/>
        </w:rPr>
        <w:t>知事登録第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2CCACECA" w14:textId="77777777" w:rsidR="00FE2144" w:rsidRDefault="00593264">
      <w:pPr>
        <w:wordWrap w:val="0"/>
        <w:autoSpaceDE w:val="0"/>
        <w:autoSpaceDN w:val="0"/>
        <w:spacing w:before="18" w:after="7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p>
    <w:p w14:paraId="7B6BDB12" w14:textId="77777777" w:rsidR="00FE2144" w:rsidRDefault="00593264">
      <w:pPr>
        <w:wordWrap w:val="0"/>
        <w:autoSpaceDE w:val="0"/>
        <w:autoSpaceDN w:val="0"/>
        <w:spacing w:before="14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1"/>
          <w:sz w:val="21"/>
          <w:lang w:eastAsia="zh-CN"/>
        </w:rPr>
        <w:t>】</w:t>
      </w:r>
    </w:p>
    <w:p w14:paraId="73C02A83" w14:textId="77777777" w:rsidR="00FE2144" w:rsidRDefault="00593264">
      <w:pPr>
        <w:wordWrap w:val="0"/>
        <w:autoSpaceDE w:val="0"/>
        <w:autoSpaceDN w:val="0"/>
        <w:spacing w:before="29" w:after="14"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p>
    <w:p w14:paraId="2E2BCFDD" w14:textId="77777777" w:rsidR="00FE2144" w:rsidRDefault="00593264">
      <w:pPr>
        <w:wordWrap w:val="0"/>
        <w:autoSpaceDE w:val="0"/>
        <w:autoSpaceDN w:val="0"/>
        <w:spacing w:before="29" w:after="105" w:line="211" w:lineRule="exact"/>
        <w:ind w:left="684"/>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工事と照合する設計図書</w:t>
      </w:r>
      <w:r>
        <w:rPr>
          <w:rFonts w:ascii="ＭＳ 明朝" w:eastAsia="ＭＳ 明朝" w:hAnsi="ＭＳ 明朝"/>
          <w:color w:val="000000"/>
          <w:spacing w:val="-1"/>
          <w:sz w:val="21"/>
          <w:lang w:eastAsia="zh-CN"/>
        </w:rPr>
        <w:t>】</w:t>
      </w:r>
    </w:p>
    <w:p w14:paraId="61D216E4" w14:textId="77777777" w:rsidR="00FE2144" w:rsidRDefault="00593264">
      <w:pPr>
        <w:wordWrap w:val="0"/>
        <w:autoSpaceDE w:val="0"/>
        <w:autoSpaceDN w:val="0"/>
        <w:spacing w:before="211"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工事施工者</w:t>
      </w:r>
      <w:r>
        <w:rPr>
          <w:rFonts w:ascii="ＭＳ 明朝" w:eastAsia="ＭＳ 明朝" w:hAnsi="ＭＳ 明朝"/>
          <w:color w:val="000000"/>
          <w:spacing w:val="-1"/>
          <w:sz w:val="21"/>
          <w:lang w:eastAsia="zh-CN"/>
        </w:rPr>
        <w:t>】</w:t>
      </w:r>
    </w:p>
    <w:p w14:paraId="53C51F37" w14:textId="77777777" w:rsidR="00FE2144" w:rsidRDefault="00593264">
      <w:pPr>
        <w:wordWrap w:val="0"/>
        <w:autoSpaceDE w:val="0"/>
        <w:autoSpaceDN w:val="0"/>
        <w:spacing w:before="30"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氏名</w:t>
      </w:r>
      <w:r>
        <w:rPr>
          <w:rFonts w:ascii="ＭＳ 明朝" w:eastAsia="ＭＳ 明朝" w:hAnsi="ＭＳ 明朝"/>
          <w:color w:val="000000"/>
          <w:spacing w:val="-1"/>
          <w:sz w:val="21"/>
          <w:lang w:eastAsia="zh-CN"/>
        </w:rPr>
        <w:t>】</w:t>
      </w:r>
    </w:p>
    <w:p w14:paraId="4C4B5A85" w14:textId="77777777" w:rsidR="00FE2144" w:rsidRDefault="00593264">
      <w:pPr>
        <w:wordWrap w:val="0"/>
        <w:autoSpaceDE w:val="0"/>
        <w:autoSpaceDN w:val="0"/>
        <w:spacing w:before="29" w:after="6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営業所名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建設業の許可</w:t>
      </w:r>
      <w:r>
        <w:rPr>
          <w:rFonts w:ascii="Cambria" w:eastAsia="Cambria" w:hAnsi="Cambria"/>
          <w:color w:val="000000"/>
          <w:spacing w:val="1"/>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pacing w:val="1"/>
          <w:sz w:val="21"/>
          <w:lang w:eastAsia="ja-JP"/>
        </w:rPr>
        <w:t>)</w:t>
      </w:r>
      <w:r>
        <w:rPr>
          <w:rFonts w:ascii="ＭＳ 明朝" w:eastAsia="ＭＳ 明朝" w:hAnsi="ＭＳ 明朝"/>
          <w:color w:val="000000"/>
          <w:sz w:val="21"/>
          <w:lang w:eastAsia="zh-CN"/>
        </w:rPr>
        <w:t>第</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号</w:t>
      </w:r>
    </w:p>
    <w:p w14:paraId="01DC7C7B" w14:textId="77777777" w:rsidR="00FE2144" w:rsidRDefault="00593264">
      <w:pPr>
        <w:wordWrap w:val="0"/>
        <w:autoSpaceDE w:val="0"/>
        <w:autoSpaceDN w:val="0"/>
        <w:spacing w:before="13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郵便番号</w:t>
      </w:r>
      <w:r>
        <w:rPr>
          <w:rFonts w:ascii="ＭＳ 明朝" w:eastAsia="ＭＳ 明朝" w:hAnsi="ＭＳ 明朝"/>
          <w:color w:val="000000"/>
          <w:spacing w:val="-2"/>
          <w:sz w:val="21"/>
          <w:lang w:eastAsia="zh-CN"/>
        </w:rPr>
        <w:t>】</w:t>
      </w:r>
    </w:p>
    <w:p w14:paraId="02A03E33"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w:t>
      </w:r>
      <w:r>
        <w:rPr>
          <w:rFonts w:ascii="ＭＳ 明朝" w:eastAsia="ＭＳ 明朝" w:hAnsi="ＭＳ 明朝"/>
          <w:color w:val="000000"/>
          <w:spacing w:val="-2"/>
          <w:sz w:val="21"/>
          <w:lang w:eastAsia="zh-CN"/>
        </w:rPr>
        <w:t>】</w:t>
      </w:r>
    </w:p>
    <w:p w14:paraId="587ED0E4" w14:textId="77777777" w:rsidR="00FE2144" w:rsidRDefault="00593264">
      <w:pPr>
        <w:wordWrap w:val="0"/>
        <w:autoSpaceDE w:val="0"/>
        <w:autoSpaceDN w:val="0"/>
        <w:spacing w:before="29" w:after="10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電話番号</w:t>
      </w:r>
      <w:r>
        <w:rPr>
          <w:rFonts w:ascii="ＭＳ 明朝" w:eastAsia="ＭＳ 明朝" w:hAnsi="ＭＳ 明朝"/>
          <w:color w:val="000000"/>
          <w:spacing w:val="-2"/>
          <w:sz w:val="21"/>
          <w:lang w:eastAsia="zh-CN"/>
        </w:rPr>
        <w:t>】</w:t>
      </w:r>
    </w:p>
    <w:p w14:paraId="1420ABAB" w14:textId="77777777" w:rsidR="00FE2144" w:rsidRDefault="00593264">
      <w:pPr>
        <w:wordWrap w:val="0"/>
        <w:autoSpaceDE w:val="0"/>
        <w:autoSpaceDN w:val="0"/>
        <w:spacing w:before="209"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構造計算適合性判定の申請</w:t>
      </w:r>
      <w:r>
        <w:rPr>
          <w:rFonts w:ascii="ＭＳ 明朝" w:eastAsia="ＭＳ 明朝" w:hAnsi="ＭＳ 明朝"/>
          <w:color w:val="000000"/>
          <w:spacing w:val="-1"/>
          <w:sz w:val="21"/>
          <w:lang w:eastAsia="zh-CN"/>
        </w:rPr>
        <w:t>】</w:t>
      </w:r>
    </w:p>
    <w:p w14:paraId="44668015" w14:textId="77777777" w:rsidR="00FE2144" w:rsidRDefault="00593264">
      <w:pPr>
        <w:wordWrap w:val="0"/>
        <w:autoSpaceDE w:val="0"/>
        <w:autoSpaceDN w:val="0"/>
        <w:spacing w:before="31" w:after="9" w:line="222"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申請済</w:t>
      </w:r>
      <w:r>
        <w:rPr>
          <w:rFonts w:ascii="Times New Roman" w:eastAsia="Times New Roman" w:hAnsi="Times New Roman"/>
          <w:color w:val="000000"/>
          <w:spacing w:val="368"/>
          <w:sz w:val="21"/>
          <w:lang w:eastAsia="zh-TW"/>
        </w:rPr>
        <w:t xml:space="preserve"> </w:t>
      </w:r>
      <w:r>
        <w:rPr>
          <w:rFonts w:ascii="Cambria" w:eastAsia="Cambria" w:hAnsi="Cambria"/>
          <w:color w:val="000000"/>
          <w:w w:val="99"/>
          <w:sz w:val="21"/>
          <w:lang w:eastAsia="zh-TW"/>
        </w:rPr>
        <w:t>(</w:t>
      </w:r>
      <w:r>
        <w:rPr>
          <w:rFonts w:ascii="Times New Roman" w:eastAsia="Times New Roman" w:hAnsi="Times New Roman"/>
          <w:color w:val="000000"/>
          <w:spacing w:val="999"/>
          <w:sz w:val="21"/>
          <w:lang w:eastAsia="zh-TW"/>
        </w:rPr>
        <w:t xml:space="preserve"> </w:t>
      </w:r>
      <w:r>
        <w:rPr>
          <w:rFonts w:ascii="Cambria" w:eastAsia="Cambria" w:hAnsi="Cambria"/>
          <w:color w:val="000000"/>
          <w:w w:val="99"/>
          <w:sz w:val="21"/>
          <w:lang w:eastAsia="zh-TW"/>
        </w:rPr>
        <w:t>)</w:t>
      </w:r>
    </w:p>
    <w:p w14:paraId="2B4C91FA" w14:textId="77777777" w:rsidR="00FE2144" w:rsidRDefault="00593264">
      <w:pPr>
        <w:wordWrap w:val="0"/>
        <w:autoSpaceDE w:val="0"/>
        <w:autoSpaceDN w:val="0"/>
        <w:spacing w:before="18" w:after="9" w:line="222"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未申請</w:t>
      </w:r>
      <w:r>
        <w:rPr>
          <w:rFonts w:ascii="Times New Roman" w:eastAsia="Times New Roman" w:hAnsi="Times New Roman"/>
          <w:color w:val="000000"/>
          <w:spacing w:val="368"/>
          <w:sz w:val="21"/>
          <w:lang w:eastAsia="zh-TW"/>
        </w:rPr>
        <w:t xml:space="preserve"> </w:t>
      </w:r>
      <w:r>
        <w:rPr>
          <w:rFonts w:ascii="Cambria" w:eastAsia="Cambria" w:hAnsi="Cambria"/>
          <w:color w:val="000000"/>
          <w:w w:val="99"/>
          <w:sz w:val="21"/>
          <w:lang w:eastAsia="zh-TW"/>
        </w:rPr>
        <w:t>(</w:t>
      </w:r>
      <w:r>
        <w:rPr>
          <w:rFonts w:ascii="Times New Roman" w:eastAsia="Times New Roman" w:hAnsi="Times New Roman"/>
          <w:color w:val="000000"/>
          <w:spacing w:val="999"/>
          <w:sz w:val="21"/>
          <w:lang w:eastAsia="zh-TW"/>
        </w:rPr>
        <w:t xml:space="preserve"> </w:t>
      </w:r>
      <w:r>
        <w:rPr>
          <w:rFonts w:ascii="Cambria" w:eastAsia="Cambria" w:hAnsi="Cambria"/>
          <w:color w:val="000000"/>
          <w:w w:val="99"/>
          <w:sz w:val="21"/>
          <w:lang w:eastAsia="zh-TW"/>
        </w:rPr>
        <w:t>)</w:t>
      </w:r>
    </w:p>
    <w:p w14:paraId="3388F053" w14:textId="77777777" w:rsidR="00FE2144" w:rsidRDefault="00593264">
      <w:pPr>
        <w:wordWrap w:val="0"/>
        <w:autoSpaceDE w:val="0"/>
        <w:autoSpaceDN w:val="0"/>
        <w:spacing w:before="18" w:after="105"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申請不要</w:t>
      </w:r>
    </w:p>
    <w:p w14:paraId="27786517" w14:textId="77777777" w:rsidR="00FE2144" w:rsidRDefault="00593264">
      <w:pPr>
        <w:wordWrap w:val="0"/>
        <w:autoSpaceDE w:val="0"/>
        <w:autoSpaceDN w:val="0"/>
        <w:spacing w:before="211" w:after="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建築物エネルギー消費性能確保計画の提出</w:t>
      </w:r>
      <w:r>
        <w:rPr>
          <w:rFonts w:ascii="ＭＳ 明朝" w:eastAsia="ＭＳ 明朝" w:hAnsi="ＭＳ 明朝"/>
          <w:color w:val="000000"/>
          <w:spacing w:val="-1"/>
          <w:sz w:val="21"/>
          <w:lang w:eastAsia="zh-CN"/>
        </w:rPr>
        <w:t>】</w:t>
      </w:r>
    </w:p>
    <w:p w14:paraId="50CADB07" w14:textId="77777777" w:rsidR="00FE2144" w:rsidRDefault="00593264">
      <w:pPr>
        <w:wordWrap w:val="0"/>
        <w:autoSpaceDE w:val="0"/>
        <w:autoSpaceDN w:val="0"/>
        <w:spacing w:before="30" w:after="9" w:line="222"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提出済</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114173D0" w14:textId="77777777" w:rsidR="00FE2144" w:rsidRDefault="00593264">
      <w:pPr>
        <w:wordWrap w:val="0"/>
        <w:autoSpaceDE w:val="0"/>
        <w:autoSpaceDN w:val="0"/>
        <w:spacing w:before="18" w:after="9" w:line="222"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未提出</w:t>
      </w:r>
      <w:r>
        <w:rPr>
          <w:rFonts w:ascii="Cambria" w:eastAsia="Cambria" w:hAnsi="Cambria"/>
          <w:color w:val="000000"/>
          <w:w w:val="99"/>
          <w:sz w:val="21"/>
        </w:rPr>
        <w:t>(</w:t>
      </w:r>
      <w:r>
        <w:rPr>
          <w:rFonts w:ascii="Times New Roman" w:eastAsia="Times New Roman" w:hAnsi="Times New Roman"/>
          <w:color w:val="000000"/>
          <w:spacing w:val="999"/>
          <w:sz w:val="21"/>
        </w:rPr>
        <w:t xml:space="preserve"> </w:t>
      </w:r>
      <w:r>
        <w:rPr>
          <w:rFonts w:ascii="Cambria" w:eastAsia="Cambria" w:hAnsi="Cambria"/>
          <w:color w:val="000000"/>
          <w:w w:val="99"/>
          <w:sz w:val="21"/>
        </w:rPr>
        <w:t>)</w:t>
      </w:r>
    </w:p>
    <w:p w14:paraId="1704A4FE" w14:textId="77777777" w:rsidR="00FE2144" w:rsidRDefault="00593264">
      <w:pPr>
        <w:wordWrap w:val="0"/>
        <w:autoSpaceDE w:val="0"/>
        <w:autoSpaceDN w:val="0"/>
        <w:spacing w:before="18" w:after="99" w:line="222" w:lineRule="exact"/>
        <w:ind w:left="893"/>
      </w:pPr>
      <w:r>
        <w:rPr>
          <w:rFonts w:ascii="ＭＳ 明朝" w:eastAsia="ＭＳ 明朝" w:hAnsi="ＭＳ 明朝"/>
          <w:color w:val="000000"/>
          <w:spacing w:val="1"/>
          <w:sz w:val="21"/>
        </w:rPr>
        <w:t>□</w:t>
      </w:r>
      <w:r>
        <w:rPr>
          <w:rFonts w:ascii="ＭＳ 明朝" w:eastAsia="ＭＳ 明朝" w:hAnsi="ＭＳ 明朝"/>
          <w:color w:val="000000"/>
          <w:sz w:val="21"/>
          <w:lang w:eastAsia="zh-CN"/>
        </w:rPr>
        <w:t>提出不要</w:t>
      </w:r>
      <w:r>
        <w:rPr>
          <w:rFonts w:ascii="Cambria" w:eastAsia="Cambria" w:hAnsi="Cambria"/>
          <w:color w:val="000000"/>
          <w:spacing w:val="1"/>
          <w:sz w:val="21"/>
        </w:rPr>
        <w:t>(</w:t>
      </w:r>
      <w:r>
        <w:rPr>
          <w:rFonts w:ascii="Times New Roman" w:eastAsia="Times New Roman" w:hAnsi="Times New Roman"/>
          <w:color w:val="000000"/>
          <w:spacing w:val="997"/>
          <w:sz w:val="21"/>
        </w:rPr>
        <w:t xml:space="preserve"> </w:t>
      </w:r>
      <w:r>
        <w:rPr>
          <w:rFonts w:ascii="Cambria" w:eastAsia="Cambria" w:hAnsi="Cambria"/>
          <w:color w:val="000000"/>
          <w:w w:val="99"/>
          <w:sz w:val="21"/>
        </w:rPr>
        <w:t>)</w:t>
      </w:r>
    </w:p>
    <w:p w14:paraId="283A611E" w14:textId="5B11A9F5" w:rsidR="00FE2144" w:rsidRDefault="00593264">
      <w:pPr>
        <w:wordWrap w:val="0"/>
        <w:autoSpaceDE w:val="0"/>
        <w:autoSpaceDN w:val="0"/>
        <w:spacing w:before="198" w:after="0" w:line="211" w:lineRule="exact"/>
        <w:ind w:left="262"/>
        <w:rPr>
          <w:rFonts w:ascii="ＭＳ 明朝" w:eastAsia="ＭＳ 明朝" w:hAnsi="ＭＳ 明朝"/>
          <w:color w:val="000000"/>
          <w:spacing w:val="-1"/>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18185CE4" w14:textId="35865C6A" w:rsidR="005C7416" w:rsidRDefault="005C7416">
      <w:pPr>
        <w:wordWrap w:val="0"/>
        <w:autoSpaceDE w:val="0"/>
        <w:autoSpaceDN w:val="0"/>
        <w:spacing w:before="198" w:after="0" w:line="211" w:lineRule="exact"/>
        <w:ind w:left="262"/>
        <w:rPr>
          <w:rFonts w:ascii="ＭＳ 明朝" w:eastAsia="ＭＳ 明朝" w:hAnsi="ＭＳ 明朝"/>
          <w:color w:val="000000"/>
          <w:spacing w:val="-1"/>
          <w:sz w:val="21"/>
          <w:lang w:eastAsia="ja-JP"/>
        </w:rPr>
      </w:pPr>
    </w:p>
    <w:p w14:paraId="7CD1707A" w14:textId="4FB1F731" w:rsidR="005C7416" w:rsidRDefault="005C7416">
      <w:pPr>
        <w:wordWrap w:val="0"/>
        <w:autoSpaceDE w:val="0"/>
        <w:autoSpaceDN w:val="0"/>
        <w:spacing w:before="198" w:after="0" w:line="211" w:lineRule="exact"/>
        <w:ind w:left="262"/>
        <w:rPr>
          <w:lang w:eastAsia="ja-JP"/>
        </w:rPr>
      </w:pPr>
      <w:r>
        <w:rPr>
          <w:noProof/>
          <w:lang w:eastAsia="ja-JP"/>
        </w:rPr>
        <w:drawing>
          <wp:anchor distT="0" distB="0" distL="0" distR="0" simplePos="0" relativeHeight="251646976" behindDoc="1" locked="0" layoutInCell="1" allowOverlap="1" wp14:anchorId="24DE00F4" wp14:editId="796505D0">
            <wp:simplePos x="0" y="0"/>
            <wp:positionH relativeFrom="margin">
              <wp:align>center</wp:align>
            </wp:positionH>
            <wp:positionV relativeFrom="page">
              <wp:posOffset>9734232</wp:posOffset>
            </wp:positionV>
            <wp:extent cx="533527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p>
    <w:p w14:paraId="62AC8241" w14:textId="77777777" w:rsidR="00FE2144" w:rsidRDefault="00FE2144">
      <w:pPr>
        <w:spacing w:after="0"/>
        <w:rPr>
          <w:lang w:eastAsia="ja-JP"/>
        </w:rPr>
        <w:sectPr w:rsidR="00FE2144">
          <w:pgSz w:w="11906" w:h="16838"/>
          <w:pgMar w:top="846" w:right="1440" w:bottom="1084" w:left="1440" w:header="720" w:footer="720" w:gutter="0"/>
          <w:cols w:space="720" w:equalWidth="0">
            <w:col w:w="9026" w:space="0"/>
          </w:cols>
          <w:docGrid w:linePitch="360"/>
        </w:sectPr>
      </w:pPr>
    </w:p>
    <w:p w14:paraId="0F0DE6F6" w14:textId="0A2C5882" w:rsidR="00FE2144" w:rsidRDefault="00FE2144">
      <w:pPr>
        <w:wordWrap w:val="0"/>
        <w:autoSpaceDE w:val="0"/>
        <w:autoSpaceDN w:val="0"/>
        <w:spacing w:after="422" w:line="14" w:lineRule="exact"/>
        <w:rPr>
          <w:lang w:eastAsia="ja-JP"/>
        </w:rPr>
      </w:pPr>
    </w:p>
    <w:p w14:paraId="23621BB3" w14:textId="77777777" w:rsidR="00FE2144" w:rsidRDefault="00593264" w:rsidP="000F193D">
      <w:pPr>
        <w:wordWrap w:val="0"/>
        <w:autoSpaceDE w:val="0"/>
        <w:autoSpaceDN w:val="0"/>
        <w:spacing w:before="100" w:beforeAutospacing="1" w:after="120" w:line="222" w:lineRule="exact"/>
        <w:ind w:left="4065"/>
        <w:rPr>
          <w:lang w:eastAsia="ja-JP"/>
        </w:rPr>
      </w:pPr>
      <w:r>
        <w:rPr>
          <w:rFonts w:ascii="Cambria" w:eastAsia="Cambria" w:hAnsi="Cambria"/>
          <w:color w:val="000000"/>
          <w:spacing w:val="1"/>
          <w:sz w:val="21"/>
          <w:lang w:eastAsia="ja-JP"/>
        </w:rPr>
        <w:t>(</w:t>
      </w:r>
      <w:r>
        <w:rPr>
          <w:rFonts w:ascii="ＭＳ 明朝" w:eastAsia="ＭＳ 明朝" w:hAnsi="ＭＳ 明朝"/>
          <w:color w:val="000000"/>
          <w:sz w:val="21"/>
          <w:lang w:eastAsia="zh-CN"/>
        </w:rPr>
        <w:t>第三面</w:t>
      </w:r>
      <w:r>
        <w:rPr>
          <w:rFonts w:ascii="Cambria" w:eastAsia="Cambria" w:hAnsi="Cambria"/>
          <w:color w:val="000000"/>
          <w:w w:val="99"/>
          <w:sz w:val="21"/>
          <w:lang w:eastAsia="ja-JP"/>
        </w:rPr>
        <w:t>)</w:t>
      </w:r>
    </w:p>
    <w:p w14:paraId="05CD5B93" w14:textId="64370173" w:rsidR="00FE2144" w:rsidRDefault="00593264">
      <w:pPr>
        <w:wordWrap w:val="0"/>
        <w:autoSpaceDE w:val="0"/>
        <w:autoSpaceDN w:val="0"/>
        <w:spacing w:before="52" w:after="131" w:line="211" w:lineRule="exact"/>
        <w:ind w:left="473"/>
        <w:rPr>
          <w:lang w:eastAsia="ja-JP"/>
        </w:rPr>
      </w:pPr>
      <w:r>
        <w:rPr>
          <w:rFonts w:ascii="ＭＳ 明朝" w:eastAsia="ＭＳ 明朝" w:hAnsi="ＭＳ 明朝"/>
          <w:color w:val="000000"/>
          <w:sz w:val="21"/>
          <w:lang w:eastAsia="zh-CN"/>
        </w:rPr>
        <w:t>建築物及びその敷地に関する事項</w:t>
      </w:r>
    </w:p>
    <w:p w14:paraId="323EDD10" w14:textId="7653AC9E" w:rsidR="00FE2144" w:rsidRDefault="000F193D">
      <w:pPr>
        <w:wordWrap w:val="0"/>
        <w:autoSpaceDE w:val="0"/>
        <w:autoSpaceDN w:val="0"/>
        <w:spacing w:before="261" w:after="119" w:line="222" w:lineRule="exact"/>
        <w:ind w:left="262"/>
      </w:pPr>
      <w:r>
        <w:rPr>
          <w:noProof/>
          <w:lang w:eastAsia="ja-JP"/>
        </w:rPr>
        <w:drawing>
          <wp:anchor distT="0" distB="0" distL="0" distR="0" simplePos="0" relativeHeight="251648000" behindDoc="1" locked="0" layoutInCell="1" allowOverlap="1" wp14:anchorId="29FD23C8" wp14:editId="6B206746">
            <wp:simplePos x="0" y="0"/>
            <wp:positionH relativeFrom="margin">
              <wp:align>center</wp:align>
            </wp:positionH>
            <wp:positionV relativeFrom="page">
              <wp:posOffset>1277620</wp:posOffset>
            </wp:positionV>
            <wp:extent cx="5335270"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rPr>
        <w:t>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地名地番</w:t>
      </w:r>
      <w:r w:rsidR="00593264">
        <w:rPr>
          <w:rFonts w:ascii="ＭＳ 明朝" w:eastAsia="ＭＳ 明朝" w:hAnsi="ＭＳ 明朝"/>
          <w:color w:val="000000"/>
          <w:spacing w:val="-1"/>
          <w:sz w:val="21"/>
          <w:lang w:eastAsia="zh-CN"/>
        </w:rPr>
        <w:t>】</w:t>
      </w:r>
    </w:p>
    <w:p w14:paraId="30B36D4E" w14:textId="110CE9CF" w:rsidR="00FE2144" w:rsidRDefault="000F193D">
      <w:pPr>
        <w:wordWrap w:val="0"/>
        <w:autoSpaceDE w:val="0"/>
        <w:autoSpaceDN w:val="0"/>
        <w:spacing w:before="239" w:after="88" w:line="222" w:lineRule="exact"/>
        <w:ind w:left="262"/>
      </w:pPr>
      <w:r>
        <w:rPr>
          <w:noProof/>
          <w:lang w:eastAsia="ja-JP"/>
        </w:rPr>
        <w:drawing>
          <wp:anchor distT="0" distB="0" distL="0" distR="0" simplePos="0" relativeHeight="251650048" behindDoc="1" locked="0" layoutInCell="1" allowOverlap="1" wp14:anchorId="4F830CD9" wp14:editId="37726ADD">
            <wp:simplePos x="0" y="0"/>
            <wp:positionH relativeFrom="margin">
              <wp:align>center</wp:align>
            </wp:positionH>
            <wp:positionV relativeFrom="page">
              <wp:posOffset>1823085</wp:posOffset>
            </wp:positionV>
            <wp:extent cx="5335270"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49024" behindDoc="1" locked="0" layoutInCell="1" allowOverlap="1" wp14:anchorId="47AED5A5" wp14:editId="70B73B3B">
            <wp:simplePos x="0" y="0"/>
            <wp:positionH relativeFrom="page">
              <wp:posOffset>1118870</wp:posOffset>
            </wp:positionH>
            <wp:positionV relativeFrom="page">
              <wp:posOffset>1570355</wp:posOffset>
            </wp:positionV>
            <wp:extent cx="5335270"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rPr>
        <w:t>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住居表示</w:t>
      </w:r>
      <w:r w:rsidR="00593264">
        <w:rPr>
          <w:rFonts w:ascii="ＭＳ 明朝" w:eastAsia="ＭＳ 明朝" w:hAnsi="ＭＳ 明朝"/>
          <w:color w:val="000000"/>
          <w:spacing w:val="-1"/>
          <w:sz w:val="21"/>
          <w:lang w:eastAsia="zh-CN"/>
        </w:rPr>
        <w:t>】</w:t>
      </w:r>
    </w:p>
    <w:p w14:paraId="6E750F8B" w14:textId="77777777" w:rsidR="00FE2144" w:rsidRDefault="00593264">
      <w:pPr>
        <w:wordWrap w:val="0"/>
        <w:autoSpaceDE w:val="0"/>
        <w:autoSpaceDN w:val="0"/>
        <w:spacing w:before="177"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都市計画区域及び準都市計画区域の内外の別等】</w:t>
      </w:r>
    </w:p>
    <w:p w14:paraId="1BE228E8" w14:textId="75653B3B" w:rsidR="00FE2144" w:rsidRDefault="00593264">
      <w:pPr>
        <w:wordWrap w:val="0"/>
        <w:autoSpaceDE w:val="0"/>
        <w:autoSpaceDN w:val="0"/>
        <w:spacing w:before="18" w:after="9" w:line="222" w:lineRule="exact"/>
        <w:ind w:left="996"/>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都市計画区域内</w:t>
      </w:r>
      <w:r>
        <w:rPr>
          <w:rFonts w:ascii="Times New Roman" w:eastAsia="Times New Roman" w:hAnsi="Times New Roman"/>
          <w:color w:val="000000"/>
          <w:spacing w:val="159"/>
          <w:sz w:val="21"/>
          <w:lang w:eastAsia="zh-TW"/>
        </w:rPr>
        <w:t xml:space="preserve"> </w:t>
      </w:r>
      <w:r>
        <w:rPr>
          <w:rFonts w:ascii="Cambria" w:eastAsia="Cambria" w:hAnsi="Cambria"/>
          <w:color w:val="000000"/>
          <w:w w:val="99"/>
          <w:sz w:val="21"/>
          <w:lang w:eastAsia="zh-TW"/>
        </w:rPr>
        <w:t>(</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市街化調整区域</w:t>
      </w:r>
      <w:r>
        <w:rPr>
          <w:rFonts w:ascii="Times New Roman" w:eastAsia="Times New Roman" w:hAnsi="Times New Roman"/>
          <w:color w:val="000000"/>
          <w:spacing w:val="159"/>
          <w:sz w:val="21"/>
          <w:lang w:eastAsia="zh-TW"/>
        </w:rPr>
        <w:t xml:space="preserve"> </w:t>
      </w: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区域区分非設定</w:t>
      </w:r>
      <w:r>
        <w:rPr>
          <w:rFonts w:ascii="Cambria" w:eastAsia="Cambria" w:hAnsi="Cambria"/>
          <w:color w:val="000000"/>
          <w:w w:val="99"/>
          <w:sz w:val="21"/>
          <w:lang w:eastAsia="zh-TW"/>
        </w:rPr>
        <w:t>)</w:t>
      </w:r>
    </w:p>
    <w:p w14:paraId="4E4804DA" w14:textId="0B8E53CA" w:rsidR="00FE2144" w:rsidRDefault="00593264">
      <w:pPr>
        <w:wordWrap w:val="0"/>
        <w:autoSpaceDE w:val="0"/>
        <w:autoSpaceDN w:val="0"/>
        <w:spacing w:before="18" w:after="95" w:line="211" w:lineRule="exact"/>
        <w:ind w:left="996"/>
        <w:rPr>
          <w:rFonts w:ascii="ＭＳ 明朝" w:eastAsia="ＭＳ 明朝" w:hAnsi="ＭＳ 明朝"/>
          <w:color w:val="000000"/>
          <w:sz w:val="21"/>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準都市計画区域内</w:t>
      </w:r>
      <w:r>
        <w:rPr>
          <w:rFonts w:ascii="Times New Roman" w:eastAsia="Times New Roman" w:hAnsi="Times New Roman"/>
          <w:color w:val="000000"/>
          <w:spacing w:val="57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都市計画区域及び準都市計画区域外</w:t>
      </w:r>
    </w:p>
    <w:p w14:paraId="358F9C9B" w14:textId="77777777" w:rsidR="000F193D" w:rsidRDefault="000F193D" w:rsidP="000F193D">
      <w:pPr>
        <w:wordWrap w:val="0"/>
        <w:autoSpaceDE w:val="0"/>
        <w:autoSpaceDN w:val="0"/>
        <w:spacing w:after="0" w:line="211" w:lineRule="exact"/>
        <w:ind w:left="998"/>
        <w:rPr>
          <w:lang w:eastAsia="ja-JP"/>
        </w:rPr>
      </w:pPr>
    </w:p>
    <w:p w14:paraId="3BEEFE5B" w14:textId="754D0B7A" w:rsidR="00FE2144" w:rsidRDefault="000F193D" w:rsidP="000F193D">
      <w:pPr>
        <w:wordWrap w:val="0"/>
        <w:autoSpaceDE w:val="0"/>
        <w:autoSpaceDN w:val="0"/>
        <w:spacing w:after="89" w:line="222" w:lineRule="exact"/>
        <w:ind w:left="261"/>
        <w:rPr>
          <w:lang w:eastAsia="ja-JP"/>
        </w:rPr>
      </w:pPr>
      <w:r>
        <w:rPr>
          <w:noProof/>
          <w:lang w:eastAsia="ja-JP"/>
        </w:rPr>
        <w:drawing>
          <wp:anchor distT="0" distB="0" distL="0" distR="0" simplePos="0" relativeHeight="251651072" behindDoc="1" locked="0" layoutInCell="1" allowOverlap="1" wp14:anchorId="5A4A53A7" wp14:editId="27BE38B0">
            <wp:simplePos x="0" y="0"/>
            <wp:positionH relativeFrom="margin">
              <wp:align>center</wp:align>
            </wp:positionH>
            <wp:positionV relativeFrom="page">
              <wp:posOffset>2439670</wp:posOffset>
            </wp:positionV>
            <wp:extent cx="5335270"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4</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防火地域</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577"/>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防火地域</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準防火地域</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指定なし</w:t>
      </w:r>
    </w:p>
    <w:p w14:paraId="5AA0B6C2" w14:textId="3B4FAF6C" w:rsidR="00FE2144" w:rsidRDefault="007F2372" w:rsidP="007F2372">
      <w:pPr>
        <w:wordWrap w:val="0"/>
        <w:autoSpaceDE w:val="0"/>
        <w:autoSpaceDN w:val="0"/>
        <w:spacing w:before="240" w:after="88" w:line="222" w:lineRule="exact"/>
        <w:ind w:left="261"/>
        <w:rPr>
          <w:rFonts w:ascii="ＭＳ 明朝" w:eastAsia="ＭＳ 明朝" w:hAnsi="ＭＳ 明朝"/>
          <w:color w:val="000000"/>
          <w:spacing w:val="-1"/>
          <w:sz w:val="21"/>
          <w:lang w:eastAsia="ja-JP"/>
        </w:rPr>
      </w:pPr>
      <w:r>
        <w:rPr>
          <w:noProof/>
          <w:lang w:eastAsia="ja-JP"/>
        </w:rPr>
        <w:drawing>
          <wp:anchor distT="0" distB="0" distL="0" distR="0" simplePos="0" relativeHeight="251652096" behindDoc="1" locked="0" layoutInCell="1" allowOverlap="1" wp14:anchorId="4979C43E" wp14:editId="7B09927B">
            <wp:simplePos x="0" y="0"/>
            <wp:positionH relativeFrom="margin">
              <wp:align>center</wp:align>
            </wp:positionH>
            <wp:positionV relativeFrom="page">
              <wp:posOffset>2770505</wp:posOffset>
            </wp:positionV>
            <wp:extent cx="5335270"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その他の区域</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地域</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地区又は街区</w:t>
      </w:r>
      <w:r w:rsidR="00593264">
        <w:rPr>
          <w:rFonts w:ascii="ＭＳ 明朝" w:eastAsia="ＭＳ 明朝" w:hAnsi="ＭＳ 明朝"/>
          <w:color w:val="000000"/>
          <w:spacing w:val="-1"/>
          <w:sz w:val="21"/>
          <w:lang w:eastAsia="zh-CN"/>
        </w:rPr>
        <w:t>】</w:t>
      </w:r>
    </w:p>
    <w:p w14:paraId="10592277" w14:textId="26707552" w:rsidR="007F2372" w:rsidRDefault="007F2372">
      <w:pPr>
        <w:wordWrap w:val="0"/>
        <w:autoSpaceDE w:val="0"/>
        <w:autoSpaceDN w:val="0"/>
        <w:spacing w:before="177" w:after="9" w:line="222" w:lineRule="exact"/>
        <w:ind w:left="262"/>
        <w:rPr>
          <w:rFonts w:ascii="ＭＳ 明朝" w:eastAsia="ＭＳ 明朝" w:hAnsi="ＭＳ 明朝"/>
          <w:color w:val="000000"/>
          <w:spacing w:val="1"/>
          <w:sz w:val="21"/>
          <w:lang w:eastAsia="ja-JP"/>
        </w:rPr>
      </w:pPr>
    </w:p>
    <w:p w14:paraId="6290182D" w14:textId="11F9CFE6" w:rsidR="00FE2144" w:rsidRDefault="007F2372">
      <w:pPr>
        <w:wordWrap w:val="0"/>
        <w:autoSpaceDE w:val="0"/>
        <w:autoSpaceDN w:val="0"/>
        <w:spacing w:before="177" w:after="9" w:line="222" w:lineRule="exact"/>
        <w:ind w:left="262"/>
        <w:rPr>
          <w:lang w:eastAsia="ja-JP"/>
        </w:rPr>
      </w:pPr>
      <w:r>
        <w:rPr>
          <w:noProof/>
          <w:lang w:eastAsia="ja-JP"/>
        </w:rPr>
        <w:drawing>
          <wp:anchor distT="0" distB="0" distL="0" distR="0" simplePos="0" relativeHeight="251654144" behindDoc="1" locked="0" layoutInCell="1" allowOverlap="1" wp14:anchorId="0BDE4FB4" wp14:editId="57E18600">
            <wp:simplePos x="0" y="0"/>
            <wp:positionH relativeFrom="margin">
              <wp:align>center</wp:align>
            </wp:positionH>
            <wp:positionV relativeFrom="page">
              <wp:posOffset>3261995</wp:posOffset>
            </wp:positionV>
            <wp:extent cx="5335270"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6</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道路</w:t>
      </w:r>
      <w:r w:rsidR="00593264">
        <w:rPr>
          <w:rFonts w:ascii="ＭＳ 明朝" w:eastAsia="ＭＳ 明朝" w:hAnsi="ＭＳ 明朝"/>
          <w:color w:val="000000"/>
          <w:spacing w:val="-1"/>
          <w:sz w:val="21"/>
          <w:lang w:eastAsia="zh-CN"/>
        </w:rPr>
        <w:t>】</w:t>
      </w:r>
    </w:p>
    <w:p w14:paraId="4CFC5F2C" w14:textId="77777777"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幅員</w:t>
      </w:r>
      <w:r>
        <w:rPr>
          <w:rFonts w:ascii="ＭＳ 明朝" w:eastAsia="ＭＳ 明朝" w:hAnsi="ＭＳ 明朝"/>
          <w:color w:val="000000"/>
          <w:spacing w:val="-1"/>
          <w:sz w:val="21"/>
          <w:lang w:eastAsia="zh-CN"/>
        </w:rPr>
        <w:t>】</w:t>
      </w:r>
    </w:p>
    <w:p w14:paraId="08DBF93F" w14:textId="14DAB602"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敷地と接している部分の長さ</w:t>
      </w:r>
      <w:r>
        <w:rPr>
          <w:rFonts w:ascii="ＭＳ 明朝" w:eastAsia="ＭＳ 明朝" w:hAnsi="ＭＳ 明朝"/>
          <w:color w:val="000000"/>
          <w:spacing w:val="-1"/>
          <w:sz w:val="21"/>
          <w:lang w:eastAsia="zh-CN"/>
        </w:rPr>
        <w:t>】</w:t>
      </w:r>
    </w:p>
    <w:p w14:paraId="79F5ACB1" w14:textId="4B66CF69" w:rsidR="00FE2144" w:rsidRDefault="007F2372">
      <w:pPr>
        <w:wordWrap w:val="0"/>
        <w:autoSpaceDE w:val="0"/>
        <w:autoSpaceDN w:val="0"/>
        <w:spacing w:before="189" w:after="9" w:line="222" w:lineRule="exact"/>
        <w:ind w:left="262"/>
        <w:rPr>
          <w:lang w:eastAsia="ja-JP"/>
        </w:rPr>
      </w:pPr>
      <w:r>
        <w:rPr>
          <w:noProof/>
          <w:lang w:eastAsia="ja-JP"/>
        </w:rPr>
        <w:drawing>
          <wp:anchor distT="0" distB="0" distL="0" distR="0" simplePos="0" relativeHeight="251655168" behindDoc="1" locked="0" layoutInCell="1" allowOverlap="1" wp14:anchorId="41AABA8A" wp14:editId="422FD51F">
            <wp:simplePos x="0" y="0"/>
            <wp:positionH relativeFrom="margin">
              <wp:align>center</wp:align>
            </wp:positionH>
            <wp:positionV relativeFrom="page">
              <wp:posOffset>3835083</wp:posOffset>
            </wp:positionV>
            <wp:extent cx="533527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敷地面積</w:t>
      </w:r>
      <w:r w:rsidR="00593264">
        <w:rPr>
          <w:rFonts w:ascii="ＭＳ 明朝" w:eastAsia="ＭＳ 明朝" w:hAnsi="ＭＳ 明朝"/>
          <w:color w:val="000000"/>
          <w:spacing w:val="-1"/>
          <w:sz w:val="21"/>
          <w:lang w:eastAsia="zh-CN"/>
        </w:rPr>
        <w:t>】</w:t>
      </w:r>
    </w:p>
    <w:p w14:paraId="60EEF517"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w:t>
      </w:r>
      <w:r>
        <w:rPr>
          <w:rFonts w:ascii="ＭＳ 明朝" w:eastAsia="ＭＳ 明朝" w:hAnsi="ＭＳ 明朝"/>
          <w:color w:val="000000"/>
          <w:spacing w:val="-2"/>
          <w:sz w:val="21"/>
          <w:lang w:eastAsia="zh-CN"/>
        </w:rPr>
        <w:t>】</w:t>
      </w:r>
      <w:r>
        <w:rPr>
          <w:rFonts w:ascii="Times New Roman" w:eastAsia="Times New Roman" w:hAnsi="Times New Roman"/>
          <w:color w:val="000000"/>
          <w:spacing w:val="368"/>
          <w:sz w:val="21"/>
          <w:lang w:eastAsia="ja-JP"/>
        </w:rPr>
        <w:t xml:space="preserve"> </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4A3D57AF" w14:textId="77777777" w:rsidR="00FE2144" w:rsidRDefault="00593264">
      <w:pPr>
        <w:wordWrap w:val="0"/>
        <w:autoSpaceDE w:val="0"/>
        <w:autoSpaceDN w:val="0"/>
        <w:spacing w:before="29" w:after="9" w:line="211" w:lineRule="exact"/>
        <w:ind w:left="2574"/>
        <w:rPr>
          <w:lang w:eastAsia="ja-JP"/>
        </w:rPr>
      </w:pPr>
      <w:r>
        <w:rPr>
          <w:rFonts w:ascii="Cambria" w:eastAsia="Cambria" w:hAnsi="Cambria"/>
          <w:color w:val="000000"/>
          <w:w w:val="99"/>
          <w:sz w:val="21"/>
          <w:lang w:eastAsia="ja-JP"/>
        </w:rPr>
        <w:t>(</w:t>
      </w:r>
      <w:r>
        <w:rPr>
          <w:rFonts w:ascii="Cambria" w:eastAsia="Cambria" w:hAnsi="Cambria"/>
          <w:color w:val="000000"/>
          <w:w w:val="101"/>
          <w:sz w:val="21"/>
          <w:lang w:eastAsia="ja-JP"/>
        </w:rPr>
        <w:t>2)(</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2E59B6BB" w14:textId="77777777" w:rsidR="00FE2144" w:rsidRDefault="00593264">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用途地域等</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5"/>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42C3FBD3"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52</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項及び第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項の規定による建築物の容積率</w:t>
      </w:r>
      <w:r>
        <w:rPr>
          <w:rFonts w:ascii="ＭＳ 明朝" w:eastAsia="ＭＳ 明朝" w:hAnsi="ＭＳ 明朝"/>
          <w:color w:val="000000"/>
          <w:spacing w:val="-1"/>
          <w:sz w:val="21"/>
          <w:lang w:eastAsia="zh-CN"/>
        </w:rPr>
        <w:t>】</w:t>
      </w:r>
    </w:p>
    <w:p w14:paraId="73A0A9F6"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75A53A2D"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53</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項の規定による建築物の建蔽率</w:t>
      </w:r>
      <w:r>
        <w:rPr>
          <w:rFonts w:ascii="ＭＳ 明朝" w:eastAsia="ＭＳ 明朝" w:hAnsi="ＭＳ 明朝"/>
          <w:color w:val="000000"/>
          <w:spacing w:val="-1"/>
          <w:sz w:val="21"/>
          <w:lang w:eastAsia="zh-CN"/>
        </w:rPr>
        <w:t>】</w:t>
      </w:r>
    </w:p>
    <w:p w14:paraId="5EB5BB45" w14:textId="77777777" w:rsidR="00FE2144" w:rsidRDefault="00593264">
      <w:pPr>
        <w:wordWrap w:val="0"/>
        <w:autoSpaceDE w:val="0"/>
        <w:autoSpaceDN w:val="0"/>
        <w:spacing w:before="29" w:after="9" w:line="211" w:lineRule="exact"/>
        <w:ind w:left="289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999"/>
          <w:sz w:val="21"/>
          <w:lang w:eastAsia="ja-JP"/>
        </w:rPr>
        <w:t xml:space="preserve"> </w:t>
      </w:r>
      <w:r>
        <w:rPr>
          <w:rFonts w:ascii="Cambria" w:eastAsia="Cambria" w:hAnsi="Cambria"/>
          <w:color w:val="000000"/>
          <w:w w:val="99"/>
          <w:sz w:val="21"/>
          <w:lang w:eastAsia="ja-JP"/>
        </w:rPr>
        <w:t>)</w:t>
      </w:r>
    </w:p>
    <w:p w14:paraId="7CDE27B2" w14:textId="77777777" w:rsidR="00FE2144" w:rsidRDefault="00593264">
      <w:pPr>
        <w:wordWrap w:val="0"/>
        <w:autoSpaceDE w:val="0"/>
        <w:autoSpaceDN w:val="0"/>
        <w:spacing w:before="18" w:after="14"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敷地面積の合計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w:t>
      </w:r>
      <w:r>
        <w:rPr>
          <w:rFonts w:ascii="Cambria" w:eastAsia="Cambria" w:hAnsi="Cambria"/>
          <w:color w:val="000000"/>
          <w:spacing w:val="-1"/>
          <w:sz w:val="21"/>
          <w:lang w:eastAsia="ja-JP"/>
        </w:rPr>
        <w:t>1</w:t>
      </w:r>
      <w:r>
        <w:rPr>
          <w:rFonts w:ascii="Cambria" w:eastAsia="Cambria" w:hAnsi="Cambria"/>
          <w:color w:val="000000"/>
          <w:w w:val="99"/>
          <w:sz w:val="21"/>
          <w:lang w:eastAsia="ja-JP"/>
        </w:rPr>
        <w:t>)</w:t>
      </w:r>
    </w:p>
    <w:p w14:paraId="71A5CB80" w14:textId="77777777" w:rsidR="00FE2144" w:rsidRDefault="00593264">
      <w:pPr>
        <w:wordWrap w:val="0"/>
        <w:autoSpaceDE w:val="0"/>
        <w:autoSpaceDN w:val="0"/>
        <w:spacing w:before="29" w:after="9" w:line="211" w:lineRule="exact"/>
        <w:ind w:left="2994"/>
        <w:rPr>
          <w:lang w:eastAsia="ja-JP"/>
        </w:rPr>
      </w:pP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w w:val="99"/>
          <w:sz w:val="21"/>
          <w:lang w:eastAsia="ja-JP"/>
        </w:rPr>
        <w:t>)</w:t>
      </w:r>
    </w:p>
    <w:p w14:paraId="007CE6D0" w14:textId="77777777"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敷地に建築可能な延べ面積を敷地面積で除した数値</w:t>
      </w:r>
      <w:r>
        <w:rPr>
          <w:rFonts w:ascii="ＭＳ 明朝" w:eastAsia="ＭＳ 明朝" w:hAnsi="ＭＳ 明朝"/>
          <w:color w:val="000000"/>
          <w:spacing w:val="-1"/>
          <w:sz w:val="21"/>
          <w:lang w:eastAsia="zh-CN"/>
        </w:rPr>
        <w:t>】</w:t>
      </w:r>
    </w:p>
    <w:p w14:paraId="52AF7009"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敷地に建築可能な建築面積を敷地面積で除した数値</w:t>
      </w:r>
      <w:r>
        <w:rPr>
          <w:rFonts w:ascii="ＭＳ 明朝" w:eastAsia="ＭＳ 明朝" w:hAnsi="ＭＳ 明朝"/>
          <w:color w:val="000000"/>
          <w:spacing w:val="-1"/>
          <w:sz w:val="21"/>
          <w:lang w:eastAsia="zh-CN"/>
        </w:rPr>
        <w:t>】</w:t>
      </w:r>
    </w:p>
    <w:p w14:paraId="2F69E522" w14:textId="30EBB098"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0C8822D2" w14:textId="4B49CE37" w:rsidR="00FE2144" w:rsidRDefault="007F2372">
      <w:pPr>
        <w:wordWrap w:val="0"/>
        <w:autoSpaceDE w:val="0"/>
        <w:autoSpaceDN w:val="0"/>
        <w:spacing w:before="189" w:after="88" w:line="222" w:lineRule="exact"/>
        <w:ind w:left="262"/>
        <w:rPr>
          <w:lang w:eastAsia="ja-JP"/>
        </w:rPr>
      </w:pPr>
      <w:r>
        <w:rPr>
          <w:noProof/>
          <w:lang w:eastAsia="ja-JP"/>
        </w:rPr>
        <w:drawing>
          <wp:anchor distT="0" distB="0" distL="0" distR="0" simplePos="0" relativeHeight="251656192" behindDoc="1" locked="0" layoutInCell="1" allowOverlap="1" wp14:anchorId="53351B32" wp14:editId="5EB8A96D">
            <wp:simplePos x="0" y="0"/>
            <wp:positionH relativeFrom="margin">
              <wp:align>center</wp:align>
            </wp:positionH>
            <wp:positionV relativeFrom="page">
              <wp:posOffset>5908992</wp:posOffset>
            </wp:positionV>
            <wp:extent cx="5335270" cy="101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8</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主要用途</w:t>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区分</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w w:val="99"/>
          <w:sz w:val="21"/>
          <w:lang w:eastAsia="ja-JP"/>
        </w:rPr>
        <w:t>)</w:t>
      </w:r>
    </w:p>
    <w:p w14:paraId="5DAC811E" w14:textId="1A35C4A3" w:rsidR="00FE2144" w:rsidRDefault="007F2372">
      <w:pPr>
        <w:wordWrap w:val="0"/>
        <w:autoSpaceDE w:val="0"/>
        <w:autoSpaceDN w:val="0"/>
        <w:spacing w:before="177" w:after="9" w:line="222" w:lineRule="exact"/>
        <w:ind w:left="262"/>
        <w:rPr>
          <w:rFonts w:ascii="ＭＳ 明朝" w:eastAsia="ＭＳ 明朝" w:hAnsi="ＭＳ 明朝"/>
          <w:color w:val="000000"/>
          <w:spacing w:val="-1"/>
          <w:sz w:val="21"/>
          <w:lang w:eastAsia="ja-JP"/>
        </w:rPr>
      </w:pPr>
      <w:r>
        <w:rPr>
          <w:noProof/>
          <w:lang w:eastAsia="ja-JP"/>
        </w:rPr>
        <w:drawing>
          <wp:anchor distT="0" distB="0" distL="0" distR="0" simplePos="0" relativeHeight="251657216" behindDoc="1" locked="0" layoutInCell="1" allowOverlap="1" wp14:anchorId="23E5F143" wp14:editId="1BC56CD2">
            <wp:simplePos x="0" y="0"/>
            <wp:positionH relativeFrom="margin">
              <wp:align>center</wp:align>
            </wp:positionH>
            <wp:positionV relativeFrom="page">
              <wp:posOffset>6167120</wp:posOffset>
            </wp:positionV>
            <wp:extent cx="533527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pacing w:val="-1"/>
          <w:sz w:val="21"/>
          <w:lang w:eastAsia="ja-JP"/>
        </w:rPr>
        <w:t>9</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工事種別</w:t>
      </w:r>
      <w:r w:rsidR="00593264">
        <w:rPr>
          <w:rFonts w:ascii="ＭＳ 明朝" w:eastAsia="ＭＳ 明朝" w:hAnsi="ＭＳ 明朝"/>
          <w:color w:val="000000"/>
          <w:spacing w:val="-1"/>
          <w:sz w:val="21"/>
          <w:lang w:eastAsia="zh-CN"/>
        </w:rPr>
        <w:t>】</w:t>
      </w:r>
    </w:p>
    <w:p w14:paraId="3DE249E5" w14:textId="1666DF97" w:rsidR="00FE2144" w:rsidRDefault="00593264" w:rsidP="007F2372">
      <w:pPr>
        <w:wordWrap w:val="0"/>
        <w:autoSpaceDE w:val="0"/>
        <w:autoSpaceDN w:val="0"/>
        <w:spacing w:before="120" w:after="9" w:line="222" w:lineRule="exact"/>
        <w:ind w:left="261" w:firstLineChars="150" w:firstLine="31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増築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改築</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2D39A28B" w14:textId="039C4ECB" w:rsidR="00FE2144" w:rsidRDefault="007F2372">
      <w:pPr>
        <w:wordWrap w:val="0"/>
        <w:autoSpaceDE w:val="0"/>
        <w:autoSpaceDN w:val="0"/>
        <w:spacing w:before="189" w:after="9" w:line="222" w:lineRule="exact"/>
        <w:ind w:left="262"/>
        <w:rPr>
          <w:lang w:eastAsia="ja-JP"/>
        </w:rPr>
      </w:pPr>
      <w:r>
        <w:rPr>
          <w:noProof/>
          <w:lang w:eastAsia="ja-JP"/>
        </w:rPr>
        <w:drawing>
          <wp:anchor distT="0" distB="0" distL="0" distR="0" simplePos="0" relativeHeight="251658240" behindDoc="1" locked="0" layoutInCell="1" allowOverlap="1" wp14:anchorId="18945051" wp14:editId="77740484">
            <wp:simplePos x="0" y="0"/>
            <wp:positionH relativeFrom="margin">
              <wp:align>center</wp:align>
            </wp:positionH>
            <wp:positionV relativeFrom="page">
              <wp:posOffset>6644958</wp:posOffset>
            </wp:positionV>
            <wp:extent cx="533527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10</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891"/>
          <w:sz w:val="21"/>
          <w:lang w:eastAsia="ja-JP"/>
        </w:rPr>
        <w:t xml:space="preserve"> </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7"/>
          <w:sz w:val="21"/>
          <w:lang w:eastAsia="ja-JP"/>
        </w:rPr>
        <w:t xml:space="preserve"> </w:t>
      </w:r>
      <w:r w:rsidR="00593264">
        <w:rPr>
          <w:rFonts w:ascii="Cambria" w:eastAsia="Cambria" w:hAnsi="Cambria"/>
          <w:color w:val="000000"/>
          <w:w w:val="99"/>
          <w:sz w:val="21"/>
          <w:lang w:eastAsia="ja-JP"/>
        </w:rPr>
        <w:t>)</w:t>
      </w:r>
    </w:p>
    <w:p w14:paraId="171D8BDC" w14:textId="77777777" w:rsidR="00FE2144" w:rsidRPr="00C72A29"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473"/>
          <w:sz w:val="21"/>
          <w:lang w:eastAsia="ja-JP"/>
        </w:rPr>
        <w:t xml:space="preserve"> </w:t>
      </w:r>
      <w:r w:rsidRPr="00C72A29">
        <w:rPr>
          <w:rFonts w:eastAsia="ＭＳ 明朝"/>
          <w:color w:val="000000"/>
          <w:spacing w:val="-2"/>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w w:val="99"/>
          <w:sz w:val="21"/>
          <w:lang w:eastAsia="ja-JP"/>
        </w:rPr>
        <w:t>)(</w:t>
      </w:r>
      <w:r w:rsidRPr="00C72A29">
        <w:rPr>
          <w:rFonts w:eastAsia="Times New Roman"/>
          <w:color w:val="000000"/>
          <w:spacing w:val="1419"/>
          <w:sz w:val="21"/>
          <w:lang w:eastAsia="ja-JP"/>
        </w:rPr>
        <w:t xml:space="preserve"> </w:t>
      </w:r>
      <w:r w:rsidRPr="00C72A29">
        <w:rPr>
          <w:rFonts w:eastAsia="ＭＳ 明朝"/>
          <w:color w:val="000000"/>
          <w:spacing w:val="-2"/>
          <w:sz w:val="21"/>
          <w:lang w:eastAsia="ja-JP"/>
        </w:rPr>
        <w:t>)</w:t>
      </w:r>
    </w:p>
    <w:p w14:paraId="638B36D5" w14:textId="77777777" w:rsidR="00FE2144" w:rsidRDefault="00593264">
      <w:pPr>
        <w:wordWrap w:val="0"/>
        <w:autoSpaceDE w:val="0"/>
        <w:autoSpaceDN w:val="0"/>
        <w:spacing w:before="29" w:after="1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建蔽率の算定の基礎となる建築面積</w:t>
      </w:r>
      <w:r>
        <w:rPr>
          <w:rFonts w:ascii="ＭＳ 明朝" w:eastAsia="ＭＳ 明朝" w:hAnsi="ＭＳ 明朝"/>
          <w:color w:val="000000"/>
          <w:spacing w:val="-1"/>
          <w:sz w:val="21"/>
          <w:lang w:eastAsia="zh-CN"/>
        </w:rPr>
        <w:t>】</w:t>
      </w:r>
    </w:p>
    <w:p w14:paraId="6EC38742" w14:textId="77777777" w:rsidR="00FE2144" w:rsidRDefault="00593264">
      <w:pPr>
        <w:wordWrap w:val="0"/>
        <w:autoSpaceDE w:val="0"/>
        <w:autoSpaceDN w:val="0"/>
        <w:spacing w:before="39" w:after="9" w:line="211" w:lineRule="exact"/>
        <w:ind w:left="2888"/>
        <w:rPr>
          <w:lang w:eastAsia="ja-JP"/>
        </w:rPr>
      </w:pP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5E28CECF" w14:textId="0DEB1758" w:rsidR="00FE2144" w:rsidRDefault="00593264">
      <w:pPr>
        <w:wordWrap w:val="0"/>
        <w:autoSpaceDE w:val="0"/>
        <w:autoSpaceDN w:val="0"/>
        <w:spacing w:before="18" w:after="102"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建蔽率</w:t>
      </w:r>
      <w:r>
        <w:rPr>
          <w:rFonts w:ascii="ＭＳ 明朝" w:eastAsia="ＭＳ 明朝" w:hAnsi="ＭＳ 明朝"/>
          <w:color w:val="000000"/>
          <w:spacing w:val="-1"/>
          <w:sz w:val="21"/>
          <w:lang w:eastAsia="zh-CN"/>
        </w:rPr>
        <w:t>】</w:t>
      </w:r>
    </w:p>
    <w:p w14:paraId="5E92C153" w14:textId="0EEB3D66" w:rsidR="00FE2144" w:rsidRDefault="00A524F7">
      <w:pPr>
        <w:wordWrap w:val="0"/>
        <w:autoSpaceDE w:val="0"/>
        <w:autoSpaceDN w:val="0"/>
        <w:spacing w:before="204" w:after="20" w:line="222" w:lineRule="exact"/>
        <w:ind w:left="262"/>
        <w:rPr>
          <w:lang w:eastAsia="ja-JP"/>
        </w:rPr>
      </w:pPr>
      <w:r>
        <w:rPr>
          <w:noProof/>
          <w:lang w:eastAsia="ja-JP"/>
        </w:rPr>
        <w:drawing>
          <wp:anchor distT="0" distB="0" distL="0" distR="0" simplePos="0" relativeHeight="251659264" behindDoc="1" locked="0" layoutInCell="1" allowOverlap="1" wp14:anchorId="22AF0D39" wp14:editId="3E61285F">
            <wp:simplePos x="0" y="0"/>
            <wp:positionH relativeFrom="margin">
              <wp:align>center</wp:align>
            </wp:positionH>
            <wp:positionV relativeFrom="page">
              <wp:posOffset>7509510</wp:posOffset>
            </wp:positionV>
            <wp:extent cx="5335270" cy="10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11</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延べ面積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8"/>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9"/>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7"/>
          <w:sz w:val="21"/>
          <w:lang w:eastAsia="ja-JP"/>
        </w:rPr>
        <w:t xml:space="preserve"> </w:t>
      </w:r>
      <w:r w:rsidR="00593264">
        <w:rPr>
          <w:rFonts w:ascii="Cambria" w:eastAsia="Cambria" w:hAnsi="Cambria"/>
          <w:color w:val="000000"/>
          <w:w w:val="99"/>
          <w:sz w:val="21"/>
          <w:lang w:eastAsia="ja-JP"/>
        </w:rPr>
        <w:t>)</w:t>
      </w:r>
    </w:p>
    <w:p w14:paraId="3F0F7D18"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建築物全体</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503EE9CB" w14:textId="77777777" w:rsidR="00FE2144" w:rsidRDefault="00593264">
      <w:pPr>
        <w:wordWrap w:val="0"/>
        <w:autoSpaceDE w:val="0"/>
        <w:autoSpaceDN w:val="0"/>
        <w:spacing w:before="37" w:after="30"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地階の住宅又は老人ホーム等の部分</w:t>
      </w:r>
      <w:r>
        <w:rPr>
          <w:rFonts w:ascii="ＭＳ 明朝" w:eastAsia="ＭＳ 明朝" w:hAnsi="ＭＳ 明朝"/>
          <w:color w:val="000000"/>
          <w:spacing w:val="-1"/>
          <w:sz w:val="21"/>
          <w:lang w:eastAsia="zh-CN"/>
        </w:rPr>
        <w:t>】</w:t>
      </w:r>
    </w:p>
    <w:p w14:paraId="189BF60D" w14:textId="77777777" w:rsidR="00FE2144" w:rsidRDefault="00593264">
      <w:pPr>
        <w:wordWrap w:val="0"/>
        <w:autoSpaceDE w:val="0"/>
        <w:autoSpaceDN w:val="0"/>
        <w:spacing w:before="61" w:after="1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23B1A61"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エレベーターの昇降路の部分</w:t>
      </w:r>
      <w:r>
        <w:rPr>
          <w:rFonts w:ascii="ＭＳ 明朝" w:eastAsia="ＭＳ 明朝" w:hAnsi="ＭＳ 明朝"/>
          <w:color w:val="000000"/>
          <w:spacing w:val="-1"/>
          <w:sz w:val="21"/>
          <w:lang w:eastAsia="zh-CN"/>
        </w:rPr>
        <w:t>】</w:t>
      </w:r>
    </w:p>
    <w:p w14:paraId="206FC3EC" w14:textId="77777777" w:rsidR="00FE2144" w:rsidRPr="00593264" w:rsidRDefault="00593264">
      <w:pPr>
        <w:wordWrap w:val="0"/>
        <w:autoSpaceDE w:val="0"/>
        <w:autoSpaceDN w:val="0"/>
        <w:spacing w:before="48" w:after="25" w:line="211" w:lineRule="exact"/>
        <w:ind w:left="3205"/>
        <w:rPr>
          <w:lang w:eastAsia="ja-JP"/>
        </w:rPr>
      </w:pP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7ABBEF8D" w14:textId="77777777" w:rsidR="00FE2144" w:rsidRDefault="00593264">
      <w:pPr>
        <w:wordWrap w:val="0"/>
        <w:autoSpaceDE w:val="0"/>
        <w:autoSpaceDN w:val="0"/>
        <w:spacing w:before="50" w:after="29"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共同住宅又は老人ホーム等の共用の廊下等の部分</w:t>
      </w:r>
      <w:r>
        <w:rPr>
          <w:rFonts w:ascii="ＭＳ 明朝" w:eastAsia="ＭＳ 明朝" w:hAnsi="ＭＳ 明朝"/>
          <w:color w:val="000000"/>
          <w:spacing w:val="-1"/>
          <w:sz w:val="21"/>
          <w:lang w:eastAsia="zh-CN"/>
        </w:rPr>
        <w:t>】</w:t>
      </w:r>
    </w:p>
    <w:p w14:paraId="16E1E49E" w14:textId="77777777" w:rsidR="00FE2144" w:rsidRDefault="00593264">
      <w:pPr>
        <w:wordWrap w:val="0"/>
        <w:autoSpaceDE w:val="0"/>
        <w:autoSpaceDN w:val="0"/>
        <w:spacing w:before="58" w:after="19" w:line="211" w:lineRule="exact"/>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30C468E" w14:textId="77777777" w:rsidR="00FE2144" w:rsidRDefault="00593264">
      <w:pPr>
        <w:wordWrap w:val="0"/>
        <w:autoSpaceDE w:val="0"/>
        <w:autoSpaceDN w:val="0"/>
        <w:spacing w:before="37" w:after="20"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認定機械室等の部分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8FBA887" w14:textId="77777777" w:rsidR="00FE2144" w:rsidRDefault="00593264">
      <w:pPr>
        <w:wordWrap w:val="0"/>
        <w:autoSpaceDE w:val="0"/>
        <w:autoSpaceDN w:val="0"/>
        <w:spacing w:before="40" w:after="1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自動車車庫等の部分】</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297D0F19" w14:textId="77777777" w:rsidR="00FE2144" w:rsidRDefault="00593264">
      <w:pPr>
        <w:wordWrap w:val="0"/>
        <w:autoSpaceDE w:val="0"/>
        <w:autoSpaceDN w:val="0"/>
        <w:spacing w:before="37" w:after="2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備蓄倉庫の部分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3DB8F392" w14:textId="77777777" w:rsidR="00FE2144" w:rsidRDefault="00593264">
      <w:pPr>
        <w:wordWrap w:val="0"/>
        <w:autoSpaceDE w:val="0"/>
        <w:autoSpaceDN w:val="0"/>
        <w:spacing w:before="48" w:after="2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蓄電池の設置部分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7B64F86F" w14:textId="77777777" w:rsidR="00FE2144" w:rsidRPr="00593264" w:rsidRDefault="00FE2144">
      <w:pPr>
        <w:wordWrap w:val="0"/>
        <w:autoSpaceDE w:val="0"/>
        <w:autoSpaceDN w:val="0"/>
        <w:spacing w:before="50" w:after="0" w:line="211" w:lineRule="exact"/>
        <w:ind w:left="473"/>
        <w:rPr>
          <w:lang w:eastAsia="ja-JP"/>
        </w:rPr>
      </w:pPr>
    </w:p>
    <w:p w14:paraId="6B9BB6B4" w14:textId="77777777" w:rsidR="00FE2144" w:rsidRDefault="00FE2144">
      <w:pPr>
        <w:spacing w:after="0"/>
        <w:rPr>
          <w:lang w:eastAsia="ja-JP"/>
        </w:rPr>
        <w:sectPr w:rsidR="00FE2144">
          <w:pgSz w:w="11906" w:h="16838"/>
          <w:pgMar w:top="846" w:right="1440" w:bottom="935" w:left="1440" w:header="720" w:footer="720" w:gutter="0"/>
          <w:cols w:space="720" w:equalWidth="0">
            <w:col w:w="9026" w:space="0"/>
          </w:cols>
          <w:docGrid w:linePitch="360"/>
        </w:sectPr>
      </w:pPr>
    </w:p>
    <w:p w14:paraId="4FBD054F" w14:textId="1EE94416" w:rsidR="00FE2144" w:rsidRDefault="00FE2144">
      <w:pPr>
        <w:wordWrap w:val="0"/>
        <w:autoSpaceDE w:val="0"/>
        <w:autoSpaceDN w:val="0"/>
        <w:spacing w:after="421" w:line="14" w:lineRule="exact"/>
        <w:rPr>
          <w:lang w:eastAsia="ja-JP"/>
        </w:rPr>
      </w:pPr>
    </w:p>
    <w:p w14:paraId="21819386" w14:textId="77777777" w:rsidR="00FE2144" w:rsidRPr="00593264" w:rsidRDefault="00593264" w:rsidP="00155D7B">
      <w:pPr>
        <w:wordWrap w:val="0"/>
        <w:autoSpaceDE w:val="0"/>
        <w:autoSpaceDN w:val="0"/>
        <w:spacing w:before="870" w:after="24" w:line="240" w:lineRule="auto"/>
        <w:ind w:firstLineChars="224" w:firstLine="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リ</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自家発電設備の設置部分】</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03053DC5" w14:textId="77777777" w:rsidR="00FE2144" w:rsidRPr="00593264" w:rsidRDefault="00593264" w:rsidP="00155D7B">
      <w:pPr>
        <w:wordWrap w:val="0"/>
        <w:autoSpaceDE w:val="0"/>
        <w:autoSpaceDN w:val="0"/>
        <w:spacing w:before="48" w:after="2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貯水槽の設置部分</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6"/>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7B1F69FB" w14:textId="77777777" w:rsidR="00FE2144" w:rsidRDefault="00593264" w:rsidP="00155D7B">
      <w:pPr>
        <w:wordWrap w:val="0"/>
        <w:autoSpaceDE w:val="0"/>
        <w:autoSpaceDN w:val="0"/>
        <w:spacing w:before="48" w:after="22"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宅配ボックスの設置部分</w:t>
      </w:r>
      <w:r>
        <w:rPr>
          <w:rFonts w:ascii="ＭＳ 明朝" w:eastAsia="ＭＳ 明朝" w:hAnsi="ＭＳ 明朝"/>
          <w:color w:val="000000"/>
          <w:spacing w:val="-1"/>
          <w:sz w:val="21"/>
          <w:lang w:eastAsia="zh-CN"/>
        </w:rPr>
        <w:t>】</w:t>
      </w:r>
    </w:p>
    <w:p w14:paraId="7F31C3F5" w14:textId="77777777" w:rsidR="00FE2144" w:rsidRDefault="00593264" w:rsidP="00155D7B">
      <w:pPr>
        <w:wordWrap w:val="0"/>
        <w:autoSpaceDE w:val="0"/>
        <w:autoSpaceDN w:val="0"/>
        <w:spacing w:before="44" w:after="9" w:line="240" w:lineRule="auto"/>
        <w:ind w:left="3205"/>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33379600"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その他の不算入部分</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6824B8C"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住宅の部分</w:t>
      </w:r>
      <w:r>
        <w:rPr>
          <w:rFonts w:ascii="ＭＳ 明朝" w:eastAsia="ＭＳ 明朝" w:hAnsi="ＭＳ 明朝"/>
          <w:color w:val="000000"/>
          <w:spacing w:val="2"/>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7F9939FC"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老人ホーム等の部分</w:t>
      </w:r>
      <w:r>
        <w:rPr>
          <w:rFonts w:ascii="ＭＳ 明朝" w:eastAsia="ＭＳ 明朝" w:hAnsi="ＭＳ 明朝"/>
          <w:color w:val="000000"/>
          <w:spacing w:val="-1"/>
          <w:sz w:val="21"/>
          <w:lang w:eastAsia="zh-CN"/>
        </w:rPr>
        <w:t>】</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1419"/>
          <w:sz w:val="21"/>
          <w:lang w:eastAsia="ja-JP"/>
        </w:rPr>
        <w:t xml:space="preserve"> </w:t>
      </w:r>
      <w:r w:rsidRPr="00593264">
        <w:rPr>
          <w:rFonts w:eastAsia="ＭＳ 明朝"/>
          <w:color w:val="000000"/>
          <w:w w:val="101"/>
          <w:sz w:val="21"/>
          <w:lang w:eastAsia="ja-JP"/>
        </w:rPr>
        <w:t>)(</w:t>
      </w:r>
      <w:r w:rsidRPr="00593264">
        <w:rPr>
          <w:rFonts w:eastAsia="Times New Roman"/>
          <w:color w:val="000000"/>
          <w:spacing w:val="1419"/>
          <w:sz w:val="21"/>
          <w:lang w:eastAsia="ja-JP"/>
        </w:rPr>
        <w:t xml:space="preserve"> </w:t>
      </w:r>
      <w:r w:rsidRPr="00593264">
        <w:rPr>
          <w:rFonts w:eastAsia="ＭＳ 明朝"/>
          <w:color w:val="000000"/>
          <w:spacing w:val="-2"/>
          <w:sz w:val="21"/>
          <w:lang w:eastAsia="ja-JP"/>
        </w:rPr>
        <w:t>)</w:t>
      </w:r>
    </w:p>
    <w:p w14:paraId="345269C4" w14:textId="77777777" w:rsidR="00FE2144" w:rsidRDefault="00593264" w:rsidP="00155D7B">
      <w:pPr>
        <w:wordWrap w:val="0"/>
        <w:autoSpaceDE w:val="0"/>
        <w:autoSpaceDN w:val="0"/>
        <w:spacing w:before="29"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延べ面積</w:t>
      </w:r>
      <w:r>
        <w:rPr>
          <w:rFonts w:ascii="ＭＳ 明朝" w:eastAsia="ＭＳ 明朝" w:hAnsi="ＭＳ 明朝"/>
          <w:color w:val="000000"/>
          <w:spacing w:val="-1"/>
          <w:sz w:val="21"/>
          <w:lang w:eastAsia="zh-CN"/>
        </w:rPr>
        <w:t>】</w:t>
      </w:r>
    </w:p>
    <w:p w14:paraId="58B0495C" w14:textId="11D032E4" w:rsidR="00FE2144" w:rsidRDefault="00593264" w:rsidP="00155D7B">
      <w:pPr>
        <w:wordWrap w:val="0"/>
        <w:autoSpaceDE w:val="0"/>
        <w:autoSpaceDN w:val="0"/>
        <w:spacing w:before="29" w:after="93"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タ</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w:t>
      </w:r>
      <w:r>
        <w:rPr>
          <w:rFonts w:ascii="ＭＳ 明朝" w:eastAsia="ＭＳ 明朝" w:hAnsi="ＭＳ 明朝"/>
          <w:color w:val="000000"/>
          <w:spacing w:val="-1"/>
          <w:sz w:val="21"/>
          <w:lang w:eastAsia="zh-CN"/>
        </w:rPr>
        <w:t>】</w:t>
      </w:r>
    </w:p>
    <w:p w14:paraId="7DFB415C" w14:textId="7B3D0CA5" w:rsidR="00FE2144" w:rsidRDefault="00A524F7" w:rsidP="00155D7B">
      <w:pPr>
        <w:wordWrap w:val="0"/>
        <w:autoSpaceDE w:val="0"/>
        <w:autoSpaceDN w:val="0"/>
        <w:spacing w:before="187" w:after="9" w:line="240" w:lineRule="auto"/>
        <w:ind w:left="262"/>
        <w:rPr>
          <w:lang w:eastAsia="ja-JP"/>
        </w:rPr>
      </w:pPr>
      <w:r>
        <w:rPr>
          <w:noProof/>
          <w:lang w:eastAsia="ja-JP"/>
        </w:rPr>
        <w:drawing>
          <wp:anchor distT="0" distB="0" distL="0" distR="0" simplePos="0" relativeHeight="251620352" behindDoc="1" locked="0" layoutInCell="1" allowOverlap="1" wp14:anchorId="26101BDF" wp14:editId="701B2281">
            <wp:simplePos x="0" y="0"/>
            <wp:positionH relativeFrom="margin">
              <wp:align>center</wp:align>
            </wp:positionH>
            <wp:positionV relativeFrom="page">
              <wp:posOffset>2898140</wp:posOffset>
            </wp:positionV>
            <wp:extent cx="5335270"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12</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建築物の数</w:t>
      </w:r>
      <w:r w:rsidR="00593264">
        <w:rPr>
          <w:rFonts w:ascii="ＭＳ 明朝" w:eastAsia="ＭＳ 明朝" w:hAnsi="ＭＳ 明朝"/>
          <w:color w:val="000000"/>
          <w:spacing w:val="-1"/>
          <w:sz w:val="21"/>
          <w:lang w:eastAsia="zh-CN"/>
        </w:rPr>
        <w:t>】</w:t>
      </w:r>
    </w:p>
    <w:p w14:paraId="2B0758B0"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申請に係る建築物の数</w:t>
      </w:r>
      <w:r>
        <w:rPr>
          <w:rFonts w:ascii="ＭＳ 明朝" w:eastAsia="ＭＳ 明朝" w:hAnsi="ＭＳ 明朝"/>
          <w:color w:val="000000"/>
          <w:spacing w:val="-1"/>
          <w:sz w:val="21"/>
          <w:lang w:eastAsia="zh-CN"/>
        </w:rPr>
        <w:t>】</w:t>
      </w:r>
    </w:p>
    <w:p w14:paraId="53E231ED" w14:textId="4B152BE6" w:rsidR="00FE2144" w:rsidRDefault="00593264" w:rsidP="00155D7B">
      <w:pPr>
        <w:wordWrap w:val="0"/>
        <w:autoSpaceDE w:val="0"/>
        <w:autoSpaceDN w:val="0"/>
        <w:spacing w:before="29" w:after="95"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同一敷地内の他の建築物の数</w:t>
      </w:r>
      <w:r>
        <w:rPr>
          <w:rFonts w:ascii="ＭＳ 明朝" w:eastAsia="ＭＳ 明朝" w:hAnsi="ＭＳ 明朝"/>
          <w:color w:val="000000"/>
          <w:spacing w:val="-1"/>
          <w:sz w:val="21"/>
          <w:lang w:eastAsia="zh-CN"/>
        </w:rPr>
        <w:t>】</w:t>
      </w:r>
    </w:p>
    <w:p w14:paraId="27A230B5" w14:textId="0641E17D" w:rsidR="00FE2144" w:rsidRDefault="00A524F7" w:rsidP="00155D7B">
      <w:pPr>
        <w:wordWrap w:val="0"/>
        <w:autoSpaceDE w:val="0"/>
        <w:autoSpaceDN w:val="0"/>
        <w:spacing w:before="189" w:after="9" w:line="240" w:lineRule="auto"/>
        <w:ind w:left="262"/>
        <w:rPr>
          <w:lang w:eastAsia="ja-JP"/>
        </w:rPr>
      </w:pPr>
      <w:r>
        <w:rPr>
          <w:noProof/>
          <w:lang w:eastAsia="ja-JP"/>
        </w:rPr>
        <w:drawing>
          <wp:anchor distT="0" distB="0" distL="0" distR="0" simplePos="0" relativeHeight="251621376" behindDoc="1" locked="0" layoutInCell="1" allowOverlap="1" wp14:anchorId="41780899" wp14:editId="28741E1A">
            <wp:simplePos x="0" y="0"/>
            <wp:positionH relativeFrom="margin">
              <wp:align>center</wp:align>
            </wp:positionH>
            <wp:positionV relativeFrom="page">
              <wp:posOffset>3571875</wp:posOffset>
            </wp:positionV>
            <wp:extent cx="5335270"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ja-JP"/>
        </w:rPr>
        <w:t>13</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建築物の高さ等】</w:t>
      </w:r>
      <w:r w:rsidR="00593264">
        <w:rPr>
          <w:rFonts w:ascii="Times New Roman" w:eastAsia="Times New Roman" w:hAnsi="Times New Roman"/>
          <w:color w:val="000000"/>
          <w:spacing w:val="579"/>
          <w:sz w:val="21"/>
          <w:lang w:eastAsia="ja-JP"/>
        </w:rPr>
        <w:t xml:space="preserve"> </w:t>
      </w:r>
      <w:r w:rsidR="00593264">
        <w:rPr>
          <w:rFonts w:ascii="Cambria" w:eastAsia="Cambria" w:hAnsi="Cambria"/>
          <w:color w:val="000000"/>
          <w:w w:val="99"/>
          <w:sz w:val="21"/>
          <w:lang w:eastAsia="ja-JP"/>
        </w:rPr>
        <w:t>(</w:t>
      </w:r>
      <w:r w:rsidR="00593264">
        <w:rPr>
          <w:rFonts w:ascii="ＭＳ 明朝" w:eastAsia="ＭＳ 明朝" w:hAnsi="ＭＳ 明朝"/>
          <w:color w:val="000000"/>
          <w:sz w:val="21"/>
          <w:lang w:eastAsia="zh-CN"/>
        </w:rPr>
        <w:t>申請に係る建築物</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他の建築物</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w w:val="99"/>
          <w:sz w:val="21"/>
          <w:lang w:eastAsia="ja-JP"/>
        </w:rPr>
        <w:t>)</w:t>
      </w:r>
    </w:p>
    <w:p w14:paraId="143360E7" w14:textId="77777777" w:rsidR="00FE2144" w:rsidRDefault="00593264" w:rsidP="00155D7B">
      <w:pPr>
        <w:wordWrap w:val="0"/>
        <w:autoSpaceDE w:val="0"/>
        <w:autoSpaceDN w:val="0"/>
        <w:spacing w:before="1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r>
        <w:rPr>
          <w:rFonts w:ascii="ＭＳ 明朝" w:eastAsia="ＭＳ 明朝" w:hAnsi="ＭＳ 明朝"/>
          <w:color w:val="000000"/>
          <w:spacing w:val="1"/>
          <w:sz w:val="21"/>
          <w:lang w:eastAsia="zh-CN"/>
        </w:rPr>
        <w:t>】</w:t>
      </w:r>
      <w:r>
        <w:rPr>
          <w:rFonts w:ascii="Times New Roman" w:eastAsia="Times New Roman" w:hAnsi="Times New Roman"/>
          <w:color w:val="000000"/>
          <w:spacing w:val="788"/>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12194CE5" w14:textId="77777777" w:rsidR="00FE2144" w:rsidRDefault="00593264" w:rsidP="00155D7B">
      <w:pPr>
        <w:wordWrap w:val="0"/>
        <w:autoSpaceDE w:val="0"/>
        <w:autoSpaceDN w:val="0"/>
        <w:spacing w:before="18"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ＭＳ 明朝" w:eastAsia="ＭＳ 明朝" w:hAnsi="ＭＳ 明朝"/>
          <w:color w:val="000000"/>
          <w:spacing w:val="-1"/>
          <w:sz w:val="21"/>
          <w:lang w:eastAsia="zh-CN"/>
        </w:rPr>
        <w:t>】</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z w:val="21"/>
          <w:lang w:eastAsia="zh-CN"/>
        </w:rPr>
        <w:t>地上</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6FA7B1E6" w14:textId="77777777" w:rsidR="00FE2144" w:rsidRDefault="00593264" w:rsidP="00155D7B">
      <w:pPr>
        <w:wordWrap w:val="0"/>
        <w:autoSpaceDE w:val="0"/>
        <w:autoSpaceDN w:val="0"/>
        <w:spacing w:before="18" w:after="9" w:line="240" w:lineRule="auto"/>
        <w:ind w:left="2785"/>
        <w:rPr>
          <w:lang w:eastAsia="ja-JP"/>
        </w:rPr>
      </w:pPr>
      <w:r>
        <w:rPr>
          <w:rFonts w:ascii="ＭＳ 明朝" w:eastAsia="ＭＳ 明朝" w:hAnsi="ＭＳ 明朝"/>
          <w:color w:val="000000"/>
          <w:sz w:val="21"/>
          <w:lang w:eastAsia="zh-CN"/>
        </w:rPr>
        <w:t>地下</w:t>
      </w:r>
      <w:r>
        <w:rPr>
          <w:rFonts w:ascii="Cambria" w:eastAsia="Cambria" w:hAnsi="Cambria"/>
          <w:color w:val="000000"/>
          <w:w w:val="99"/>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628"/>
          <w:sz w:val="21"/>
          <w:lang w:eastAsia="ja-JP"/>
        </w:rPr>
        <w:t xml:space="preserve"> </w:t>
      </w:r>
      <w:r>
        <w:rPr>
          <w:rFonts w:ascii="Cambria" w:eastAsia="Cambria" w:hAnsi="Cambria"/>
          <w:color w:val="000000"/>
          <w:w w:val="99"/>
          <w:sz w:val="21"/>
          <w:lang w:eastAsia="ja-JP"/>
        </w:rPr>
        <w:t>)</w:t>
      </w:r>
    </w:p>
    <w:p w14:paraId="0F60B40D"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ＭＳ 明朝" w:eastAsia="ＭＳ 明朝" w:hAnsi="ＭＳ 明朝"/>
          <w:color w:val="000000"/>
          <w:spacing w:val="-1"/>
          <w:sz w:val="21"/>
          <w:lang w:eastAsia="zh-CN"/>
        </w:rPr>
        <w:t>】</w:t>
      </w:r>
      <w:r>
        <w:rPr>
          <w:rFonts w:ascii="Times New Roman" w:eastAsia="Times New Roman" w:hAnsi="Times New Roman"/>
          <w:color w:val="000000"/>
          <w:spacing w:val="2259"/>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577"/>
          <w:sz w:val="21"/>
          <w:lang w:eastAsia="ja-JP"/>
        </w:rPr>
        <w:t xml:space="preserve"> </w:t>
      </w:r>
      <w:r>
        <w:rPr>
          <w:rFonts w:ascii="ＭＳ 明朝" w:eastAsia="ＭＳ 明朝" w:hAnsi="ＭＳ 明朝"/>
          <w:color w:val="000000"/>
          <w:spacing w:val="1"/>
          <w:sz w:val="21"/>
          <w:lang w:eastAsia="zh-CN"/>
        </w:rPr>
        <w:t>一部</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p>
    <w:p w14:paraId="0BE814FE" w14:textId="77777777" w:rsidR="00FE2144" w:rsidRDefault="00593264" w:rsidP="00155D7B">
      <w:pPr>
        <w:wordWrap w:val="0"/>
        <w:autoSpaceDE w:val="0"/>
        <w:autoSpaceDN w:val="0"/>
        <w:spacing w:before="29" w:after="9"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Cambria" w:eastAsia="Cambria" w:hAnsi="Cambria"/>
          <w:color w:val="000000"/>
          <w:spacing w:val="-1"/>
          <w:sz w:val="21"/>
          <w:lang w:eastAsia="ja-JP"/>
        </w:rPr>
        <w:t>56</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項の規定による特例の適用の有無</w:t>
      </w:r>
      <w:r>
        <w:rPr>
          <w:rFonts w:ascii="ＭＳ 明朝" w:eastAsia="ＭＳ 明朝" w:hAnsi="ＭＳ 明朝"/>
          <w:color w:val="000000"/>
          <w:spacing w:val="-1"/>
          <w:sz w:val="21"/>
          <w:lang w:eastAsia="zh-CN"/>
        </w:rPr>
        <w:t>】</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617A0593" w14:textId="77777777" w:rsidR="00FE2144" w:rsidRDefault="00593264" w:rsidP="00155D7B">
      <w:pPr>
        <w:wordWrap w:val="0"/>
        <w:autoSpaceDE w:val="0"/>
        <w:autoSpaceDN w:val="0"/>
        <w:spacing w:before="18" w:after="14" w:line="240" w:lineRule="auto"/>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2047BB63" w14:textId="434F999F" w:rsidR="00A524F7" w:rsidRPr="00A524F7" w:rsidRDefault="00A524F7" w:rsidP="00A524F7">
      <w:pPr>
        <w:wordWrap w:val="0"/>
        <w:autoSpaceDE w:val="0"/>
        <w:autoSpaceDN w:val="0"/>
        <w:spacing w:before="29" w:after="391" w:line="240" w:lineRule="auto"/>
        <w:ind w:left="893"/>
        <w:rPr>
          <w:rFonts w:ascii="ＭＳ 明朝" w:eastAsia="ＭＳ 明朝" w:hAnsi="ＭＳ 明朝"/>
          <w:color w:val="000000"/>
          <w:sz w:val="21"/>
          <w:lang w:eastAsia="ja-JP"/>
        </w:rPr>
      </w:pPr>
      <w:r>
        <w:rPr>
          <w:noProof/>
          <w:lang w:eastAsia="ja-JP"/>
        </w:rPr>
        <w:drawing>
          <wp:anchor distT="0" distB="0" distL="0" distR="0" simplePos="0" relativeHeight="251625472" behindDoc="1" locked="0" layoutInCell="1" allowOverlap="1" wp14:anchorId="2AFE3466" wp14:editId="5FC54DD7">
            <wp:simplePos x="0" y="0"/>
            <wp:positionH relativeFrom="margin">
              <wp:align>center</wp:align>
            </wp:positionH>
            <wp:positionV relativeFrom="page">
              <wp:posOffset>5300980</wp:posOffset>
            </wp:positionV>
            <wp:extent cx="5335270" cy="101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道路高さ制限不適用</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隣地高さ制限不適用</w:t>
      </w:r>
      <w:r w:rsidR="00593264">
        <w:rPr>
          <w:rFonts w:ascii="Times New Roman" w:eastAsia="Times New Roman" w:hAnsi="Times New Roman"/>
          <w:color w:val="000000"/>
          <w:spacing w:val="368"/>
          <w:sz w:val="21"/>
          <w:lang w:eastAsia="ja-JP"/>
        </w:rPr>
        <w:t xml:space="preserve"> </w:t>
      </w:r>
      <w:r w:rsidR="00593264">
        <w:rPr>
          <w:rFonts w:ascii="ＭＳ 明朝" w:eastAsia="ＭＳ 明朝" w:hAnsi="ＭＳ 明朝"/>
          <w:color w:val="000000"/>
          <w:spacing w:val="1"/>
          <w:sz w:val="21"/>
          <w:lang w:eastAsia="ja-JP"/>
        </w:rPr>
        <w:t>□</w:t>
      </w:r>
      <w:r w:rsidR="00593264">
        <w:rPr>
          <w:rFonts w:ascii="ＭＳ 明朝" w:eastAsia="ＭＳ 明朝" w:hAnsi="ＭＳ 明朝"/>
          <w:color w:val="000000"/>
          <w:sz w:val="21"/>
          <w:lang w:eastAsia="zh-CN"/>
        </w:rPr>
        <w:t>北側高さ制限不適用</w:t>
      </w:r>
    </w:p>
    <w:p w14:paraId="00A363CC" w14:textId="7E7E0340" w:rsidR="00FE2144" w:rsidRDefault="00593264" w:rsidP="00A524F7">
      <w:pPr>
        <w:wordWrap w:val="0"/>
        <w:autoSpaceDE w:val="0"/>
        <w:autoSpaceDN w:val="0"/>
        <w:spacing w:after="212" w:line="240" w:lineRule="auto"/>
        <w:ind w:left="261"/>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Cambria" w:eastAsia="Cambria" w:hAnsi="Cambria"/>
          <w:color w:val="000000"/>
          <w:sz w:val="21"/>
          <w:lang w:eastAsia="ja-JP"/>
        </w:rPr>
        <w:t>14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許可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認定等】</w:t>
      </w:r>
    </w:p>
    <w:p w14:paraId="052FBE70" w14:textId="77777777" w:rsidR="00A524F7" w:rsidRDefault="00A524F7" w:rsidP="00A524F7">
      <w:pPr>
        <w:wordWrap w:val="0"/>
        <w:autoSpaceDE w:val="0"/>
        <w:autoSpaceDN w:val="0"/>
        <w:spacing w:after="212" w:line="240" w:lineRule="auto"/>
        <w:ind w:left="261"/>
        <w:rPr>
          <w:rFonts w:ascii="ＭＳ 明朝" w:eastAsia="ＭＳ 明朝" w:hAnsi="ＭＳ 明朝"/>
          <w:color w:val="000000"/>
          <w:spacing w:val="1"/>
          <w:sz w:val="21"/>
          <w:lang w:eastAsia="ja-JP"/>
        </w:rPr>
      </w:pPr>
    </w:p>
    <w:p w14:paraId="17384C79" w14:textId="753B7621" w:rsidR="00FE2144" w:rsidRDefault="00A524F7" w:rsidP="00A524F7">
      <w:pPr>
        <w:wordWrap w:val="0"/>
        <w:autoSpaceDE w:val="0"/>
        <w:autoSpaceDN w:val="0"/>
        <w:spacing w:after="212" w:line="240" w:lineRule="auto"/>
        <w:ind w:left="261"/>
        <w:rPr>
          <w:lang w:eastAsia="ja-JP"/>
        </w:rPr>
      </w:pPr>
      <w:r>
        <w:rPr>
          <w:noProof/>
          <w:lang w:eastAsia="ja-JP"/>
        </w:rPr>
        <w:drawing>
          <wp:anchor distT="0" distB="0" distL="0" distR="0" simplePos="0" relativeHeight="251626496" behindDoc="1" locked="0" layoutInCell="1" allowOverlap="1" wp14:anchorId="5785FDDE" wp14:editId="657DC852">
            <wp:simplePos x="0" y="0"/>
            <wp:positionH relativeFrom="margin">
              <wp:align>center</wp:align>
            </wp:positionH>
            <wp:positionV relativeFrom="page">
              <wp:posOffset>5899150</wp:posOffset>
            </wp:positionV>
            <wp:extent cx="533527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5335270" cy="10160"/>
                    </a:xfrm>
                    <a:prstGeom prst="rect">
                      <a:avLst/>
                    </a:prstGeom>
                  </pic:spPr>
                </pic:pic>
              </a:graphicData>
            </a:graphic>
          </wp:anchor>
        </w:drawing>
      </w:r>
      <w:r w:rsidR="00155D7B">
        <w:rPr>
          <w:noProof/>
          <w:lang w:eastAsia="ja-JP"/>
        </w:rPr>
        <w:drawing>
          <wp:anchor distT="0" distB="0" distL="0" distR="0" simplePos="0" relativeHeight="251623424" behindDoc="1" locked="0" layoutInCell="1" allowOverlap="1" wp14:anchorId="3C78FF41" wp14:editId="08E52208">
            <wp:simplePos x="0" y="0"/>
            <wp:positionH relativeFrom="page">
              <wp:posOffset>1112520</wp:posOffset>
            </wp:positionH>
            <wp:positionV relativeFrom="page">
              <wp:posOffset>6213475</wp:posOffset>
            </wp:positionV>
            <wp:extent cx="533527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Pr>
          <w:rFonts w:ascii="Cambria" w:eastAsia="Cambria" w:hAnsi="Cambria"/>
          <w:color w:val="000000"/>
          <w:sz w:val="21"/>
          <w:lang w:eastAsia="zh-CN"/>
        </w:rPr>
        <w:t>15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工事着手予定年月日</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8"/>
          <w:sz w:val="21"/>
          <w:lang w:eastAsia="zh-CN"/>
        </w:rPr>
        <w:t xml:space="preserve"> </w:t>
      </w:r>
      <w:r w:rsidR="00593264">
        <w:rPr>
          <w:rFonts w:ascii="ＭＳ 明朝" w:eastAsia="ＭＳ 明朝" w:hAnsi="ＭＳ 明朝"/>
          <w:color w:val="000000"/>
          <w:spacing w:val="-1"/>
          <w:sz w:val="21"/>
          <w:lang w:eastAsia="zh-CN"/>
        </w:rPr>
        <w:t>年</w:t>
      </w:r>
      <w:r w:rsidR="00593264">
        <w:rPr>
          <w:rFonts w:ascii="Times New Roman" w:eastAsia="Times New Roman" w:hAnsi="Times New Roman"/>
          <w:color w:val="000000"/>
          <w:spacing w:val="368"/>
          <w:sz w:val="21"/>
          <w:lang w:eastAsia="zh-CN"/>
        </w:rPr>
        <w:t xml:space="preserve"> </w:t>
      </w:r>
      <w:r w:rsidR="00593264">
        <w:rPr>
          <w:rFonts w:ascii="ＭＳ 明朝" w:eastAsia="ＭＳ 明朝" w:hAnsi="ＭＳ 明朝"/>
          <w:color w:val="000000"/>
          <w:spacing w:val="1"/>
          <w:sz w:val="21"/>
          <w:lang w:eastAsia="zh-CN"/>
        </w:rPr>
        <w:t>月</w:t>
      </w:r>
      <w:r w:rsidR="00593264">
        <w:rPr>
          <w:rFonts w:ascii="Times New Roman" w:eastAsia="Times New Roman" w:hAnsi="Times New Roman"/>
          <w:color w:val="000000"/>
          <w:spacing w:val="368"/>
          <w:sz w:val="21"/>
          <w:lang w:eastAsia="zh-CN"/>
        </w:rPr>
        <w:t xml:space="preserve"> </w:t>
      </w:r>
      <w:r w:rsidR="00593264">
        <w:rPr>
          <w:rFonts w:ascii="ＭＳ 明朝" w:eastAsia="ＭＳ 明朝" w:hAnsi="ＭＳ 明朝"/>
          <w:color w:val="000000"/>
          <w:spacing w:val="-1"/>
          <w:sz w:val="21"/>
          <w:lang w:eastAsia="zh-CN"/>
        </w:rPr>
        <w:t>日</w:t>
      </w:r>
    </w:p>
    <w:p w14:paraId="65DA7CBF" w14:textId="75D9BD81" w:rsidR="00FE2144" w:rsidRDefault="00593264" w:rsidP="00155D7B">
      <w:pPr>
        <w:wordWrap w:val="0"/>
        <w:autoSpaceDE w:val="0"/>
        <w:autoSpaceDN w:val="0"/>
        <w:spacing w:before="177" w:after="89" w:line="240" w:lineRule="auto"/>
        <w:ind w:left="262"/>
      </w:pPr>
      <w:r>
        <w:rPr>
          <w:rFonts w:ascii="ＭＳ 明朝" w:eastAsia="ＭＳ 明朝" w:hAnsi="ＭＳ 明朝"/>
          <w:color w:val="000000"/>
          <w:spacing w:val="1"/>
          <w:sz w:val="21"/>
          <w:lang w:eastAsia="zh-CN"/>
        </w:rPr>
        <w:t>【</w:t>
      </w:r>
      <w:r>
        <w:rPr>
          <w:rFonts w:ascii="Cambria" w:eastAsia="Cambria" w:hAnsi="Cambria"/>
          <w:color w:val="000000"/>
          <w:sz w:val="21"/>
        </w:rPr>
        <w:t>16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工事完了予定年月日</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p>
    <w:p w14:paraId="09F098F9" w14:textId="3D47FD04" w:rsidR="00FE2144" w:rsidRDefault="00A524F7" w:rsidP="00155D7B">
      <w:pPr>
        <w:wordWrap w:val="0"/>
        <w:autoSpaceDE w:val="0"/>
        <w:autoSpaceDN w:val="0"/>
        <w:spacing w:before="179" w:after="14" w:line="240" w:lineRule="auto"/>
        <w:ind w:left="262"/>
        <w:rPr>
          <w:lang w:eastAsia="zh-TW"/>
        </w:rPr>
      </w:pPr>
      <w:r>
        <w:rPr>
          <w:noProof/>
          <w:lang w:eastAsia="ja-JP"/>
        </w:rPr>
        <w:drawing>
          <wp:anchor distT="0" distB="0" distL="0" distR="0" simplePos="0" relativeHeight="251627520" behindDoc="1" locked="0" layoutInCell="1" allowOverlap="1" wp14:anchorId="59572FF9" wp14:editId="383F942D">
            <wp:simplePos x="0" y="0"/>
            <wp:positionH relativeFrom="margin">
              <wp:align>center</wp:align>
            </wp:positionH>
            <wp:positionV relativeFrom="page">
              <wp:posOffset>6514465</wp:posOffset>
            </wp:positionV>
            <wp:extent cx="533527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982F89">
        <w:rPr>
          <w:rFonts w:eastAsia="ＭＳ 明朝"/>
          <w:color w:val="000000"/>
          <w:w w:val="101"/>
          <w:sz w:val="21"/>
          <w:lang w:eastAsia="zh-TW"/>
        </w:rPr>
        <w:t>17</w:t>
      </w:r>
      <w:r w:rsidR="00593264" w:rsidRPr="00982F89">
        <w:rPr>
          <w:rFonts w:eastAsia="ＭＳ 明朝"/>
          <w:color w:val="000000"/>
          <w:spacing w:val="-1"/>
          <w:sz w:val="21"/>
          <w:lang w:eastAsia="zh-CN"/>
        </w:rPr>
        <w:t>．</w:t>
      </w:r>
      <w:r w:rsidR="00593264">
        <w:rPr>
          <w:rFonts w:ascii="ＭＳ 明朝" w:eastAsia="ＭＳ 明朝" w:hAnsi="ＭＳ 明朝"/>
          <w:color w:val="000000"/>
          <w:sz w:val="21"/>
          <w:lang w:eastAsia="zh-CN"/>
        </w:rPr>
        <w:t>特定工程工事終了予定年月日</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628"/>
          <w:sz w:val="21"/>
          <w:lang w:eastAsia="zh-TW"/>
        </w:rPr>
        <w:t xml:space="preserve"> </w:t>
      </w:r>
      <w:r w:rsidR="00593264">
        <w:rPr>
          <w:rFonts w:ascii="ＭＳ 明朝" w:eastAsia="ＭＳ 明朝" w:hAnsi="ＭＳ 明朝"/>
          <w:color w:val="000000"/>
          <w:w w:val="101"/>
          <w:sz w:val="21"/>
          <w:lang w:eastAsia="zh-TW"/>
        </w:rPr>
        <w:t>(</w:t>
      </w:r>
      <w:r w:rsidR="00593264">
        <w:rPr>
          <w:rFonts w:ascii="ＭＳ 明朝" w:eastAsia="ＭＳ 明朝" w:hAnsi="ＭＳ 明朝"/>
          <w:color w:val="000000"/>
          <w:sz w:val="21"/>
          <w:lang w:eastAsia="zh-CN"/>
        </w:rPr>
        <w:t>特定工程</w:t>
      </w:r>
      <w:r w:rsidR="00593264">
        <w:rPr>
          <w:rFonts w:ascii="ＭＳ 明朝" w:eastAsia="ＭＳ 明朝" w:hAnsi="ＭＳ 明朝"/>
          <w:color w:val="000000"/>
          <w:spacing w:val="-2"/>
          <w:sz w:val="21"/>
          <w:lang w:eastAsia="zh-TW"/>
        </w:rPr>
        <w:t>)</w:t>
      </w:r>
    </w:p>
    <w:p w14:paraId="6E2941B3" w14:textId="77777777" w:rsidR="00FE2144" w:rsidRPr="0059326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3FCA678A" w14:textId="77777777" w:rsidR="00FE2144" w:rsidRDefault="00593264" w:rsidP="00155D7B">
      <w:pPr>
        <w:wordWrap w:val="0"/>
        <w:autoSpaceDE w:val="0"/>
        <w:autoSpaceDN w:val="0"/>
        <w:spacing w:before="29" w:after="14" w:line="240" w:lineRule="auto"/>
        <w:ind w:left="893"/>
      </w:pPr>
      <w:r w:rsidRPr="00593264">
        <w:rPr>
          <w:rFonts w:eastAsia="ＭＳ 明朝"/>
          <w:color w:val="000000"/>
          <w:w w:val="101"/>
          <w:sz w:val="21"/>
        </w:rPr>
        <w:t>(</w:t>
      </w:r>
      <w:r w:rsidRPr="00593264">
        <w:rPr>
          <w:rFonts w:eastAsia="ＭＳ 明朝"/>
          <w:color w:val="000000"/>
          <w:spacing w:val="-1"/>
          <w:sz w:val="21"/>
          <w:lang w:eastAsia="zh-CN"/>
        </w:rPr>
        <w:t>第</w:t>
      </w:r>
      <w:r w:rsidRPr="00593264">
        <w:rPr>
          <w:rFonts w:eastAsia="Times New Roman"/>
          <w:color w:val="000000"/>
          <w:spacing w:val="368"/>
          <w:sz w:val="21"/>
        </w:rPr>
        <w:t xml:space="preserve"> </w:t>
      </w:r>
      <w:r w:rsidRPr="00593264">
        <w:rPr>
          <w:rFonts w:eastAsia="ＭＳ 明朝"/>
          <w:color w:val="000000"/>
          <w:spacing w:val="1"/>
          <w:sz w:val="21"/>
          <w:lang w:eastAsia="zh-CN"/>
        </w:rPr>
        <w:t>回</w:t>
      </w:r>
      <w:r w:rsidRPr="00593264">
        <w:rPr>
          <w:rFonts w:eastAsia="ＭＳ 明朝"/>
          <w:color w:val="000000"/>
          <w:w w:val="101"/>
          <w:sz w:val="21"/>
        </w:rPr>
        <w:t>)</w:t>
      </w:r>
      <w:r>
        <w:rPr>
          <w:rFonts w:ascii="Times New Roman" w:eastAsia="Times New Roman" w:hAnsi="Times New Roman"/>
          <w:color w:val="000000"/>
          <w:spacing w:val="1208"/>
          <w:sz w:val="21"/>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rPr>
        <w:t xml:space="preserve"> </w:t>
      </w:r>
      <w:r w:rsidRPr="00593264">
        <w:rPr>
          <w:rFonts w:eastAsia="ＭＳ 明朝"/>
          <w:color w:val="000000"/>
          <w:spacing w:val="-2"/>
          <w:sz w:val="21"/>
        </w:rPr>
        <w:t>(</w:t>
      </w:r>
      <w:r w:rsidRPr="00593264">
        <w:rPr>
          <w:rFonts w:eastAsia="Times New Roman"/>
          <w:color w:val="000000"/>
          <w:spacing w:val="2050"/>
          <w:sz w:val="21"/>
        </w:rPr>
        <w:t xml:space="preserve"> </w:t>
      </w:r>
      <w:r w:rsidRPr="00593264">
        <w:rPr>
          <w:rFonts w:eastAsia="ＭＳ 明朝"/>
          <w:color w:val="000000"/>
          <w:spacing w:val="-2"/>
          <w:sz w:val="21"/>
        </w:rPr>
        <w:t>)</w:t>
      </w:r>
    </w:p>
    <w:p w14:paraId="52F2E82E" w14:textId="1D8BE155" w:rsidR="00FE2144" w:rsidRPr="00593264" w:rsidRDefault="00593264" w:rsidP="00155D7B">
      <w:pPr>
        <w:wordWrap w:val="0"/>
        <w:autoSpaceDE w:val="0"/>
        <w:autoSpaceDN w:val="0"/>
        <w:spacing w:before="29" w:after="101" w:line="240" w:lineRule="auto"/>
        <w:ind w:left="893"/>
        <w:rPr>
          <w:lang w:eastAsia="ja-JP"/>
        </w:rPr>
      </w:pPr>
      <w:r w:rsidRPr="00593264">
        <w:rPr>
          <w:rFonts w:eastAsia="ＭＳ 明朝"/>
          <w:color w:val="000000"/>
          <w:w w:val="101"/>
          <w:sz w:val="21"/>
          <w:lang w:eastAsia="ja-JP"/>
        </w:rPr>
        <w:t>(</w:t>
      </w:r>
      <w:r w:rsidRPr="00593264">
        <w:rPr>
          <w:rFonts w:eastAsia="ＭＳ 明朝"/>
          <w:color w:val="000000"/>
          <w:spacing w:val="-1"/>
          <w:sz w:val="21"/>
          <w:lang w:eastAsia="zh-CN"/>
        </w:rPr>
        <w:t>第</w:t>
      </w:r>
      <w:r w:rsidRPr="00593264">
        <w:rPr>
          <w:rFonts w:eastAsia="Times New Roman"/>
          <w:color w:val="000000"/>
          <w:spacing w:val="368"/>
          <w:sz w:val="21"/>
          <w:lang w:eastAsia="ja-JP"/>
        </w:rPr>
        <w:t xml:space="preserve"> </w:t>
      </w:r>
      <w:r w:rsidRPr="00593264">
        <w:rPr>
          <w:rFonts w:eastAsia="ＭＳ 明朝"/>
          <w:color w:val="000000"/>
          <w:spacing w:val="1"/>
          <w:sz w:val="21"/>
          <w:lang w:eastAsia="zh-CN"/>
        </w:rPr>
        <w:t>回</w:t>
      </w:r>
      <w:r w:rsidRPr="00593264">
        <w:rPr>
          <w:rFonts w:eastAsia="ＭＳ 明朝"/>
          <w:color w:val="000000"/>
          <w:w w:val="101"/>
          <w:sz w:val="21"/>
          <w:lang w:eastAsia="ja-JP"/>
        </w:rPr>
        <w:t>)</w:t>
      </w:r>
      <w:r>
        <w:rPr>
          <w:rFonts w:ascii="Times New Roman" w:eastAsia="Times New Roman" w:hAnsi="Times New Roman"/>
          <w:color w:val="000000"/>
          <w:spacing w:val="1208"/>
          <w:sz w:val="21"/>
          <w:lang w:eastAsia="ja-JP"/>
        </w:rPr>
        <w:t xml:space="preserve"> </w:t>
      </w:r>
      <w:r>
        <w:rPr>
          <w:rFonts w:ascii="ＭＳ 明朝" w:eastAsia="ＭＳ 明朝" w:hAnsi="ＭＳ 明朝"/>
          <w:color w:val="000000"/>
          <w:spacing w:val="1"/>
          <w:sz w:val="21"/>
          <w:lang w:eastAsia="zh-CN"/>
        </w:rPr>
        <w:t>年</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月</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zh-CN"/>
        </w:rPr>
        <w:t>日</w:t>
      </w:r>
      <w:r>
        <w:rPr>
          <w:rFonts w:ascii="Times New Roman" w:eastAsia="Times New Roman" w:hAnsi="Times New Roman"/>
          <w:color w:val="000000"/>
          <w:spacing w:val="157"/>
          <w:sz w:val="21"/>
          <w:lang w:eastAsia="ja-JP"/>
        </w:rPr>
        <w:t xml:space="preserve"> </w:t>
      </w:r>
      <w:r w:rsidRPr="00593264">
        <w:rPr>
          <w:rFonts w:eastAsia="ＭＳ 明朝"/>
          <w:color w:val="000000"/>
          <w:spacing w:val="-2"/>
          <w:sz w:val="21"/>
          <w:lang w:eastAsia="ja-JP"/>
        </w:rPr>
        <w:t>(</w:t>
      </w:r>
      <w:r w:rsidRPr="00593264">
        <w:rPr>
          <w:rFonts w:eastAsia="Times New Roman"/>
          <w:color w:val="000000"/>
          <w:spacing w:val="2050"/>
          <w:sz w:val="21"/>
          <w:lang w:eastAsia="ja-JP"/>
        </w:rPr>
        <w:t xml:space="preserve"> </w:t>
      </w:r>
      <w:r w:rsidRPr="00593264">
        <w:rPr>
          <w:rFonts w:eastAsia="ＭＳ 明朝"/>
          <w:color w:val="000000"/>
          <w:spacing w:val="-2"/>
          <w:sz w:val="21"/>
          <w:lang w:eastAsia="ja-JP"/>
        </w:rPr>
        <w:t>)</w:t>
      </w:r>
    </w:p>
    <w:p w14:paraId="16A7FC53" w14:textId="79B15606" w:rsidR="00FE2144" w:rsidRDefault="00A524F7" w:rsidP="00155D7B">
      <w:pPr>
        <w:wordWrap w:val="0"/>
        <w:autoSpaceDE w:val="0"/>
        <w:autoSpaceDN w:val="0"/>
        <w:spacing w:before="221" w:after="284" w:line="240" w:lineRule="auto"/>
        <w:ind w:left="262"/>
        <w:rPr>
          <w:lang w:eastAsia="ja-JP"/>
        </w:rPr>
      </w:pPr>
      <w:r>
        <w:rPr>
          <w:noProof/>
          <w:lang w:eastAsia="ja-JP"/>
        </w:rPr>
        <w:drawing>
          <wp:anchor distT="0" distB="0" distL="0" distR="0" simplePos="0" relativeHeight="251628544" behindDoc="1" locked="0" layoutInCell="1" allowOverlap="1" wp14:anchorId="48B561F2" wp14:editId="218C6435">
            <wp:simplePos x="0" y="0"/>
            <wp:positionH relativeFrom="page">
              <wp:posOffset>1147445</wp:posOffset>
            </wp:positionH>
            <wp:positionV relativeFrom="page">
              <wp:posOffset>7400290</wp:posOffset>
            </wp:positionV>
            <wp:extent cx="5335270" cy="101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982F89">
        <w:rPr>
          <w:rFonts w:eastAsia="ＭＳ 明朝"/>
          <w:color w:val="000000"/>
          <w:w w:val="101"/>
          <w:sz w:val="21"/>
          <w:lang w:eastAsia="ja-JP"/>
        </w:rPr>
        <w:t>1</w:t>
      </w:r>
      <w:r w:rsidRPr="00982F89">
        <w:rPr>
          <w:rFonts w:eastAsia="ＭＳ 明朝"/>
          <w:color w:val="000000"/>
          <w:w w:val="101"/>
          <w:sz w:val="21"/>
          <w:lang w:eastAsia="ja-JP"/>
        </w:rPr>
        <w:t>8</w:t>
      </w:r>
      <w:r w:rsidR="00593264" w:rsidRPr="00982F89">
        <w:rPr>
          <w:rFonts w:eastAsia="ＭＳ 明朝"/>
          <w:color w:val="000000"/>
          <w:spacing w:val="-1"/>
          <w:sz w:val="21"/>
          <w:lang w:eastAsia="zh-CN"/>
        </w:rPr>
        <w:t>．</w:t>
      </w:r>
      <w:r w:rsidR="00593264">
        <w:rPr>
          <w:rFonts w:ascii="ＭＳ 明朝" w:eastAsia="ＭＳ 明朝" w:hAnsi="ＭＳ 明朝"/>
          <w:color w:val="000000"/>
          <w:sz w:val="21"/>
          <w:lang w:eastAsia="zh-CN"/>
        </w:rPr>
        <w:t>その他必要な事項</w:t>
      </w:r>
      <w:r w:rsidR="00593264">
        <w:rPr>
          <w:rFonts w:ascii="ＭＳ 明朝" w:eastAsia="ＭＳ 明朝" w:hAnsi="ＭＳ 明朝"/>
          <w:color w:val="000000"/>
          <w:spacing w:val="1"/>
          <w:sz w:val="21"/>
          <w:lang w:eastAsia="zh-CN"/>
        </w:rPr>
        <w:t>】</w:t>
      </w:r>
    </w:p>
    <w:p w14:paraId="4587ADE8" w14:textId="339CF5CC" w:rsidR="00FE2144" w:rsidRDefault="00A524F7" w:rsidP="00155D7B">
      <w:pPr>
        <w:wordWrap w:val="0"/>
        <w:autoSpaceDE w:val="0"/>
        <w:autoSpaceDN w:val="0"/>
        <w:spacing w:before="569" w:after="0" w:line="240" w:lineRule="auto"/>
        <w:ind w:left="262"/>
        <w:rPr>
          <w:lang w:eastAsia="zh-TW"/>
        </w:rPr>
      </w:pPr>
      <w:r>
        <w:rPr>
          <w:noProof/>
          <w:lang w:eastAsia="ja-JP"/>
        </w:rPr>
        <w:drawing>
          <wp:anchor distT="0" distB="0" distL="0" distR="0" simplePos="0" relativeHeight="251629568" behindDoc="1" locked="0" layoutInCell="1" allowOverlap="1" wp14:anchorId="259795F3" wp14:editId="00954E11">
            <wp:simplePos x="0" y="0"/>
            <wp:positionH relativeFrom="margin">
              <wp:align>center</wp:align>
            </wp:positionH>
            <wp:positionV relativeFrom="page">
              <wp:posOffset>9107805</wp:posOffset>
            </wp:positionV>
            <wp:extent cx="5335270" cy="101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22400" behindDoc="1" locked="0" layoutInCell="1" allowOverlap="1" wp14:anchorId="02BFDDC5" wp14:editId="59C62188">
            <wp:simplePos x="0" y="0"/>
            <wp:positionH relativeFrom="margin">
              <wp:align>center</wp:align>
            </wp:positionH>
            <wp:positionV relativeFrom="page">
              <wp:posOffset>7924482</wp:posOffset>
            </wp:positionV>
            <wp:extent cx="5335270"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Pr="00982F89">
        <w:rPr>
          <w:rFonts w:eastAsia="ＭＳ 明朝"/>
          <w:color w:val="000000"/>
          <w:w w:val="101"/>
          <w:sz w:val="21"/>
          <w:lang w:eastAsia="zh-TW"/>
        </w:rPr>
        <w:t>19</w:t>
      </w:r>
      <w:r w:rsidR="00593264" w:rsidRPr="00982F89">
        <w:rPr>
          <w:rFonts w:eastAsia="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01276824" w14:textId="77777777" w:rsidR="00FE2144" w:rsidRDefault="00FE2144">
      <w:pPr>
        <w:spacing w:after="0"/>
        <w:rPr>
          <w:lang w:eastAsia="zh-TW"/>
        </w:rPr>
        <w:sectPr w:rsidR="00FE2144">
          <w:pgSz w:w="11906" w:h="16838"/>
          <w:pgMar w:top="845" w:right="1440" w:bottom="1440" w:left="1440" w:header="720" w:footer="720" w:gutter="0"/>
          <w:cols w:space="720" w:equalWidth="0">
            <w:col w:w="9026" w:space="0"/>
          </w:cols>
          <w:docGrid w:linePitch="360"/>
        </w:sectPr>
      </w:pPr>
    </w:p>
    <w:p w14:paraId="5FD2CBCC" w14:textId="36F9852C" w:rsidR="00FE2144" w:rsidRDefault="00FE2144">
      <w:pPr>
        <w:wordWrap w:val="0"/>
        <w:autoSpaceDE w:val="0"/>
        <w:autoSpaceDN w:val="0"/>
        <w:spacing w:after="352" w:line="14" w:lineRule="exact"/>
        <w:rPr>
          <w:lang w:eastAsia="zh-TW"/>
        </w:rPr>
      </w:pPr>
    </w:p>
    <w:p w14:paraId="34E13D15" w14:textId="77777777" w:rsidR="00FE2144" w:rsidRDefault="00593264" w:rsidP="00A524F7">
      <w:pPr>
        <w:autoSpaceDE w:val="0"/>
        <w:autoSpaceDN w:val="0"/>
        <w:spacing w:after="25" w:line="222" w:lineRule="exact"/>
        <w:jc w:val="center"/>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第四面</w:t>
      </w:r>
      <w:r>
        <w:rPr>
          <w:rFonts w:ascii="Cambria" w:eastAsia="Cambria" w:hAnsi="Cambria"/>
          <w:color w:val="000000"/>
          <w:w w:val="99"/>
          <w:sz w:val="21"/>
          <w:lang w:eastAsia="zh-TW"/>
        </w:rPr>
        <w:t>)</w:t>
      </w:r>
    </w:p>
    <w:p w14:paraId="3FF12A1E" w14:textId="49E5F84E" w:rsidR="00FE2144" w:rsidRDefault="00593264">
      <w:pPr>
        <w:wordWrap w:val="0"/>
        <w:autoSpaceDE w:val="0"/>
        <w:autoSpaceDN w:val="0"/>
        <w:spacing w:before="50" w:after="101" w:line="211" w:lineRule="exact"/>
        <w:ind w:left="473"/>
        <w:rPr>
          <w:lang w:eastAsia="zh-TW"/>
        </w:rPr>
      </w:pPr>
      <w:r>
        <w:rPr>
          <w:rFonts w:ascii="ＭＳ 明朝" w:eastAsia="ＭＳ 明朝" w:hAnsi="ＭＳ 明朝"/>
          <w:color w:val="000000"/>
          <w:sz w:val="21"/>
          <w:lang w:eastAsia="zh-CN"/>
        </w:rPr>
        <w:t>建築物別概要</w:t>
      </w:r>
    </w:p>
    <w:p w14:paraId="21E9926C" w14:textId="11CC9EC2" w:rsidR="00FE2144" w:rsidRDefault="001B631D">
      <w:pPr>
        <w:wordWrap w:val="0"/>
        <w:autoSpaceDE w:val="0"/>
        <w:autoSpaceDN w:val="0"/>
        <w:spacing w:before="201" w:after="89" w:line="222" w:lineRule="exact"/>
        <w:ind w:left="262"/>
        <w:rPr>
          <w:lang w:eastAsia="zh-TW"/>
        </w:rPr>
      </w:pPr>
      <w:r>
        <w:rPr>
          <w:noProof/>
          <w:lang w:eastAsia="ja-JP"/>
        </w:rPr>
        <w:drawing>
          <wp:anchor distT="0" distB="0" distL="0" distR="0" simplePos="0" relativeHeight="251661312" behindDoc="1" locked="0" layoutInCell="1" allowOverlap="1" wp14:anchorId="60E6862B" wp14:editId="187CC63B">
            <wp:simplePos x="0" y="0"/>
            <wp:positionH relativeFrom="margin">
              <wp:align>center</wp:align>
            </wp:positionH>
            <wp:positionV relativeFrom="page">
              <wp:posOffset>1064578</wp:posOffset>
            </wp:positionV>
            <wp:extent cx="5335270"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pacing w:val="-1"/>
          <w:sz w:val="21"/>
          <w:lang w:eastAsia="zh-TW"/>
        </w:rPr>
        <w:t>1</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18A304B1" w14:textId="159EC0F1" w:rsidR="00FE2144" w:rsidRDefault="001B631D">
      <w:pPr>
        <w:wordWrap w:val="0"/>
        <w:autoSpaceDE w:val="0"/>
        <w:autoSpaceDN w:val="0"/>
        <w:spacing w:before="179" w:after="9" w:line="222" w:lineRule="exact"/>
        <w:ind w:left="262"/>
        <w:rPr>
          <w:lang w:eastAsia="zh-TW"/>
        </w:rPr>
      </w:pPr>
      <w:r>
        <w:rPr>
          <w:noProof/>
          <w:lang w:eastAsia="ja-JP"/>
        </w:rPr>
        <w:drawing>
          <wp:anchor distT="0" distB="0" distL="0" distR="0" simplePos="0" relativeHeight="251663360" behindDoc="1" locked="0" layoutInCell="1" allowOverlap="1" wp14:anchorId="106BFBCE" wp14:editId="60F80D34">
            <wp:simplePos x="0" y="0"/>
            <wp:positionH relativeFrom="page">
              <wp:posOffset>1118870</wp:posOffset>
            </wp:positionH>
            <wp:positionV relativeFrom="page">
              <wp:posOffset>1328102</wp:posOffset>
            </wp:positionV>
            <wp:extent cx="5335270" cy="101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pacing w:val="-1"/>
          <w:sz w:val="21"/>
          <w:lang w:eastAsia="zh-TW"/>
        </w:rPr>
        <w:t>2</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用途</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56"/>
          <w:sz w:val="21"/>
          <w:lang w:eastAsia="zh-TW"/>
        </w:rPr>
        <w:t xml:space="preserve"> </w:t>
      </w:r>
      <w:r w:rsidR="00593264">
        <w:rPr>
          <w:rFonts w:ascii="Cambria" w:eastAsia="Cambria" w:hAnsi="Cambria"/>
          <w:color w:val="000000"/>
          <w:w w:val="99"/>
          <w:sz w:val="21"/>
          <w:lang w:eastAsia="zh-TW"/>
        </w:rPr>
        <w:t>(</w:t>
      </w:r>
      <w:r w:rsidR="00593264">
        <w:rPr>
          <w:rFonts w:ascii="ＭＳ 明朝" w:eastAsia="ＭＳ 明朝" w:hAnsi="ＭＳ 明朝"/>
          <w:color w:val="000000"/>
          <w:sz w:val="21"/>
          <w:lang w:eastAsia="zh-CN"/>
        </w:rPr>
        <w:t>区分</w:t>
      </w:r>
      <w:r w:rsidR="00593264">
        <w:rPr>
          <w:rFonts w:ascii="Times New Roman" w:eastAsia="Times New Roman" w:hAnsi="Times New Roman"/>
          <w:color w:val="000000"/>
          <w:spacing w:val="999"/>
          <w:sz w:val="21"/>
          <w:lang w:eastAsia="zh-TW"/>
        </w:rPr>
        <w:t xml:space="preserve"> </w:t>
      </w:r>
      <w:r w:rsidR="00593264">
        <w:rPr>
          <w:rFonts w:ascii="Cambria" w:eastAsia="Cambria" w:hAnsi="Cambria"/>
          <w:color w:val="000000"/>
          <w:w w:val="99"/>
          <w:sz w:val="21"/>
          <w:lang w:eastAsia="zh-TW"/>
        </w:rPr>
        <w:t>)</w:t>
      </w:r>
    </w:p>
    <w:p w14:paraId="40F7AA68" w14:textId="26958E28"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785122C8"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5BB04C0A" w14:textId="77777777" w:rsidR="00FE2144" w:rsidRDefault="00593264">
      <w:pPr>
        <w:wordWrap w:val="0"/>
        <w:autoSpaceDE w:val="0"/>
        <w:autoSpaceDN w:val="0"/>
        <w:spacing w:before="18" w:after="9"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1561FF5E" w14:textId="0EA7F8B1" w:rsidR="00FE2144" w:rsidRDefault="00593264">
      <w:pPr>
        <w:wordWrap w:val="0"/>
        <w:autoSpaceDE w:val="0"/>
        <w:autoSpaceDN w:val="0"/>
        <w:spacing w:before="18" w:after="88" w:line="222" w:lineRule="exact"/>
        <w:ind w:left="1630"/>
        <w:rPr>
          <w:lang w:eastAsia="zh-TW"/>
        </w:rPr>
      </w:pPr>
      <w:r>
        <w:rPr>
          <w:rFonts w:ascii="Cambria" w:eastAsia="Cambria" w:hAnsi="Cambria"/>
          <w:color w:val="000000"/>
          <w:spacing w:val="1"/>
          <w:sz w:val="21"/>
          <w:lang w:eastAsia="zh-TW"/>
        </w:rPr>
        <w:t>(</w:t>
      </w:r>
      <w:r>
        <w:rPr>
          <w:rFonts w:ascii="ＭＳ 明朝" w:eastAsia="ＭＳ 明朝" w:hAnsi="ＭＳ 明朝"/>
          <w:color w:val="000000"/>
          <w:sz w:val="21"/>
          <w:lang w:eastAsia="zh-CN"/>
        </w:rPr>
        <w:t>区分</w:t>
      </w:r>
      <w:r>
        <w:rPr>
          <w:rFonts w:ascii="Times New Roman" w:eastAsia="Times New Roman" w:hAnsi="Times New Roman"/>
          <w:color w:val="000000"/>
          <w:spacing w:val="997"/>
          <w:sz w:val="21"/>
          <w:lang w:eastAsia="zh-TW"/>
        </w:rPr>
        <w:t xml:space="preserve"> </w:t>
      </w:r>
      <w:r>
        <w:rPr>
          <w:rFonts w:ascii="Cambria" w:eastAsia="Cambria" w:hAnsi="Cambria"/>
          <w:color w:val="000000"/>
          <w:w w:val="99"/>
          <w:sz w:val="21"/>
          <w:lang w:eastAsia="zh-TW"/>
        </w:rPr>
        <w:t>)</w:t>
      </w:r>
    </w:p>
    <w:p w14:paraId="0F7BF9B9" w14:textId="378F2063" w:rsidR="001B631D" w:rsidRPr="001B631D" w:rsidRDefault="001B631D" w:rsidP="001B631D">
      <w:pPr>
        <w:wordWrap w:val="0"/>
        <w:autoSpaceDE w:val="0"/>
        <w:autoSpaceDN w:val="0"/>
        <w:spacing w:before="177" w:after="9" w:line="222" w:lineRule="exact"/>
        <w:ind w:left="262"/>
        <w:rPr>
          <w:rFonts w:ascii="ＭＳ 明朝" w:eastAsia="ＭＳ 明朝" w:hAnsi="ＭＳ 明朝"/>
          <w:color w:val="000000"/>
          <w:spacing w:val="-1"/>
          <w:sz w:val="21"/>
          <w:lang w:eastAsia="zh-TW"/>
        </w:rPr>
      </w:pPr>
      <w:r>
        <w:rPr>
          <w:noProof/>
          <w:lang w:eastAsia="ja-JP"/>
        </w:rPr>
        <w:drawing>
          <wp:anchor distT="0" distB="0" distL="0" distR="0" simplePos="0" relativeHeight="251664384" behindDoc="1" locked="0" layoutInCell="1" allowOverlap="1" wp14:anchorId="5733A341" wp14:editId="2060AB0F">
            <wp:simplePos x="0" y="0"/>
            <wp:positionH relativeFrom="margin">
              <wp:align>center</wp:align>
            </wp:positionH>
            <wp:positionV relativeFrom="page">
              <wp:posOffset>2200592</wp:posOffset>
            </wp:positionV>
            <wp:extent cx="5335270" cy="10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pacing w:val="-1"/>
          <w:sz w:val="21"/>
          <w:lang w:eastAsia="zh-TW"/>
        </w:rPr>
        <w:t>3</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工事種別</w:t>
      </w:r>
      <w:r w:rsidR="00593264">
        <w:rPr>
          <w:rFonts w:ascii="ＭＳ 明朝" w:eastAsia="ＭＳ 明朝" w:hAnsi="ＭＳ 明朝"/>
          <w:color w:val="000000"/>
          <w:spacing w:val="-1"/>
          <w:sz w:val="21"/>
          <w:lang w:eastAsia="zh-CN"/>
        </w:rPr>
        <w:t>】</w:t>
      </w:r>
    </w:p>
    <w:p w14:paraId="508E3772" w14:textId="60C998B0" w:rsidR="00FE2144" w:rsidRDefault="00593264">
      <w:pPr>
        <w:wordWrap w:val="0"/>
        <w:autoSpaceDE w:val="0"/>
        <w:autoSpaceDN w:val="0"/>
        <w:spacing w:before="18" w:after="115" w:line="211" w:lineRule="exact"/>
        <w:ind w:left="792"/>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新築</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増築</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改築</w:t>
      </w:r>
      <w:r>
        <w:rPr>
          <w:rFonts w:ascii="Times New Roman" w:eastAsia="Times New Roman" w:hAnsi="Times New Roman"/>
          <w:color w:val="000000"/>
          <w:spacing w:val="13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移転</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用途変更</w:t>
      </w:r>
      <w:r>
        <w:rPr>
          <w:rFonts w:ascii="Times New Roman" w:eastAsia="Times New Roman" w:hAnsi="Times New Roman"/>
          <w:color w:val="000000"/>
          <w:spacing w:val="137"/>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大規模の修繕</w:t>
      </w:r>
      <w:r>
        <w:rPr>
          <w:rFonts w:ascii="Times New Roman" w:eastAsia="Times New Roman" w:hAnsi="Times New Roman"/>
          <w:color w:val="000000"/>
          <w:spacing w:val="140"/>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大規模の模様替</w:t>
      </w:r>
    </w:p>
    <w:p w14:paraId="7AF1E9CD" w14:textId="269D49E8" w:rsidR="00FE2144" w:rsidRDefault="001B631D">
      <w:pPr>
        <w:wordWrap w:val="0"/>
        <w:autoSpaceDE w:val="0"/>
        <w:autoSpaceDN w:val="0"/>
        <w:spacing w:before="230" w:after="88" w:line="222" w:lineRule="exact"/>
        <w:ind w:left="262"/>
        <w:rPr>
          <w:lang w:eastAsia="zh-TW"/>
        </w:rPr>
      </w:pPr>
      <w:r>
        <w:rPr>
          <w:noProof/>
          <w:lang w:eastAsia="ja-JP"/>
        </w:rPr>
        <w:drawing>
          <wp:anchor distT="0" distB="0" distL="0" distR="0" simplePos="0" relativeHeight="251665408" behindDoc="1" locked="0" layoutInCell="1" allowOverlap="1" wp14:anchorId="02B891A2" wp14:editId="71B9EA83">
            <wp:simplePos x="0" y="0"/>
            <wp:positionH relativeFrom="margin">
              <wp:align>center</wp:align>
            </wp:positionH>
            <wp:positionV relativeFrom="page">
              <wp:posOffset>2626043</wp:posOffset>
            </wp:positionV>
            <wp:extent cx="5335270" cy="101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pacing w:val="-1"/>
          <w:sz w:val="21"/>
          <w:lang w:eastAsia="zh-TW"/>
        </w:rPr>
        <w:t>4</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構造</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837"/>
          <w:sz w:val="21"/>
          <w:lang w:eastAsia="zh-TW"/>
        </w:rPr>
        <w:t xml:space="preserve"> </w:t>
      </w:r>
      <w:r w:rsidR="00593264">
        <w:rPr>
          <w:rFonts w:ascii="ＭＳ 明朝" w:eastAsia="ＭＳ 明朝" w:hAnsi="ＭＳ 明朝"/>
          <w:color w:val="000000"/>
          <w:spacing w:val="1"/>
          <w:sz w:val="21"/>
          <w:lang w:eastAsia="zh-CN"/>
        </w:rPr>
        <w:t>造</w:t>
      </w:r>
      <w:r w:rsidR="00593264">
        <w:rPr>
          <w:rFonts w:ascii="Times New Roman" w:eastAsia="Times New Roman" w:hAnsi="Times New Roman"/>
          <w:color w:val="000000"/>
          <w:spacing w:val="576"/>
          <w:sz w:val="21"/>
          <w:lang w:eastAsia="zh-TW"/>
        </w:rPr>
        <w:t xml:space="preserve"> </w:t>
      </w:r>
      <w:r w:rsidR="00593264">
        <w:rPr>
          <w:rFonts w:ascii="ＭＳ 明朝" w:eastAsia="ＭＳ 明朝" w:hAnsi="ＭＳ 明朝"/>
          <w:color w:val="000000"/>
          <w:sz w:val="21"/>
          <w:lang w:eastAsia="zh-CN"/>
        </w:rPr>
        <w:t>一部</w:t>
      </w:r>
      <w:r w:rsidR="00593264">
        <w:rPr>
          <w:rFonts w:ascii="Times New Roman" w:eastAsia="Times New Roman" w:hAnsi="Times New Roman"/>
          <w:color w:val="000000"/>
          <w:spacing w:val="1210"/>
          <w:sz w:val="21"/>
          <w:lang w:eastAsia="zh-TW"/>
        </w:rPr>
        <w:t xml:space="preserve"> </w:t>
      </w:r>
      <w:r w:rsidR="00593264">
        <w:rPr>
          <w:rFonts w:ascii="ＭＳ 明朝" w:eastAsia="ＭＳ 明朝" w:hAnsi="ＭＳ 明朝"/>
          <w:color w:val="000000"/>
          <w:spacing w:val="-1"/>
          <w:sz w:val="21"/>
          <w:lang w:eastAsia="zh-CN"/>
        </w:rPr>
        <w:t>造</w:t>
      </w:r>
    </w:p>
    <w:p w14:paraId="2DA35210" w14:textId="0FDD90B4" w:rsidR="00FE2144" w:rsidRDefault="001B631D">
      <w:pPr>
        <w:wordWrap w:val="0"/>
        <w:autoSpaceDE w:val="0"/>
        <w:autoSpaceDN w:val="0"/>
        <w:spacing w:before="177" w:after="44" w:line="211" w:lineRule="exact"/>
        <w:ind w:left="262"/>
        <w:rPr>
          <w:lang w:eastAsia="zh-TW"/>
        </w:rPr>
      </w:pPr>
      <w:r>
        <w:rPr>
          <w:noProof/>
          <w:lang w:eastAsia="ja-JP"/>
        </w:rPr>
        <w:drawing>
          <wp:anchor distT="0" distB="0" distL="0" distR="0" simplePos="0" relativeHeight="251666432" behindDoc="1" locked="0" layoutInCell="1" allowOverlap="1" wp14:anchorId="090B59A9" wp14:editId="4204F2E7">
            <wp:simplePos x="0" y="0"/>
            <wp:positionH relativeFrom="margin">
              <wp:align>center</wp:align>
            </wp:positionH>
            <wp:positionV relativeFrom="page">
              <wp:posOffset>2891155</wp:posOffset>
            </wp:positionV>
            <wp:extent cx="5335270" cy="10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ＭＳ 明朝"/>
          <w:color w:val="000000"/>
          <w:sz w:val="21"/>
          <w:lang w:eastAsia="zh-TW"/>
        </w:rPr>
        <w:t>5</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主要構造部</w:t>
      </w:r>
      <w:r w:rsidR="00593264">
        <w:rPr>
          <w:rFonts w:ascii="ＭＳ 明朝" w:eastAsia="ＭＳ 明朝" w:hAnsi="ＭＳ 明朝"/>
          <w:color w:val="000000"/>
          <w:spacing w:val="-1"/>
          <w:sz w:val="21"/>
          <w:lang w:eastAsia="zh-CN"/>
        </w:rPr>
        <w:t>】</w:t>
      </w:r>
    </w:p>
    <w:p w14:paraId="6D8FFB90" w14:textId="07D677C2"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spacing w:val="-2"/>
          <w:sz w:val="21"/>
          <w:lang w:eastAsia="ja-JP"/>
        </w:rPr>
        <w:t>)</w:t>
      </w:r>
    </w:p>
    <w:p w14:paraId="47B2B5A7"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spacing w:val="-2"/>
          <w:sz w:val="21"/>
          <w:lang w:eastAsia="ja-JP"/>
        </w:rPr>
        <w:t>)</w:t>
      </w:r>
    </w:p>
    <w:p w14:paraId="2DEFA8B4"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108</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号イ及びロに掲げる基準に適合する構造</w:t>
      </w:r>
    </w:p>
    <w:p w14:paraId="5E27BD7B"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w:t>
      </w:r>
    </w:p>
    <w:p w14:paraId="359D0B73"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p>
    <w:p w14:paraId="64CD069A"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準耐火構造と同等の準耐火性能を有する構造</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ja-JP"/>
        </w:rPr>
        <w:t>―</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ja-JP"/>
        </w:rPr>
        <w:t>)</w:t>
      </w:r>
    </w:p>
    <w:p w14:paraId="28833B42" w14:textId="5CED5590"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4D850960" w14:textId="02DC93C1" w:rsidR="00FE2144" w:rsidRDefault="001B631D">
      <w:pPr>
        <w:wordWrap w:val="0"/>
        <w:autoSpaceDE w:val="0"/>
        <w:autoSpaceDN w:val="0"/>
        <w:spacing w:before="189" w:after="44" w:line="211" w:lineRule="exact"/>
        <w:ind w:left="262"/>
        <w:rPr>
          <w:lang w:eastAsia="ja-JP"/>
        </w:rPr>
      </w:pPr>
      <w:r>
        <w:rPr>
          <w:noProof/>
          <w:lang w:eastAsia="ja-JP"/>
        </w:rPr>
        <w:drawing>
          <wp:anchor distT="0" distB="0" distL="0" distR="0" simplePos="0" relativeHeight="251667456" behindDoc="1" locked="0" layoutInCell="1" allowOverlap="1" wp14:anchorId="7E46CE44" wp14:editId="631D1174">
            <wp:simplePos x="0" y="0"/>
            <wp:positionH relativeFrom="margin">
              <wp:align>center</wp:align>
            </wp:positionH>
            <wp:positionV relativeFrom="page">
              <wp:posOffset>4469765</wp:posOffset>
            </wp:positionV>
            <wp:extent cx="5335270" cy="101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ＭＳ 明朝"/>
          <w:color w:val="000000"/>
          <w:sz w:val="21"/>
          <w:lang w:eastAsia="ja-JP"/>
        </w:rPr>
        <w:t>6</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建築基準法第</w:t>
      </w:r>
      <w:r w:rsidR="00593264">
        <w:rPr>
          <w:rFonts w:ascii="ＭＳ 明朝" w:eastAsia="ＭＳ 明朝" w:hAnsi="ＭＳ 明朝"/>
          <w:color w:val="000000"/>
          <w:w w:val="99"/>
          <w:sz w:val="21"/>
          <w:lang w:eastAsia="ja-JP"/>
        </w:rPr>
        <w:t>21</w:t>
      </w:r>
      <w:r w:rsidR="00593264">
        <w:rPr>
          <w:rFonts w:ascii="ＭＳ 明朝" w:eastAsia="ＭＳ 明朝" w:hAnsi="ＭＳ 明朝"/>
          <w:color w:val="000000"/>
          <w:sz w:val="21"/>
          <w:lang w:eastAsia="zh-CN"/>
        </w:rPr>
        <w:t>条及び第</w:t>
      </w:r>
      <w:r w:rsidR="00593264">
        <w:rPr>
          <w:rFonts w:ascii="ＭＳ 明朝" w:eastAsia="ＭＳ 明朝" w:hAnsi="ＭＳ 明朝"/>
          <w:color w:val="000000"/>
          <w:w w:val="99"/>
          <w:sz w:val="21"/>
          <w:lang w:eastAsia="ja-JP"/>
        </w:rPr>
        <w:t>27</w:t>
      </w:r>
      <w:r w:rsidR="00593264">
        <w:rPr>
          <w:rFonts w:ascii="ＭＳ 明朝" w:eastAsia="ＭＳ 明朝" w:hAnsi="ＭＳ 明朝"/>
          <w:color w:val="000000"/>
          <w:sz w:val="21"/>
          <w:lang w:eastAsia="zh-CN"/>
        </w:rPr>
        <w:t>条の規定の適用</w:t>
      </w:r>
      <w:r w:rsidR="00593264">
        <w:rPr>
          <w:rFonts w:ascii="ＭＳ 明朝" w:eastAsia="ＭＳ 明朝" w:hAnsi="ＭＳ 明朝"/>
          <w:color w:val="000000"/>
          <w:spacing w:val="-1"/>
          <w:sz w:val="21"/>
          <w:lang w:eastAsia="zh-CN"/>
        </w:rPr>
        <w:t>】</w:t>
      </w:r>
    </w:p>
    <w:p w14:paraId="03C57CC6" w14:textId="551AC316"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号に掲げる基準に適合する構造</w:t>
      </w:r>
    </w:p>
    <w:p w14:paraId="4A5063B0"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項ただし書に該当する建築物</w:t>
      </w:r>
    </w:p>
    <w:p w14:paraId="090D33C7"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5A880ECA"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号に掲げる基準に適合する構造</w:t>
      </w:r>
    </w:p>
    <w:p w14:paraId="30AC4FBF"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5D7C2F99" w14:textId="6D26CCC7" w:rsidR="00FE2144" w:rsidRDefault="00593264">
      <w:pPr>
        <w:wordWrap w:val="0"/>
        <w:autoSpaceDE w:val="0"/>
        <w:autoSpaceDN w:val="0"/>
        <w:spacing w:before="89" w:after="95"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p>
    <w:p w14:paraId="003AD8ED" w14:textId="4029C4AF" w:rsidR="00FE2144" w:rsidRDefault="001B631D">
      <w:pPr>
        <w:wordWrap w:val="0"/>
        <w:autoSpaceDE w:val="0"/>
        <w:autoSpaceDN w:val="0"/>
        <w:spacing w:before="189" w:after="44" w:line="211" w:lineRule="exact"/>
        <w:ind w:left="262"/>
        <w:rPr>
          <w:lang w:eastAsia="ja-JP"/>
        </w:rPr>
      </w:pPr>
      <w:r>
        <w:rPr>
          <w:noProof/>
          <w:lang w:eastAsia="ja-JP"/>
        </w:rPr>
        <w:drawing>
          <wp:anchor distT="0" distB="0" distL="0" distR="0" simplePos="0" relativeHeight="251668480" behindDoc="1" locked="0" layoutInCell="1" allowOverlap="1" wp14:anchorId="0232FAFB" wp14:editId="1D6B471E">
            <wp:simplePos x="0" y="0"/>
            <wp:positionH relativeFrom="margin">
              <wp:align>center</wp:align>
            </wp:positionH>
            <wp:positionV relativeFrom="page">
              <wp:posOffset>5857875</wp:posOffset>
            </wp:positionV>
            <wp:extent cx="5335270" cy="101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ＭＳ 明朝"/>
          <w:color w:val="000000"/>
          <w:sz w:val="21"/>
          <w:lang w:eastAsia="ja-JP"/>
        </w:rPr>
        <w:t>7</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建築基準法第</w:t>
      </w:r>
      <w:r w:rsidR="00593264">
        <w:rPr>
          <w:rFonts w:ascii="ＭＳ 明朝" w:eastAsia="ＭＳ 明朝" w:hAnsi="ＭＳ 明朝"/>
          <w:color w:val="000000"/>
          <w:w w:val="99"/>
          <w:sz w:val="21"/>
          <w:lang w:eastAsia="ja-JP"/>
        </w:rPr>
        <w:t>61</w:t>
      </w:r>
      <w:r w:rsidR="00593264">
        <w:rPr>
          <w:rFonts w:ascii="ＭＳ 明朝" w:eastAsia="ＭＳ 明朝" w:hAnsi="ＭＳ 明朝"/>
          <w:color w:val="000000"/>
          <w:sz w:val="21"/>
          <w:lang w:eastAsia="zh-CN"/>
        </w:rPr>
        <w:t>条の規定の適用】</w:t>
      </w:r>
    </w:p>
    <w:p w14:paraId="6CA0B57E" w14:textId="7CE5346A"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耐火建築物</w:t>
      </w:r>
    </w:p>
    <w:p w14:paraId="6C5F81DB"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延焼防止建築物</w:t>
      </w:r>
    </w:p>
    <w:p w14:paraId="2705AA1E"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準耐火建築物</w:t>
      </w:r>
    </w:p>
    <w:p w14:paraId="1F5C089B" w14:textId="77777777" w:rsidR="00FE2144" w:rsidRDefault="00593264">
      <w:pPr>
        <w:wordWrap w:val="0"/>
        <w:autoSpaceDE w:val="0"/>
        <w:autoSpaceDN w:val="0"/>
        <w:spacing w:before="89" w:after="44" w:line="211" w:lineRule="exact"/>
        <w:ind w:left="473"/>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準延焼防止建築物</w:t>
      </w:r>
    </w:p>
    <w:p w14:paraId="28C2F5A1" w14:textId="77777777" w:rsidR="00FE2144" w:rsidRDefault="00593264">
      <w:pPr>
        <w:wordWrap w:val="0"/>
        <w:autoSpaceDE w:val="0"/>
        <w:autoSpaceDN w:val="0"/>
        <w:spacing w:before="89" w:after="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w:t>
      </w:r>
    </w:p>
    <w:p w14:paraId="5A55FABA" w14:textId="77777777" w:rsidR="00FE2144" w:rsidRDefault="00593264">
      <w:pPr>
        <w:wordWrap w:val="0"/>
        <w:autoSpaceDE w:val="0"/>
        <w:autoSpaceDN w:val="0"/>
        <w:spacing w:before="89" w:after="144" w:line="211" w:lineRule="exact"/>
        <w:ind w:left="473"/>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条の規定の適用を受けない</w:t>
      </w:r>
    </w:p>
    <w:p w14:paraId="2F809839" w14:textId="2B25E26E" w:rsidR="00FE2144" w:rsidRDefault="001B631D">
      <w:pPr>
        <w:wordWrap w:val="0"/>
        <w:autoSpaceDE w:val="0"/>
        <w:autoSpaceDN w:val="0"/>
        <w:spacing w:before="288" w:after="9" w:line="222" w:lineRule="exact"/>
        <w:ind w:left="262"/>
        <w:rPr>
          <w:lang w:eastAsia="ja-JP"/>
        </w:rPr>
      </w:pPr>
      <w:r>
        <w:rPr>
          <w:noProof/>
          <w:lang w:eastAsia="ja-JP"/>
        </w:rPr>
        <w:drawing>
          <wp:anchor distT="0" distB="0" distL="0" distR="0" simplePos="0" relativeHeight="251669504" behindDoc="1" locked="0" layoutInCell="1" allowOverlap="1" wp14:anchorId="54E5D616" wp14:editId="79B86D57">
            <wp:simplePos x="0" y="0"/>
            <wp:positionH relativeFrom="page">
              <wp:posOffset>1133157</wp:posOffset>
            </wp:positionH>
            <wp:positionV relativeFrom="page">
              <wp:posOffset>7339965</wp:posOffset>
            </wp:positionV>
            <wp:extent cx="5335270" cy="1016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pacing w:val="-1"/>
          <w:sz w:val="21"/>
          <w:lang w:eastAsia="ja-JP"/>
        </w:rPr>
        <w:t>8</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階数</w:t>
      </w:r>
      <w:r w:rsidR="00593264">
        <w:rPr>
          <w:rFonts w:ascii="ＭＳ 明朝" w:eastAsia="ＭＳ 明朝" w:hAnsi="ＭＳ 明朝"/>
          <w:color w:val="000000"/>
          <w:spacing w:val="-1"/>
          <w:sz w:val="21"/>
          <w:lang w:eastAsia="zh-CN"/>
        </w:rPr>
        <w:t>】</w:t>
      </w:r>
    </w:p>
    <w:p w14:paraId="735C96B3" w14:textId="77777777" w:rsidR="00FE2144" w:rsidRDefault="00593264">
      <w:pPr>
        <w:wordWrap w:val="0"/>
        <w:autoSpaceDE w:val="0"/>
        <w:autoSpaceDN w:val="0"/>
        <w:spacing w:before="1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地階を除く階数</w:t>
      </w:r>
      <w:r>
        <w:rPr>
          <w:rFonts w:ascii="ＭＳ 明朝" w:eastAsia="ＭＳ 明朝" w:hAnsi="ＭＳ 明朝"/>
          <w:color w:val="000000"/>
          <w:spacing w:val="1"/>
          <w:sz w:val="21"/>
          <w:lang w:eastAsia="zh-CN"/>
        </w:rPr>
        <w:t>】</w:t>
      </w:r>
    </w:p>
    <w:p w14:paraId="420E429E"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地階の階数】</w:t>
      </w:r>
    </w:p>
    <w:p w14:paraId="381E8F53" w14:textId="77777777" w:rsidR="00FE2144" w:rsidRDefault="00593264">
      <w:pPr>
        <w:wordWrap w:val="0"/>
        <w:autoSpaceDE w:val="0"/>
        <w:autoSpaceDN w:val="0"/>
        <w:spacing w:before="29"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昇降機塔等の階の数</w:t>
      </w:r>
      <w:r>
        <w:rPr>
          <w:rFonts w:ascii="ＭＳ 明朝" w:eastAsia="ＭＳ 明朝" w:hAnsi="ＭＳ 明朝"/>
          <w:color w:val="000000"/>
          <w:spacing w:val="-1"/>
          <w:sz w:val="21"/>
          <w:lang w:eastAsia="zh-CN"/>
        </w:rPr>
        <w:t>】</w:t>
      </w:r>
    </w:p>
    <w:p w14:paraId="076D3A86" w14:textId="522308BF" w:rsidR="00FE2144" w:rsidRDefault="00593264">
      <w:pPr>
        <w:wordWrap w:val="0"/>
        <w:autoSpaceDE w:val="0"/>
        <w:autoSpaceDN w:val="0"/>
        <w:spacing w:before="29" w:after="95"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地階の倉庫等の階の数</w:t>
      </w:r>
      <w:r>
        <w:rPr>
          <w:rFonts w:ascii="ＭＳ 明朝" w:eastAsia="ＭＳ 明朝" w:hAnsi="ＭＳ 明朝"/>
          <w:color w:val="000000"/>
          <w:spacing w:val="-1"/>
          <w:sz w:val="21"/>
          <w:lang w:eastAsia="zh-CN"/>
        </w:rPr>
        <w:t>】</w:t>
      </w:r>
    </w:p>
    <w:p w14:paraId="046AD238" w14:textId="3704FC79" w:rsidR="00FE2144" w:rsidRDefault="001B631D">
      <w:pPr>
        <w:wordWrap w:val="0"/>
        <w:autoSpaceDE w:val="0"/>
        <w:autoSpaceDN w:val="0"/>
        <w:spacing w:before="189" w:after="9" w:line="222" w:lineRule="exact"/>
        <w:ind w:left="262"/>
        <w:rPr>
          <w:lang w:eastAsia="ja-JP"/>
        </w:rPr>
      </w:pPr>
      <w:r>
        <w:rPr>
          <w:noProof/>
          <w:lang w:eastAsia="ja-JP"/>
        </w:rPr>
        <w:drawing>
          <wp:anchor distT="0" distB="0" distL="0" distR="0" simplePos="0" relativeHeight="251670528" behindDoc="1" locked="0" layoutInCell="1" allowOverlap="1" wp14:anchorId="5B1184FA" wp14:editId="55568339">
            <wp:simplePos x="0" y="0"/>
            <wp:positionH relativeFrom="margin">
              <wp:align>center</wp:align>
            </wp:positionH>
            <wp:positionV relativeFrom="page">
              <wp:posOffset>8201660</wp:posOffset>
            </wp:positionV>
            <wp:extent cx="5335270" cy="101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pacing w:val="-1"/>
          <w:sz w:val="21"/>
          <w:lang w:eastAsia="ja-JP"/>
        </w:rPr>
        <w:t>9</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高さ</w:t>
      </w:r>
      <w:r w:rsidR="00593264">
        <w:rPr>
          <w:rFonts w:ascii="ＭＳ 明朝" w:eastAsia="ＭＳ 明朝" w:hAnsi="ＭＳ 明朝"/>
          <w:color w:val="000000"/>
          <w:spacing w:val="-1"/>
          <w:sz w:val="21"/>
          <w:lang w:eastAsia="zh-CN"/>
        </w:rPr>
        <w:t>】</w:t>
      </w:r>
    </w:p>
    <w:p w14:paraId="110F4FEA" w14:textId="56858A0B" w:rsidR="00FE2144" w:rsidRDefault="00593264">
      <w:pPr>
        <w:wordWrap w:val="0"/>
        <w:autoSpaceDE w:val="0"/>
        <w:autoSpaceDN w:val="0"/>
        <w:spacing w:before="18" w:after="1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137985DF" w14:textId="77777777" w:rsidR="00FE2144" w:rsidRDefault="00593264">
      <w:pPr>
        <w:wordWrap w:val="0"/>
        <w:autoSpaceDE w:val="0"/>
        <w:autoSpaceDN w:val="0"/>
        <w:spacing w:before="29" w:after="93"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r>
        <w:rPr>
          <w:rFonts w:ascii="ＭＳ 明朝" w:eastAsia="ＭＳ 明朝" w:hAnsi="ＭＳ 明朝"/>
          <w:color w:val="000000"/>
          <w:spacing w:val="1"/>
          <w:sz w:val="21"/>
          <w:lang w:eastAsia="zh-CN"/>
        </w:rPr>
        <w:t>】</w:t>
      </w:r>
    </w:p>
    <w:p w14:paraId="381188E4" w14:textId="672848A6" w:rsidR="00FE2144" w:rsidRDefault="001B631D">
      <w:pPr>
        <w:wordWrap w:val="0"/>
        <w:autoSpaceDE w:val="0"/>
        <w:autoSpaceDN w:val="0"/>
        <w:spacing w:before="187" w:after="89" w:line="222" w:lineRule="exact"/>
        <w:ind w:left="262"/>
        <w:rPr>
          <w:rFonts w:ascii="ＭＳ 明朝" w:eastAsia="ＭＳ 明朝" w:hAnsi="ＭＳ 明朝"/>
          <w:color w:val="000000"/>
          <w:sz w:val="21"/>
          <w:lang w:eastAsia="ja-JP"/>
        </w:rPr>
      </w:pPr>
      <w:r>
        <w:rPr>
          <w:noProof/>
          <w:lang w:eastAsia="ja-JP"/>
        </w:rPr>
        <w:drawing>
          <wp:anchor distT="0" distB="0" distL="0" distR="0" simplePos="0" relativeHeight="251671552" behindDoc="1" locked="0" layoutInCell="1" allowOverlap="1" wp14:anchorId="5EDB2091" wp14:editId="09A66384">
            <wp:simplePos x="0" y="0"/>
            <wp:positionH relativeFrom="page">
              <wp:posOffset>1133157</wp:posOffset>
            </wp:positionH>
            <wp:positionV relativeFrom="page">
              <wp:posOffset>8759190</wp:posOffset>
            </wp:positionV>
            <wp:extent cx="5335270" cy="101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10</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建築設備の種類】</w:t>
      </w:r>
    </w:p>
    <w:p w14:paraId="395BC054" w14:textId="7F336662" w:rsidR="00982F89" w:rsidRDefault="00982F89">
      <w:pPr>
        <w:wordWrap w:val="0"/>
        <w:autoSpaceDE w:val="0"/>
        <w:autoSpaceDN w:val="0"/>
        <w:spacing w:before="187" w:after="89" w:line="222" w:lineRule="exact"/>
        <w:ind w:left="262"/>
        <w:rPr>
          <w:rFonts w:ascii="ＭＳ 明朝" w:eastAsia="ＭＳ 明朝" w:hAnsi="ＭＳ 明朝"/>
          <w:color w:val="000000"/>
          <w:sz w:val="21"/>
          <w:lang w:eastAsia="ja-JP"/>
        </w:rPr>
      </w:pPr>
    </w:p>
    <w:p w14:paraId="3EC4F01D" w14:textId="1D6A7051" w:rsidR="00982F89" w:rsidRDefault="00982F89">
      <w:pPr>
        <w:wordWrap w:val="0"/>
        <w:autoSpaceDE w:val="0"/>
        <w:autoSpaceDN w:val="0"/>
        <w:spacing w:before="187" w:after="89" w:line="222" w:lineRule="exact"/>
        <w:ind w:left="262"/>
        <w:rPr>
          <w:lang w:eastAsia="ja-JP"/>
        </w:rPr>
      </w:pPr>
    </w:p>
    <w:p w14:paraId="2700C098" w14:textId="17639EA8" w:rsidR="001B631D" w:rsidRPr="001B631D" w:rsidRDefault="00982F89" w:rsidP="001B631D">
      <w:pPr>
        <w:wordWrap w:val="0"/>
        <w:autoSpaceDE w:val="0"/>
        <w:autoSpaceDN w:val="0"/>
        <w:spacing w:before="179" w:after="14" w:line="211" w:lineRule="exact"/>
        <w:ind w:left="261"/>
        <w:rPr>
          <w:rFonts w:ascii="ＭＳ 明朝" w:eastAsia="ＭＳ 明朝" w:hAnsi="ＭＳ 明朝"/>
          <w:color w:val="000000"/>
          <w:spacing w:val="-1"/>
          <w:sz w:val="21"/>
          <w:lang w:eastAsia="ja-JP"/>
        </w:rPr>
      </w:pPr>
      <w:r>
        <w:rPr>
          <w:noProof/>
          <w:lang w:eastAsia="ja-JP"/>
        </w:rPr>
        <w:drawing>
          <wp:anchor distT="0" distB="0" distL="0" distR="0" simplePos="0" relativeHeight="251673600" behindDoc="1" locked="0" layoutInCell="1" allowOverlap="1" wp14:anchorId="3A966F24" wp14:editId="16137B82">
            <wp:simplePos x="0" y="0"/>
            <wp:positionH relativeFrom="margin">
              <wp:posOffset>202883</wp:posOffset>
            </wp:positionH>
            <wp:positionV relativeFrom="page">
              <wp:posOffset>9513888</wp:posOffset>
            </wp:positionV>
            <wp:extent cx="5335270" cy="1016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ＭＳ 明朝" w:cstheme="majorHAnsi"/>
          <w:color w:val="000000"/>
          <w:w w:val="101"/>
          <w:sz w:val="21"/>
          <w:lang w:eastAsia="ja-JP"/>
        </w:rPr>
        <w:t>11</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確認の特例</w:t>
      </w:r>
      <w:r w:rsidR="00593264">
        <w:rPr>
          <w:rFonts w:ascii="ＭＳ 明朝" w:eastAsia="ＭＳ 明朝" w:hAnsi="ＭＳ 明朝"/>
          <w:color w:val="000000"/>
          <w:spacing w:val="-1"/>
          <w:sz w:val="21"/>
          <w:lang w:eastAsia="zh-CN"/>
        </w:rPr>
        <w:t>】</w:t>
      </w:r>
    </w:p>
    <w:p w14:paraId="53023123" w14:textId="009ECBBD" w:rsidR="008E224F" w:rsidRDefault="00593264" w:rsidP="008E224F">
      <w:pPr>
        <w:wordWrap w:val="0"/>
        <w:autoSpaceDE w:val="0"/>
        <w:autoSpaceDN w:val="0"/>
        <w:spacing w:before="29" w:after="14" w:line="211" w:lineRule="exact"/>
        <w:ind w:leftChars="100" w:left="220" w:firstLineChars="100" w:firstLine="211"/>
        <w:rPr>
          <w:rFonts w:ascii="ＭＳ 明朝" w:eastAsia="ＭＳ 明朝" w:hAnsi="ＭＳ 明朝"/>
          <w:color w:val="000000"/>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項ただし書又は同法第</w:t>
      </w:r>
      <w:r>
        <w:rPr>
          <w:rFonts w:ascii="ＭＳ 明朝" w:eastAsia="ＭＳ 明朝" w:hAnsi="ＭＳ 明朝"/>
          <w:color w:val="000000"/>
          <w:w w:val="99"/>
          <w:sz w:val="21"/>
          <w:lang w:eastAsia="ja-JP"/>
        </w:rPr>
        <w:t>18</w:t>
      </w:r>
      <w:r>
        <w:rPr>
          <w:rFonts w:ascii="ＭＳ 明朝" w:eastAsia="ＭＳ 明朝" w:hAnsi="ＭＳ 明朝"/>
          <w:color w:val="000000"/>
          <w:sz w:val="21"/>
          <w:lang w:eastAsia="zh-CN"/>
        </w:rPr>
        <w:t>条第</w:t>
      </w:r>
      <w:r w:rsidR="007A0843">
        <w:rPr>
          <w:rFonts w:ascii="ＭＳ 明朝" w:eastAsia="ＭＳ 明朝" w:hAnsi="ＭＳ 明朝" w:hint="eastAsia"/>
          <w:color w:val="000000"/>
          <w:w w:val="101"/>
          <w:sz w:val="21"/>
          <w:lang w:eastAsia="ja-JP"/>
        </w:rPr>
        <w:t>5</w:t>
      </w:r>
      <w:r>
        <w:rPr>
          <w:rFonts w:ascii="ＭＳ 明朝" w:eastAsia="ＭＳ 明朝" w:hAnsi="ＭＳ 明朝"/>
          <w:color w:val="000000"/>
          <w:sz w:val="21"/>
          <w:lang w:eastAsia="zh-CN"/>
        </w:rPr>
        <w:t>項ただし書の規定による</w:t>
      </w:r>
      <w:r w:rsidR="008E224F">
        <w:rPr>
          <w:rFonts w:ascii="ＭＳ 明朝" w:eastAsia="ＭＳ 明朝" w:hAnsi="ＭＳ 明朝" w:hint="eastAsia"/>
          <w:color w:val="000000"/>
          <w:sz w:val="21"/>
          <w:lang w:eastAsia="ja-JP"/>
        </w:rPr>
        <w:t>審査</w:t>
      </w:r>
    </w:p>
    <w:p w14:paraId="76C09102" w14:textId="6C02FB7C" w:rsidR="00FE2144" w:rsidRPr="008E224F" w:rsidRDefault="00593264" w:rsidP="008E224F">
      <w:pPr>
        <w:wordWrap w:val="0"/>
        <w:autoSpaceDE w:val="0"/>
        <w:autoSpaceDN w:val="0"/>
        <w:spacing w:before="29" w:after="14" w:line="211" w:lineRule="exact"/>
        <w:ind w:leftChars="100" w:left="220" w:firstLineChars="300" w:firstLine="630"/>
        <w:rPr>
          <w:rFonts w:ascii="ＭＳ 明朝" w:hAnsi="ＭＳ 明朝"/>
          <w:color w:val="000000"/>
          <w:sz w:val="21"/>
          <w:lang w:eastAsia="ja-JP"/>
        </w:rPr>
        <w:sectPr w:rsidR="00FE2144" w:rsidRPr="008E224F">
          <w:pgSz w:w="11906" w:h="16838"/>
          <w:pgMar w:top="705" w:right="1440" w:bottom="745" w:left="1440" w:header="720" w:footer="720" w:gutter="0"/>
          <w:cols w:space="720" w:equalWidth="0">
            <w:col w:w="9026" w:space="0"/>
          </w:cols>
          <w:docGrid w:linePitch="360"/>
        </w:sectPr>
      </w:pPr>
      <w:r>
        <w:rPr>
          <w:rFonts w:ascii="ＭＳ 明朝" w:eastAsia="ＭＳ 明朝" w:hAnsi="ＭＳ 明朝"/>
          <w:color w:val="000000"/>
          <w:sz w:val="21"/>
          <w:lang w:eastAsia="zh-CN"/>
        </w:rPr>
        <w:t>の特例の適用の有無】</w:t>
      </w:r>
      <w:r w:rsidR="008E224F">
        <w:rPr>
          <w:rFonts w:ascii="ＭＳ 明朝" w:eastAsia="ＭＳ 明朝" w:hAnsi="ＭＳ 明朝" w:hint="eastAsia"/>
          <w:color w:val="000000"/>
          <w:sz w:val="21"/>
          <w:lang w:eastAsia="ja-JP"/>
        </w:rPr>
        <w:t xml:space="preserve">   </w:t>
      </w:r>
      <w:r w:rsidR="00155D7B">
        <w:rPr>
          <w:rFonts w:ascii="ＭＳ 明朝" w:eastAsia="ＭＳ 明朝" w:hAnsi="ＭＳ 明朝"/>
          <w:color w:val="000000"/>
          <w:spacing w:val="-1"/>
          <w:sz w:val="21"/>
          <w:lang w:eastAsia="ja-JP"/>
        </w:rPr>
        <w:t>□</w:t>
      </w:r>
      <w:r w:rsidR="00155D7B">
        <w:rPr>
          <w:rFonts w:ascii="ＭＳ 明朝" w:eastAsia="ＭＳ 明朝" w:hAnsi="ＭＳ 明朝"/>
          <w:color w:val="000000"/>
          <w:spacing w:val="1"/>
          <w:sz w:val="21"/>
          <w:lang w:eastAsia="zh-CN"/>
        </w:rPr>
        <w:t>有</w:t>
      </w:r>
      <w:r w:rsidR="00155D7B">
        <w:rPr>
          <w:rFonts w:ascii="Times New Roman" w:eastAsia="Times New Roman" w:hAnsi="Times New Roman"/>
          <w:color w:val="000000"/>
          <w:spacing w:val="156"/>
          <w:sz w:val="21"/>
          <w:lang w:eastAsia="ja-JP"/>
        </w:rPr>
        <w:t xml:space="preserve"> </w:t>
      </w:r>
      <w:r w:rsidR="008E224F">
        <w:rPr>
          <w:rFonts w:ascii="Times New Roman" w:hAnsi="Times New Roman" w:hint="eastAsia"/>
          <w:color w:val="000000"/>
          <w:spacing w:val="156"/>
          <w:sz w:val="21"/>
          <w:lang w:eastAsia="ja-JP"/>
        </w:rPr>
        <w:t xml:space="preserve"> </w:t>
      </w:r>
      <w:r w:rsidR="00155D7B">
        <w:rPr>
          <w:rFonts w:ascii="ＭＳ 明朝" w:eastAsia="ＭＳ 明朝" w:hAnsi="ＭＳ 明朝"/>
          <w:color w:val="000000"/>
          <w:spacing w:val="1"/>
          <w:sz w:val="21"/>
          <w:lang w:eastAsia="ja-JP"/>
        </w:rPr>
        <w:t>□</w:t>
      </w:r>
      <w:r w:rsidR="00155D7B">
        <w:rPr>
          <w:rFonts w:ascii="ＭＳ 明朝" w:eastAsia="ＭＳ 明朝" w:hAnsi="ＭＳ 明朝"/>
          <w:color w:val="000000"/>
          <w:spacing w:val="-1"/>
          <w:sz w:val="21"/>
          <w:lang w:eastAsia="zh-CN"/>
        </w:rPr>
        <w:t>無</w:t>
      </w:r>
    </w:p>
    <w:p w14:paraId="7E07E297" w14:textId="77777777" w:rsidR="00155D7B" w:rsidRPr="008E224F" w:rsidRDefault="00155D7B" w:rsidP="00155D7B">
      <w:pPr>
        <w:wordWrap w:val="0"/>
        <w:autoSpaceDE w:val="0"/>
        <w:autoSpaceDN w:val="0"/>
        <w:spacing w:after="346"/>
        <w:rPr>
          <w:lang w:eastAsia="ja-JP"/>
        </w:rPr>
      </w:pPr>
    </w:p>
    <w:p w14:paraId="0F8CA781"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適用があるときは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特例の区分</w:t>
      </w:r>
      <w:r>
        <w:rPr>
          <w:rFonts w:ascii="ＭＳ 明朝" w:eastAsia="ＭＳ 明朝" w:hAnsi="ＭＳ 明朝"/>
          <w:color w:val="000000"/>
          <w:spacing w:val="-1"/>
          <w:sz w:val="21"/>
          <w:lang w:eastAsia="zh-CN"/>
        </w:rPr>
        <w:t>】</w:t>
      </w:r>
    </w:p>
    <w:p w14:paraId="2202C207"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w:t>
      </w:r>
    </w:p>
    <w:p w14:paraId="5EDA48EE" w14:textId="77777777" w:rsidR="00FE2144" w:rsidRDefault="00593264" w:rsidP="00155D7B">
      <w:pPr>
        <w:wordWrap w:val="0"/>
        <w:autoSpaceDE w:val="0"/>
        <w:autoSpaceDN w:val="0"/>
        <w:spacing w:before="29" w:after="14"/>
        <w:ind w:left="893"/>
        <w:rPr>
          <w:lang w:eastAsia="ja-JP"/>
        </w:rPr>
      </w:pPr>
      <w:r>
        <w:rPr>
          <w:rFonts w:ascii="ＭＳ 明朝" w:eastAsia="ＭＳ 明朝" w:hAnsi="ＭＳ 明朝"/>
          <w:color w:val="000000"/>
          <w:sz w:val="21"/>
          <w:lang w:eastAsia="zh-CN"/>
        </w:rPr>
        <w:t>る審査</w:t>
      </w:r>
    </w:p>
    <w:p w14:paraId="772CA9C0"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号に掲げる確認審査又は同法第</w:t>
      </w:r>
      <w:r>
        <w:rPr>
          <w:rFonts w:ascii="ＭＳ 明朝" w:eastAsia="ＭＳ 明朝" w:hAnsi="ＭＳ 明朝"/>
          <w:color w:val="000000"/>
          <w:w w:val="101"/>
          <w:sz w:val="21"/>
          <w:lang w:eastAsia="ja-JP"/>
        </w:rPr>
        <w:t>18</w:t>
      </w:r>
      <w:r>
        <w:rPr>
          <w:rFonts w:ascii="ＭＳ 明朝" w:eastAsia="ＭＳ 明朝" w:hAnsi="ＭＳ 明朝"/>
          <w:color w:val="000000"/>
          <w:sz w:val="21"/>
          <w:lang w:eastAsia="zh-CN"/>
        </w:rPr>
        <w:t>条第</w:t>
      </w:r>
      <w:r w:rsidR="007F6514">
        <w:rPr>
          <w:rFonts w:ascii="ＭＳ 明朝" w:eastAsia="ＭＳ 明朝" w:hAnsi="ＭＳ 明朝"/>
          <w:color w:val="000000"/>
          <w:spacing w:val="-1"/>
          <w:sz w:val="21"/>
          <w:lang w:eastAsia="ja-JP"/>
        </w:rPr>
        <w:t>5</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号に掲げ</w:t>
      </w:r>
    </w:p>
    <w:p w14:paraId="07791C0C" w14:textId="77777777" w:rsidR="00FE2144" w:rsidRDefault="00593264" w:rsidP="00155D7B">
      <w:pPr>
        <w:wordWrap w:val="0"/>
        <w:autoSpaceDE w:val="0"/>
        <w:autoSpaceDN w:val="0"/>
        <w:spacing w:before="29" w:after="14"/>
        <w:ind w:left="893"/>
        <w:rPr>
          <w:lang w:eastAsia="ja-JP"/>
        </w:rPr>
      </w:pPr>
      <w:r>
        <w:rPr>
          <w:rFonts w:ascii="ＭＳ 明朝" w:eastAsia="ＭＳ 明朝" w:hAnsi="ＭＳ 明朝"/>
          <w:color w:val="000000"/>
          <w:sz w:val="21"/>
          <w:lang w:eastAsia="zh-CN"/>
        </w:rPr>
        <w:t>る審査</w:t>
      </w:r>
    </w:p>
    <w:p w14:paraId="4C359E0C" w14:textId="77777777" w:rsidR="00FE2144" w:rsidRDefault="00593264" w:rsidP="00155D7B">
      <w:pPr>
        <w:wordWrap w:val="0"/>
        <w:autoSpaceDE w:val="0"/>
        <w:autoSpaceDN w:val="0"/>
        <w:spacing w:before="29" w:after="14"/>
        <w:ind w:left="903"/>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構造設計を行った構造設計一級建築士又は構造関係規定に適合することを確認し</w:t>
      </w:r>
    </w:p>
    <w:p w14:paraId="3FFD1A36" w14:textId="77777777" w:rsidR="00FE2144" w:rsidRDefault="00593264" w:rsidP="008E224F">
      <w:pPr>
        <w:wordWrap w:val="0"/>
        <w:autoSpaceDE w:val="0"/>
        <w:autoSpaceDN w:val="0"/>
        <w:spacing w:before="29" w:after="14"/>
        <w:ind w:left="893" w:firstLineChars="50" w:firstLine="105"/>
        <w:rPr>
          <w:lang w:eastAsia="ja-JP"/>
        </w:rPr>
      </w:pPr>
      <w:r>
        <w:rPr>
          <w:rFonts w:ascii="ＭＳ 明朝" w:eastAsia="ＭＳ 明朝" w:hAnsi="ＭＳ 明朝"/>
          <w:color w:val="000000"/>
          <w:sz w:val="21"/>
          <w:lang w:eastAsia="zh-CN"/>
        </w:rPr>
        <w:t>た構造設計一級建築士</w:t>
      </w:r>
      <w:r>
        <w:rPr>
          <w:rFonts w:ascii="ＭＳ 明朝" w:eastAsia="ＭＳ 明朝" w:hAnsi="ＭＳ 明朝"/>
          <w:color w:val="000000"/>
          <w:spacing w:val="-2"/>
          <w:sz w:val="21"/>
          <w:lang w:eastAsia="ja-JP"/>
        </w:rPr>
        <w:t>)</w:t>
      </w:r>
    </w:p>
    <w:p w14:paraId="6BE35A03" w14:textId="13723069" w:rsidR="00FE2144" w:rsidRDefault="00593264" w:rsidP="00155D7B">
      <w:pPr>
        <w:wordWrap w:val="0"/>
        <w:autoSpaceDE w:val="0"/>
        <w:autoSpaceDN w:val="0"/>
        <w:spacing w:before="29" w:after="14"/>
        <w:ind w:left="1104"/>
        <w:rPr>
          <w:lang w:eastAsia="zh-TW"/>
        </w:rPr>
      </w:pPr>
      <w:r>
        <w:rPr>
          <w:rFonts w:ascii="ＭＳ 明朝" w:eastAsia="ＭＳ 明朝" w:hAnsi="ＭＳ 明朝"/>
          <w:color w:val="000000"/>
          <w:w w:val="101"/>
          <w:sz w:val="21"/>
          <w:lang w:eastAsia="zh-TW"/>
        </w:rPr>
        <w:t>(</w:t>
      </w:r>
      <w:r>
        <w:rPr>
          <w:rFonts w:ascii="ＭＳ 明朝" w:eastAsia="ＭＳ 明朝" w:hAnsi="ＭＳ 明朝"/>
          <w:color w:val="000000"/>
          <w:spacing w:val="-2"/>
          <w:sz w:val="21"/>
          <w:lang w:eastAsia="zh-TW"/>
        </w:rPr>
        <w:t>1</w:t>
      </w:r>
      <w:r>
        <w:rPr>
          <w:rFonts w:ascii="ＭＳ 明朝" w:eastAsia="ＭＳ 明朝" w:hAnsi="ＭＳ 明朝"/>
          <w:color w:val="000000"/>
          <w:sz w:val="21"/>
          <w:lang w:eastAsia="zh-TW"/>
        </w:rPr>
        <w:t>)</w:t>
      </w:r>
      <w:r>
        <w:rPr>
          <w:rFonts w:ascii="ＭＳ 明朝" w:eastAsia="ＭＳ 明朝" w:hAnsi="ＭＳ 明朝"/>
          <w:color w:val="000000"/>
          <w:spacing w:val="-1"/>
          <w:sz w:val="21"/>
          <w:lang w:eastAsia="zh-CN"/>
        </w:rPr>
        <w:t>氏</w:t>
      </w:r>
      <w:r w:rsidR="008E224F">
        <w:rPr>
          <w:rFonts w:ascii="ＭＳ 明朝" w:eastAsia="ＭＳ 明朝" w:hAnsi="ＭＳ 明朝" w:hint="eastAsia"/>
          <w:color w:val="000000"/>
          <w:spacing w:val="-1"/>
          <w:sz w:val="21"/>
          <w:lang w:eastAsia="zh-TW"/>
        </w:rPr>
        <w:t xml:space="preserve">  </w:t>
      </w:r>
      <w:r>
        <w:rPr>
          <w:rFonts w:ascii="ＭＳ 明朝" w:eastAsia="ＭＳ 明朝" w:hAnsi="ＭＳ 明朝"/>
          <w:color w:val="000000"/>
          <w:spacing w:val="-1"/>
          <w:sz w:val="21"/>
          <w:lang w:eastAsia="zh-CN"/>
        </w:rPr>
        <w:t>名</w:t>
      </w:r>
    </w:p>
    <w:p w14:paraId="0C012179" w14:textId="538AC834" w:rsidR="00FE2144" w:rsidRDefault="00593264" w:rsidP="00155D7B">
      <w:pPr>
        <w:wordWrap w:val="0"/>
        <w:autoSpaceDE w:val="0"/>
        <w:autoSpaceDN w:val="0"/>
        <w:spacing w:before="29" w:after="14"/>
        <w:ind w:left="1104"/>
        <w:rPr>
          <w:lang w:eastAsia="zh-TW"/>
        </w:rPr>
      </w:pPr>
      <w:r>
        <w:rPr>
          <w:rFonts w:ascii="ＭＳ 明朝" w:eastAsia="ＭＳ 明朝" w:hAnsi="ＭＳ 明朝"/>
          <w:color w:val="000000"/>
          <w:w w:val="101"/>
          <w:sz w:val="21"/>
          <w:lang w:eastAsia="zh-TW"/>
        </w:rPr>
        <w:t>(</w:t>
      </w:r>
      <w:r>
        <w:rPr>
          <w:rFonts w:ascii="ＭＳ 明朝" w:eastAsia="ＭＳ 明朝" w:hAnsi="ＭＳ 明朝"/>
          <w:color w:val="000000"/>
          <w:spacing w:val="-2"/>
          <w:sz w:val="21"/>
          <w:lang w:eastAsia="zh-TW"/>
        </w:rPr>
        <w:t>2</w:t>
      </w:r>
      <w:r>
        <w:rPr>
          <w:rFonts w:ascii="ＭＳ 明朝" w:eastAsia="ＭＳ 明朝" w:hAnsi="ＭＳ 明朝"/>
          <w:color w:val="000000"/>
          <w:sz w:val="21"/>
          <w:lang w:eastAsia="zh-TW"/>
        </w:rPr>
        <w:t>)</w:t>
      </w:r>
      <w:r>
        <w:rPr>
          <w:rFonts w:ascii="ＭＳ 明朝" w:eastAsia="ＭＳ 明朝" w:hAnsi="ＭＳ 明朝"/>
          <w:color w:val="000000"/>
          <w:sz w:val="21"/>
          <w:lang w:eastAsia="zh-CN"/>
        </w:rPr>
        <w:t>資</w:t>
      </w:r>
      <w:r w:rsidR="008E224F">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CN"/>
        </w:rPr>
        <w:t>格</w:t>
      </w:r>
      <w:r>
        <w:rPr>
          <w:rFonts w:ascii="Times New Roman" w:eastAsia="Times New Roman" w:hAnsi="Times New Roman"/>
          <w:color w:val="000000"/>
          <w:spacing w:val="156"/>
          <w:sz w:val="21"/>
          <w:lang w:eastAsia="zh-TW"/>
        </w:rPr>
        <w:t xml:space="preserve"> </w:t>
      </w:r>
      <w:r>
        <w:rPr>
          <w:rFonts w:ascii="ＭＳ 明朝" w:eastAsia="ＭＳ 明朝" w:hAnsi="ＭＳ 明朝"/>
          <w:color w:val="000000"/>
          <w:sz w:val="21"/>
          <w:lang w:eastAsia="zh-CN"/>
        </w:rPr>
        <w:t>構造設計一級建築士</w:t>
      </w:r>
      <w:r w:rsidR="008E224F">
        <w:rPr>
          <w:rFonts w:ascii="ＭＳ 明朝" w:eastAsia="ＭＳ 明朝" w:hAnsi="ＭＳ 明朝" w:hint="eastAsia"/>
          <w:color w:val="000000"/>
          <w:sz w:val="21"/>
          <w:lang w:eastAsia="zh-TW"/>
        </w:rPr>
        <w:t xml:space="preserve">  </w:t>
      </w:r>
      <w:r>
        <w:rPr>
          <w:rFonts w:ascii="ＭＳ 明朝" w:eastAsia="ＭＳ 明朝" w:hAnsi="ＭＳ 明朝"/>
          <w:color w:val="000000"/>
          <w:sz w:val="21"/>
          <w:lang w:eastAsia="zh-CN"/>
        </w:rPr>
        <w:t>交付第</w:t>
      </w:r>
      <w:r>
        <w:rPr>
          <w:rFonts w:ascii="Times New Roman" w:eastAsia="Times New Roman" w:hAnsi="Times New Roman"/>
          <w:color w:val="000000"/>
          <w:spacing w:val="790"/>
          <w:sz w:val="21"/>
          <w:lang w:eastAsia="zh-TW"/>
        </w:rPr>
        <w:t xml:space="preserve"> </w:t>
      </w:r>
      <w:r>
        <w:rPr>
          <w:rFonts w:ascii="ＭＳ 明朝" w:eastAsia="ＭＳ 明朝" w:hAnsi="ＭＳ 明朝"/>
          <w:color w:val="000000"/>
          <w:spacing w:val="-1"/>
          <w:sz w:val="21"/>
          <w:lang w:eastAsia="zh-CN"/>
        </w:rPr>
        <w:t>号</w:t>
      </w:r>
    </w:p>
    <w:p w14:paraId="226DE684"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項の規定による確認の特例の適用の有無】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無</w:t>
      </w:r>
    </w:p>
    <w:p w14:paraId="6D311B56"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条各号に掲げる建築物の区分</w:t>
      </w:r>
      <w:r>
        <w:rPr>
          <w:rFonts w:ascii="ＭＳ 明朝" w:eastAsia="ＭＳ 明朝" w:hAnsi="ＭＳ 明朝"/>
          <w:color w:val="000000"/>
          <w:spacing w:val="-1"/>
          <w:sz w:val="21"/>
          <w:lang w:eastAsia="zh-CN"/>
        </w:rPr>
        <w:t>】</w:t>
      </w:r>
    </w:p>
    <w:p w14:paraId="0FF293BA" w14:textId="77777777" w:rsidR="00FE2144" w:rsidRDefault="00593264" w:rsidP="00155D7B">
      <w:pPr>
        <w:wordWrap w:val="0"/>
        <w:autoSpaceDE w:val="0"/>
        <w:autoSpaceDN w:val="0"/>
        <w:spacing w:before="29" w:after="14"/>
        <w:ind w:left="6563"/>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号</w:t>
      </w:r>
    </w:p>
    <w:p w14:paraId="681A062F" w14:textId="77777777" w:rsidR="00FE2144" w:rsidRDefault="00593264" w:rsidP="00155D7B">
      <w:pPr>
        <w:wordWrap w:val="0"/>
        <w:autoSpaceDE w:val="0"/>
        <w:autoSpaceDN w:val="0"/>
        <w:spacing w:before="29" w:after="1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認定型式の認定番号</w:t>
      </w:r>
      <w:r>
        <w:rPr>
          <w:rFonts w:ascii="ＭＳ 明朝" w:eastAsia="ＭＳ 明朝" w:hAnsi="ＭＳ 明朝"/>
          <w:color w:val="000000"/>
          <w:spacing w:val="-1"/>
          <w:sz w:val="21"/>
          <w:lang w:eastAsia="zh-CN"/>
        </w:rPr>
        <w:t>】</w:t>
      </w:r>
    </w:p>
    <w:p w14:paraId="496C1B15" w14:textId="77777777" w:rsidR="00FE2144" w:rsidRDefault="00593264" w:rsidP="008E224F">
      <w:pPr>
        <w:wordWrap w:val="0"/>
        <w:autoSpaceDE w:val="0"/>
        <w:autoSpaceDN w:val="0"/>
        <w:spacing w:before="29" w:after="14"/>
        <w:ind w:left="684" w:firstLineChars="200" w:firstLine="418"/>
        <w:rPr>
          <w:lang w:eastAsia="ja-JP"/>
        </w:rPr>
      </w:pPr>
      <w:r>
        <w:rPr>
          <w:rFonts w:ascii="ＭＳ 明朝" w:eastAsia="ＭＳ 明朝" w:hAnsi="ＭＳ 明朝"/>
          <w:color w:val="000000"/>
          <w:spacing w:val="-1"/>
          <w:sz w:val="21"/>
          <w:lang w:eastAsia="zh-CN"/>
        </w:rPr>
        <w:t>第</w:t>
      </w:r>
      <w:r>
        <w:rPr>
          <w:rFonts w:ascii="Times New Roman" w:eastAsia="Times New Roman" w:hAnsi="Times New Roman"/>
          <w:color w:val="000000"/>
          <w:spacing w:val="2050"/>
          <w:sz w:val="21"/>
          <w:lang w:eastAsia="ja-JP"/>
        </w:rPr>
        <w:t xml:space="preserve"> </w:t>
      </w:r>
      <w:r>
        <w:rPr>
          <w:rFonts w:ascii="ＭＳ 明朝" w:eastAsia="ＭＳ 明朝" w:hAnsi="ＭＳ 明朝"/>
          <w:color w:val="000000"/>
          <w:spacing w:val="-1"/>
          <w:sz w:val="21"/>
          <w:lang w:eastAsia="zh-CN"/>
        </w:rPr>
        <w:t>号</w:t>
      </w:r>
    </w:p>
    <w:p w14:paraId="5357BE95" w14:textId="77777777" w:rsidR="00FE2144" w:rsidRDefault="00593264" w:rsidP="00155D7B">
      <w:pPr>
        <w:wordWrap w:val="0"/>
        <w:autoSpaceDE w:val="0"/>
        <w:autoSpaceDN w:val="0"/>
        <w:spacing w:before="29" w:after="15"/>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適合する一連の規定の区分</w:t>
      </w:r>
      <w:r>
        <w:rPr>
          <w:rFonts w:ascii="ＭＳ 明朝" w:eastAsia="ＭＳ 明朝" w:hAnsi="ＭＳ 明朝"/>
          <w:color w:val="000000"/>
          <w:spacing w:val="-1"/>
          <w:sz w:val="21"/>
          <w:lang w:eastAsia="zh-CN"/>
        </w:rPr>
        <w:t>】</w:t>
      </w:r>
    </w:p>
    <w:p w14:paraId="68373EAE"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w:t>
      </w:r>
    </w:p>
    <w:p w14:paraId="2A6C9046" w14:textId="77777777" w:rsidR="00FE2144" w:rsidRDefault="00593264" w:rsidP="00155D7B">
      <w:pPr>
        <w:wordWrap w:val="0"/>
        <w:autoSpaceDE w:val="0"/>
        <w:autoSpaceDN w:val="0"/>
        <w:spacing w:before="29" w:after="14"/>
        <w:ind w:left="684"/>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の</w:t>
      </w:r>
      <w:r>
        <w:rPr>
          <w:rFonts w:ascii="ＭＳ 明朝" w:eastAsia="ＭＳ 明朝" w:hAnsi="ＭＳ 明朝"/>
          <w:color w:val="000000"/>
          <w:w w:val="99"/>
          <w:sz w:val="21"/>
          <w:lang w:eastAsia="ja-JP"/>
        </w:rPr>
        <w:t>11</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w:t>
      </w:r>
    </w:p>
    <w:p w14:paraId="21E798F6" w14:textId="433B0E9A" w:rsidR="00FE2144" w:rsidRDefault="00593264" w:rsidP="00155D7B">
      <w:pPr>
        <w:wordWrap w:val="0"/>
        <w:autoSpaceDE w:val="0"/>
        <w:autoSpaceDN w:val="0"/>
        <w:spacing w:before="29" w:after="104"/>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認証型式部材等認証番号</w:t>
      </w:r>
      <w:r>
        <w:rPr>
          <w:rFonts w:ascii="ＭＳ 明朝" w:eastAsia="ＭＳ 明朝" w:hAnsi="ＭＳ 明朝"/>
          <w:color w:val="000000"/>
          <w:spacing w:val="-1"/>
          <w:sz w:val="21"/>
          <w:lang w:eastAsia="zh-CN"/>
        </w:rPr>
        <w:t>】</w:t>
      </w:r>
    </w:p>
    <w:p w14:paraId="4CE3CC70" w14:textId="4BAC0BE0" w:rsidR="00FE2144" w:rsidRDefault="00E573C9" w:rsidP="00155D7B">
      <w:pPr>
        <w:wordWrap w:val="0"/>
        <w:autoSpaceDE w:val="0"/>
        <w:autoSpaceDN w:val="0"/>
        <w:spacing w:before="209" w:after="9"/>
        <w:ind w:left="262"/>
        <w:rPr>
          <w:lang w:eastAsia="ja-JP"/>
        </w:rPr>
      </w:pPr>
      <w:r>
        <w:rPr>
          <w:noProof/>
          <w:lang w:eastAsia="ja-JP"/>
        </w:rPr>
        <w:drawing>
          <wp:anchor distT="0" distB="0" distL="0" distR="0" simplePos="0" relativeHeight="251631616" behindDoc="1" locked="0" layoutInCell="1" allowOverlap="1" wp14:anchorId="06D578E4" wp14:editId="225079BA">
            <wp:simplePos x="0" y="0"/>
            <wp:positionH relativeFrom="margin">
              <wp:align>center</wp:align>
            </wp:positionH>
            <wp:positionV relativeFrom="page">
              <wp:posOffset>4846002</wp:posOffset>
            </wp:positionV>
            <wp:extent cx="5335270" cy="101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12</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床面積</w:t>
      </w:r>
      <w:r w:rsidR="00593264">
        <w:rPr>
          <w:rFonts w:ascii="ＭＳ 明朝" w:eastAsia="ＭＳ 明朝" w:hAnsi="ＭＳ 明朝"/>
          <w:color w:val="000000"/>
          <w:spacing w:val="1"/>
          <w:sz w:val="21"/>
          <w:lang w:eastAsia="zh-CN"/>
        </w:rPr>
        <w:t>】</w:t>
      </w:r>
      <w:r w:rsidR="00593264">
        <w:rPr>
          <w:rFonts w:ascii="Times New Roman" w:eastAsia="Times New Roman" w:hAnsi="Times New Roman"/>
          <w:color w:val="000000"/>
          <w:spacing w:val="1206"/>
          <w:sz w:val="21"/>
          <w:lang w:eastAsia="ja-JP"/>
        </w:rPr>
        <w:t xml:space="preserve"> </w:t>
      </w:r>
      <w:r w:rsidR="00593264">
        <w:rPr>
          <w:rFonts w:ascii="Cambria" w:eastAsia="Cambria" w:hAnsi="Cambria"/>
          <w:color w:val="000000"/>
          <w:spacing w:val="1"/>
          <w:sz w:val="21"/>
          <w:lang w:eastAsia="ja-JP"/>
        </w:rPr>
        <w:t>(</w:t>
      </w:r>
      <w:r w:rsidR="00593264">
        <w:rPr>
          <w:rFonts w:ascii="ＭＳ 明朝" w:eastAsia="ＭＳ 明朝" w:hAnsi="ＭＳ 明朝"/>
          <w:color w:val="000000"/>
          <w:sz w:val="21"/>
          <w:lang w:eastAsia="zh-CN"/>
        </w:rPr>
        <w:t>申請部分</w:t>
      </w:r>
      <w:r w:rsidR="00593264">
        <w:rPr>
          <w:rFonts w:ascii="Times New Roman" w:eastAsia="Times New Roman" w:hAnsi="Times New Roman"/>
          <w:color w:val="000000"/>
          <w:spacing w:val="576"/>
          <w:sz w:val="21"/>
          <w:lang w:eastAsia="ja-JP"/>
        </w:rPr>
        <w:t xml:space="preserve"> </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申請以外の部分</w:t>
      </w:r>
      <w:r w:rsidR="00593264">
        <w:rPr>
          <w:rFonts w:ascii="Cambria" w:eastAsia="Cambria" w:hAnsi="Cambria"/>
          <w:color w:val="000000"/>
          <w:sz w:val="21"/>
          <w:lang w:eastAsia="ja-JP"/>
        </w:rPr>
        <w:t>)(</w:t>
      </w:r>
      <w:r w:rsidR="00593264">
        <w:rPr>
          <w:rFonts w:ascii="ＭＳ 明朝" w:eastAsia="ＭＳ 明朝" w:hAnsi="ＭＳ 明朝"/>
          <w:color w:val="000000"/>
          <w:sz w:val="21"/>
          <w:lang w:eastAsia="zh-CN"/>
        </w:rPr>
        <w:t>合計</w:t>
      </w:r>
      <w:r w:rsidR="00593264">
        <w:rPr>
          <w:rFonts w:ascii="Times New Roman" w:eastAsia="Times New Roman" w:hAnsi="Times New Roman"/>
          <w:color w:val="000000"/>
          <w:spacing w:val="999"/>
          <w:sz w:val="21"/>
          <w:lang w:eastAsia="ja-JP"/>
        </w:rPr>
        <w:t xml:space="preserve"> </w:t>
      </w:r>
      <w:r w:rsidR="00593264">
        <w:rPr>
          <w:rFonts w:ascii="Cambria" w:eastAsia="Cambria" w:hAnsi="Cambria"/>
          <w:color w:val="000000"/>
          <w:w w:val="99"/>
          <w:sz w:val="21"/>
          <w:lang w:eastAsia="ja-JP"/>
        </w:rPr>
        <w:t>)</w:t>
      </w:r>
    </w:p>
    <w:p w14:paraId="5A26D1EF" w14:textId="77777777" w:rsidR="00FE2144" w:rsidRDefault="00593264" w:rsidP="00155D7B">
      <w:pPr>
        <w:wordWrap w:val="0"/>
        <w:autoSpaceDE w:val="0"/>
        <w:autoSpaceDN w:val="0"/>
        <w:spacing w:before="18" w:after="9"/>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階別</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1E509139"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13DFF18E"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114290C2"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41B8107C"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4D5D2CC1" w14:textId="77777777" w:rsidR="00FE2144" w:rsidRDefault="00593264" w:rsidP="00155D7B">
      <w:pPr>
        <w:wordWrap w:val="0"/>
        <w:autoSpaceDE w:val="0"/>
        <w:autoSpaceDN w:val="0"/>
        <w:spacing w:before="18" w:after="9"/>
        <w:ind w:left="1733"/>
        <w:rPr>
          <w:lang w:eastAsia="ja-JP"/>
        </w:rPr>
      </w:pP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2"/>
          <w:sz w:val="21"/>
          <w:lang w:eastAsia="zh-CN"/>
        </w:rPr>
        <w:t>階</w:t>
      </w:r>
      <w:r>
        <w:rPr>
          <w:rFonts w:ascii="Cambria" w:eastAsia="Cambria" w:hAnsi="Cambria"/>
          <w:color w:val="000000"/>
          <w:w w:val="99"/>
          <w:sz w:val="21"/>
          <w:lang w:eastAsia="ja-JP"/>
        </w:rPr>
        <w:t>)</w:t>
      </w:r>
      <w:r>
        <w:rPr>
          <w:rFonts w:ascii="Times New Roman" w:eastAsia="Times New Roman" w:hAnsi="Times New Roman"/>
          <w:color w:val="000000"/>
          <w:spacing w:val="36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A8ABB70" w14:textId="2E8551D5" w:rsidR="00FE2144" w:rsidRDefault="00593264" w:rsidP="00155D7B">
      <w:pPr>
        <w:wordWrap w:val="0"/>
        <w:autoSpaceDE w:val="0"/>
        <w:autoSpaceDN w:val="0"/>
        <w:spacing w:before="18" w:after="88"/>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合計</w:t>
      </w:r>
      <w:r>
        <w:rPr>
          <w:rFonts w:ascii="ＭＳ 明朝" w:eastAsia="ＭＳ 明朝" w:hAnsi="ＭＳ 明朝"/>
          <w:color w:val="000000"/>
          <w:spacing w:val="-1"/>
          <w:sz w:val="21"/>
          <w:lang w:eastAsia="zh-CN"/>
        </w:rPr>
        <w:t>】</w:t>
      </w:r>
      <w:r>
        <w:rPr>
          <w:rFonts w:ascii="Times New Roman" w:eastAsia="Times New Roman" w:hAnsi="Times New Roman"/>
          <w:color w:val="000000"/>
          <w:spacing w:val="1208"/>
          <w:sz w:val="21"/>
          <w:lang w:eastAsia="ja-JP"/>
        </w:rPr>
        <w:t xml:space="preserve"> </w:t>
      </w:r>
      <w:r>
        <w:rPr>
          <w:rFonts w:ascii="Cambria" w:eastAsia="Cambria" w:hAnsi="Cambria"/>
          <w:color w:val="000000"/>
          <w:spacing w:val="1"/>
          <w:sz w:val="21"/>
          <w:lang w:eastAsia="ja-JP"/>
        </w:rPr>
        <w:t>(</w:t>
      </w:r>
      <w:r>
        <w:rPr>
          <w:rFonts w:ascii="Times New Roman" w:eastAsia="Times New Roman" w:hAnsi="Times New Roman"/>
          <w:color w:val="000000"/>
          <w:spacing w:val="1416"/>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7"/>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1419"/>
          <w:sz w:val="21"/>
          <w:lang w:eastAsia="ja-JP"/>
        </w:rPr>
        <w:t xml:space="preserve"> </w:t>
      </w:r>
      <w:r>
        <w:rPr>
          <w:rFonts w:ascii="Cambria" w:eastAsia="Cambria" w:hAnsi="Cambria"/>
          <w:color w:val="000000"/>
          <w:w w:val="99"/>
          <w:sz w:val="21"/>
          <w:lang w:eastAsia="ja-JP"/>
        </w:rPr>
        <w:t>)</w:t>
      </w:r>
    </w:p>
    <w:p w14:paraId="07456A91" w14:textId="2FF7D50B" w:rsidR="00FE2144" w:rsidRDefault="00E573C9" w:rsidP="00155D7B">
      <w:pPr>
        <w:wordWrap w:val="0"/>
        <w:autoSpaceDE w:val="0"/>
        <w:autoSpaceDN w:val="0"/>
        <w:spacing w:before="177" w:after="90"/>
        <w:ind w:left="262"/>
        <w:rPr>
          <w:lang w:eastAsia="ja-JP"/>
        </w:rPr>
      </w:pPr>
      <w:r>
        <w:rPr>
          <w:noProof/>
          <w:lang w:eastAsia="ja-JP"/>
        </w:rPr>
        <w:drawing>
          <wp:anchor distT="0" distB="0" distL="0" distR="0" simplePos="0" relativeHeight="251694080" behindDoc="1" locked="0" layoutInCell="1" allowOverlap="1" wp14:anchorId="714BC8BA" wp14:editId="7EC34609">
            <wp:simplePos x="0" y="0"/>
            <wp:positionH relativeFrom="margin">
              <wp:align>center</wp:align>
            </wp:positionH>
            <wp:positionV relativeFrom="page">
              <wp:posOffset>6653530</wp:posOffset>
            </wp:positionV>
            <wp:extent cx="5335270" cy="101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13</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屋根</w:t>
      </w:r>
      <w:r w:rsidR="00593264">
        <w:rPr>
          <w:rFonts w:ascii="ＭＳ 明朝" w:eastAsia="ＭＳ 明朝" w:hAnsi="ＭＳ 明朝"/>
          <w:color w:val="000000"/>
          <w:spacing w:val="-1"/>
          <w:sz w:val="21"/>
          <w:lang w:eastAsia="zh-CN"/>
        </w:rPr>
        <w:t>】</w:t>
      </w:r>
    </w:p>
    <w:p w14:paraId="0D15FCF8" w14:textId="390CB8A2" w:rsidR="00FE2144" w:rsidRDefault="00E573C9" w:rsidP="00155D7B">
      <w:pPr>
        <w:wordWrap w:val="0"/>
        <w:autoSpaceDE w:val="0"/>
        <w:autoSpaceDN w:val="0"/>
        <w:spacing w:before="179" w:after="89"/>
        <w:ind w:left="262"/>
        <w:rPr>
          <w:lang w:eastAsia="ja-JP"/>
        </w:rPr>
      </w:pPr>
      <w:r>
        <w:rPr>
          <w:noProof/>
          <w:lang w:eastAsia="ja-JP"/>
        </w:rPr>
        <w:drawing>
          <wp:anchor distT="0" distB="0" distL="0" distR="0" simplePos="0" relativeHeight="251643904" behindDoc="1" locked="0" layoutInCell="1" allowOverlap="1" wp14:anchorId="2745DFB3" wp14:editId="72ED5C50">
            <wp:simplePos x="0" y="0"/>
            <wp:positionH relativeFrom="margin">
              <wp:align>center</wp:align>
            </wp:positionH>
            <wp:positionV relativeFrom="page">
              <wp:posOffset>6954520</wp:posOffset>
            </wp:positionV>
            <wp:extent cx="5335270" cy="101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14</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外壁</w:t>
      </w:r>
      <w:r w:rsidR="00593264">
        <w:rPr>
          <w:rFonts w:ascii="ＭＳ 明朝" w:eastAsia="ＭＳ 明朝" w:hAnsi="ＭＳ 明朝"/>
          <w:color w:val="000000"/>
          <w:spacing w:val="-1"/>
          <w:sz w:val="21"/>
          <w:lang w:eastAsia="zh-CN"/>
        </w:rPr>
        <w:t>】</w:t>
      </w:r>
    </w:p>
    <w:p w14:paraId="1F9663BA" w14:textId="55B2A43F" w:rsidR="00FE2144" w:rsidRDefault="00E573C9" w:rsidP="00155D7B">
      <w:pPr>
        <w:wordWrap w:val="0"/>
        <w:autoSpaceDE w:val="0"/>
        <w:autoSpaceDN w:val="0"/>
        <w:spacing w:before="179" w:after="88"/>
        <w:ind w:left="262"/>
        <w:rPr>
          <w:lang w:eastAsia="ja-JP"/>
        </w:rPr>
      </w:pPr>
      <w:r>
        <w:rPr>
          <w:noProof/>
          <w:lang w:eastAsia="ja-JP"/>
        </w:rPr>
        <w:drawing>
          <wp:anchor distT="0" distB="0" distL="0" distR="0" simplePos="0" relativeHeight="251653120" behindDoc="1" locked="0" layoutInCell="1" allowOverlap="1" wp14:anchorId="1F896156" wp14:editId="7AA4E374">
            <wp:simplePos x="0" y="0"/>
            <wp:positionH relativeFrom="page">
              <wp:posOffset>1133157</wp:posOffset>
            </wp:positionH>
            <wp:positionV relativeFrom="page">
              <wp:posOffset>7264718</wp:posOffset>
            </wp:positionV>
            <wp:extent cx="5335270" cy="10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15</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軒裏</w:t>
      </w:r>
      <w:r w:rsidR="00593264">
        <w:rPr>
          <w:rFonts w:ascii="ＭＳ 明朝" w:eastAsia="ＭＳ 明朝" w:hAnsi="ＭＳ 明朝"/>
          <w:color w:val="000000"/>
          <w:spacing w:val="-1"/>
          <w:sz w:val="21"/>
          <w:lang w:eastAsia="zh-CN"/>
        </w:rPr>
        <w:t>】</w:t>
      </w:r>
    </w:p>
    <w:p w14:paraId="677CA1CC" w14:textId="2D66FA7D" w:rsidR="00FE2144" w:rsidRDefault="00E573C9" w:rsidP="00155D7B">
      <w:pPr>
        <w:wordWrap w:val="0"/>
        <w:autoSpaceDE w:val="0"/>
        <w:autoSpaceDN w:val="0"/>
        <w:spacing w:before="177" w:after="89"/>
        <w:ind w:left="262"/>
        <w:rPr>
          <w:lang w:eastAsia="ja-JP"/>
        </w:rPr>
      </w:pPr>
      <w:r>
        <w:rPr>
          <w:noProof/>
          <w:lang w:eastAsia="ja-JP"/>
        </w:rPr>
        <w:drawing>
          <wp:anchor distT="0" distB="0" distL="0" distR="0" simplePos="0" relativeHeight="251660288" behindDoc="1" locked="0" layoutInCell="1" allowOverlap="1" wp14:anchorId="248B3844" wp14:editId="50096EC9">
            <wp:simplePos x="0" y="0"/>
            <wp:positionH relativeFrom="page">
              <wp:posOffset>1133157</wp:posOffset>
            </wp:positionH>
            <wp:positionV relativeFrom="page">
              <wp:posOffset>7587615</wp:posOffset>
            </wp:positionV>
            <wp:extent cx="5335270" cy="1016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16</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居室の床の高さ】</w:t>
      </w:r>
    </w:p>
    <w:p w14:paraId="3357F709" w14:textId="62A4551D" w:rsidR="00FE2144" w:rsidRDefault="00E573C9" w:rsidP="00155D7B">
      <w:pPr>
        <w:wordWrap w:val="0"/>
        <w:autoSpaceDE w:val="0"/>
        <w:autoSpaceDN w:val="0"/>
        <w:spacing w:before="179" w:after="89"/>
        <w:ind w:left="262"/>
        <w:rPr>
          <w:lang w:eastAsia="ja-JP"/>
        </w:rPr>
      </w:pPr>
      <w:r>
        <w:rPr>
          <w:noProof/>
          <w:lang w:eastAsia="ja-JP"/>
        </w:rPr>
        <w:drawing>
          <wp:anchor distT="0" distB="0" distL="0" distR="0" simplePos="0" relativeHeight="251662336" behindDoc="1" locked="0" layoutInCell="1" allowOverlap="1" wp14:anchorId="4DEFEE7D" wp14:editId="7E1CF5CA">
            <wp:simplePos x="0" y="0"/>
            <wp:positionH relativeFrom="page">
              <wp:posOffset>1141095</wp:posOffset>
            </wp:positionH>
            <wp:positionV relativeFrom="page">
              <wp:posOffset>7907338</wp:posOffset>
            </wp:positionV>
            <wp:extent cx="5335270" cy="1016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17</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便所の種類</w:t>
      </w:r>
      <w:r w:rsidR="00593264">
        <w:rPr>
          <w:rFonts w:ascii="ＭＳ 明朝" w:eastAsia="ＭＳ 明朝" w:hAnsi="ＭＳ 明朝"/>
          <w:color w:val="000000"/>
          <w:spacing w:val="-1"/>
          <w:sz w:val="21"/>
          <w:lang w:eastAsia="zh-CN"/>
        </w:rPr>
        <w:t>】</w:t>
      </w:r>
    </w:p>
    <w:p w14:paraId="50ACEBA3" w14:textId="77777777" w:rsidR="00FE2144" w:rsidRDefault="00155D7B" w:rsidP="00155D7B">
      <w:pPr>
        <w:wordWrap w:val="0"/>
        <w:autoSpaceDE w:val="0"/>
        <w:autoSpaceDN w:val="0"/>
        <w:spacing w:before="179" w:after="88"/>
        <w:ind w:left="262"/>
        <w:rPr>
          <w:lang w:eastAsia="ja-JP"/>
        </w:rPr>
      </w:pPr>
      <w:r>
        <w:rPr>
          <w:noProof/>
          <w:lang w:eastAsia="ja-JP"/>
        </w:rPr>
        <w:drawing>
          <wp:anchor distT="0" distB="0" distL="0" distR="0" simplePos="0" relativeHeight="251672576" behindDoc="1" locked="0" layoutInCell="1" allowOverlap="1" wp14:anchorId="0E6BC967" wp14:editId="0BC34F79">
            <wp:simplePos x="0" y="0"/>
            <wp:positionH relativeFrom="page">
              <wp:posOffset>1141095</wp:posOffset>
            </wp:positionH>
            <wp:positionV relativeFrom="page">
              <wp:posOffset>8226743</wp:posOffset>
            </wp:positionV>
            <wp:extent cx="5335270" cy="101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18</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その他必要な事項</w:t>
      </w:r>
      <w:r w:rsidR="00593264">
        <w:rPr>
          <w:rFonts w:ascii="ＭＳ 明朝" w:eastAsia="ＭＳ 明朝" w:hAnsi="ＭＳ 明朝"/>
          <w:color w:val="000000"/>
          <w:spacing w:val="1"/>
          <w:sz w:val="21"/>
          <w:lang w:eastAsia="zh-CN"/>
        </w:rPr>
        <w:t>】</w:t>
      </w:r>
    </w:p>
    <w:p w14:paraId="14D89E1D" w14:textId="0475DE61" w:rsidR="00FE2144" w:rsidRDefault="00E573C9" w:rsidP="00155D7B">
      <w:pPr>
        <w:wordWrap w:val="0"/>
        <w:autoSpaceDE w:val="0"/>
        <w:autoSpaceDN w:val="0"/>
        <w:spacing w:before="177" w:after="0"/>
        <w:ind w:left="262"/>
        <w:rPr>
          <w:lang w:eastAsia="ja-JP"/>
        </w:rPr>
      </w:pPr>
      <w:r>
        <w:rPr>
          <w:noProof/>
          <w:lang w:eastAsia="ja-JP"/>
        </w:rPr>
        <w:drawing>
          <wp:anchor distT="0" distB="0" distL="0" distR="0" simplePos="0" relativeHeight="251674624" behindDoc="1" locked="0" layoutInCell="1" allowOverlap="1" wp14:anchorId="4EC80D2D" wp14:editId="484EFDA1">
            <wp:simplePos x="0" y="0"/>
            <wp:positionH relativeFrom="page">
              <wp:posOffset>1142682</wp:posOffset>
            </wp:positionH>
            <wp:positionV relativeFrom="page">
              <wp:posOffset>8524240</wp:posOffset>
            </wp:positionV>
            <wp:extent cx="5335270" cy="1016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7"/>
                    <a:stretch>
                      <a:fillRect/>
                    </a:stretch>
                  </pic:blipFill>
                  <pic:spPr>
                    <a:xfrm>
                      <a:off x="0" y="0"/>
                      <a:ext cx="5335270" cy="10160"/>
                    </a:xfrm>
                    <a:prstGeom prst="rect">
                      <a:avLst/>
                    </a:prstGeom>
                  </pic:spPr>
                </pic:pic>
              </a:graphicData>
            </a:graphic>
          </wp:anchor>
        </w:drawing>
      </w:r>
      <w:r w:rsidR="00155D7B">
        <w:rPr>
          <w:noProof/>
          <w:lang w:eastAsia="ja-JP"/>
        </w:rPr>
        <w:drawing>
          <wp:anchor distT="0" distB="0" distL="0" distR="0" simplePos="0" relativeHeight="251682816" behindDoc="1" locked="0" layoutInCell="1" allowOverlap="1" wp14:anchorId="022263B5" wp14:editId="2302E25D">
            <wp:simplePos x="0" y="0"/>
            <wp:positionH relativeFrom="page">
              <wp:posOffset>1144270</wp:posOffset>
            </wp:positionH>
            <wp:positionV relativeFrom="page">
              <wp:posOffset>9057005</wp:posOffset>
            </wp:positionV>
            <wp:extent cx="5335270" cy="101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2"/>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1F2E34">
        <w:rPr>
          <w:rFonts w:eastAsia="Cambria"/>
          <w:color w:val="000000"/>
          <w:sz w:val="21"/>
          <w:lang w:eastAsia="ja-JP"/>
        </w:rPr>
        <w:t>19</w:t>
      </w:r>
      <w:r w:rsidR="00593264" w:rsidRPr="001F2E34">
        <w:rPr>
          <w:rFonts w:eastAsia="ＭＳ 明朝"/>
          <w:color w:val="000000"/>
          <w:spacing w:val="-1"/>
          <w:sz w:val="21"/>
          <w:lang w:eastAsia="zh-CN"/>
        </w:rPr>
        <w:t>．</w:t>
      </w:r>
      <w:r w:rsidR="00593264">
        <w:rPr>
          <w:rFonts w:ascii="ＭＳ 明朝" w:eastAsia="ＭＳ 明朝" w:hAnsi="ＭＳ 明朝"/>
          <w:color w:val="000000"/>
          <w:sz w:val="21"/>
          <w:lang w:eastAsia="zh-CN"/>
        </w:rPr>
        <w:t>備</w:t>
      </w:r>
      <w:r w:rsidR="00982F89">
        <w:rPr>
          <w:rFonts w:ascii="ＭＳ 明朝" w:eastAsia="ＭＳ 明朝" w:hAnsi="ＭＳ 明朝" w:hint="eastAsia"/>
          <w:color w:val="000000"/>
          <w:sz w:val="21"/>
          <w:lang w:eastAsia="ja-JP"/>
        </w:rPr>
        <w:t xml:space="preserve">　</w:t>
      </w:r>
      <w:r w:rsidR="00593264">
        <w:rPr>
          <w:rFonts w:ascii="ＭＳ 明朝" w:eastAsia="ＭＳ 明朝" w:hAnsi="ＭＳ 明朝"/>
          <w:color w:val="000000"/>
          <w:sz w:val="21"/>
          <w:lang w:eastAsia="zh-CN"/>
        </w:rPr>
        <w:t>考</w:t>
      </w:r>
      <w:r w:rsidR="00593264">
        <w:rPr>
          <w:rFonts w:ascii="ＭＳ 明朝" w:eastAsia="ＭＳ 明朝" w:hAnsi="ＭＳ 明朝"/>
          <w:color w:val="000000"/>
          <w:spacing w:val="-1"/>
          <w:sz w:val="21"/>
          <w:lang w:eastAsia="zh-CN"/>
        </w:rPr>
        <w:t>】</w:t>
      </w:r>
    </w:p>
    <w:p w14:paraId="55368677" w14:textId="77777777" w:rsidR="00FE2144" w:rsidRDefault="00FE2144">
      <w:pPr>
        <w:spacing w:after="0"/>
        <w:rPr>
          <w:lang w:eastAsia="ja-JP"/>
        </w:rPr>
        <w:sectPr w:rsidR="00FE2144">
          <w:pgSz w:w="11906" w:h="16838"/>
          <w:pgMar w:top="694" w:right="1440" w:bottom="1440" w:left="1440" w:header="720" w:footer="720" w:gutter="0"/>
          <w:cols w:space="720" w:equalWidth="0">
            <w:col w:w="9026" w:space="0"/>
          </w:cols>
          <w:docGrid w:linePitch="360"/>
        </w:sectPr>
      </w:pPr>
    </w:p>
    <w:p w14:paraId="267D4C8F" w14:textId="034DFA4C" w:rsidR="00982F89" w:rsidRPr="00E354C4" w:rsidRDefault="00982F89" w:rsidP="00982F89">
      <w:pPr>
        <w:autoSpaceDE w:val="0"/>
        <w:autoSpaceDN w:val="0"/>
        <w:spacing w:after="0" w:line="220" w:lineRule="exact"/>
        <w:jc w:val="center"/>
        <w:rPr>
          <w:lang w:eastAsia="ja-JP"/>
        </w:rPr>
      </w:pPr>
      <w:r w:rsidRPr="00F750EC">
        <w:rPr>
          <w:rFonts w:eastAsia="ＭＳ 明朝" w:cs="ＭＳ 明朝"/>
          <w:color w:val="000000"/>
          <w:spacing w:val="1"/>
          <w:sz w:val="21"/>
          <w:lang w:eastAsia="ja-JP"/>
        </w:rPr>
        <w:lastRenderedPageBreak/>
        <w:t>(</w:t>
      </w:r>
      <w:r>
        <w:rPr>
          <w:rFonts w:ascii="ＭＳ 明朝" w:eastAsia="ＭＳ 明朝" w:hAnsi="ＭＳ 明朝"/>
          <w:color w:val="000000"/>
          <w:sz w:val="21"/>
          <w:lang w:eastAsia="zh-CN"/>
        </w:rPr>
        <w:t>第五面</w:t>
      </w:r>
      <w:r w:rsidRPr="00F750EC">
        <w:rPr>
          <w:rFonts w:eastAsia="ＭＳ 明朝" w:cs="ＭＳ 明朝"/>
          <w:color w:val="000000"/>
          <w:w w:val="99"/>
          <w:sz w:val="21"/>
          <w:lang w:eastAsia="ja-JP"/>
        </w:rPr>
        <w:t>)</w:t>
      </w:r>
    </w:p>
    <w:p w14:paraId="2FEECDFD" w14:textId="77777777" w:rsidR="00982F89" w:rsidRDefault="00982F89" w:rsidP="00982F89">
      <w:pPr>
        <w:wordWrap w:val="0"/>
        <w:autoSpaceDE w:val="0"/>
        <w:autoSpaceDN w:val="0"/>
        <w:spacing w:before="52" w:after="101" w:line="211" w:lineRule="exact"/>
        <w:ind w:left="473"/>
        <w:rPr>
          <w:lang w:eastAsia="ja-JP"/>
        </w:rPr>
      </w:pPr>
      <w:r>
        <w:rPr>
          <w:rFonts w:ascii="ＭＳ 明朝" w:eastAsia="ＭＳ 明朝" w:hAnsi="ＭＳ 明朝"/>
          <w:color w:val="000000"/>
          <w:sz w:val="21"/>
          <w:lang w:eastAsia="zh-CN"/>
        </w:rPr>
        <w:t>建築物の階別概要</w:t>
      </w:r>
    </w:p>
    <w:p w14:paraId="77611F30" w14:textId="77777777" w:rsidR="00982F89" w:rsidRDefault="00982F89" w:rsidP="00982F89">
      <w:pPr>
        <w:wordWrap w:val="0"/>
        <w:autoSpaceDE w:val="0"/>
        <w:autoSpaceDN w:val="0"/>
        <w:spacing w:before="201" w:after="89" w:line="222" w:lineRule="exact"/>
        <w:ind w:left="262"/>
        <w:rPr>
          <w:lang w:eastAsia="ja-JP"/>
        </w:rPr>
      </w:pPr>
      <w:r>
        <w:rPr>
          <w:noProof/>
          <w:lang w:eastAsia="ja-JP"/>
        </w:rPr>
        <w:drawing>
          <wp:anchor distT="0" distB="0" distL="0" distR="0" simplePos="0" relativeHeight="251701248" behindDoc="1" locked="0" layoutInCell="1" allowOverlap="1" wp14:anchorId="0D42C429" wp14:editId="556C095F">
            <wp:simplePos x="0" y="0"/>
            <wp:positionH relativeFrom="page">
              <wp:posOffset>1118870</wp:posOffset>
            </wp:positionH>
            <wp:positionV relativeFrom="page">
              <wp:posOffset>918845</wp:posOffset>
            </wp:positionV>
            <wp:extent cx="533527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番号</w:t>
      </w:r>
      <w:r>
        <w:rPr>
          <w:rFonts w:ascii="ＭＳ 明朝" w:eastAsia="ＭＳ 明朝" w:hAnsi="ＭＳ 明朝"/>
          <w:color w:val="000000"/>
          <w:spacing w:val="-1"/>
          <w:sz w:val="21"/>
          <w:lang w:eastAsia="zh-CN"/>
        </w:rPr>
        <w:t>】</w:t>
      </w:r>
    </w:p>
    <w:p w14:paraId="63F66670" w14:textId="77777777" w:rsidR="00982F89" w:rsidRDefault="00982F89" w:rsidP="00982F89">
      <w:pPr>
        <w:wordWrap w:val="0"/>
        <w:autoSpaceDE w:val="0"/>
        <w:autoSpaceDN w:val="0"/>
        <w:spacing w:before="179" w:after="88" w:line="222" w:lineRule="exact"/>
        <w:ind w:left="262"/>
        <w:rPr>
          <w:lang w:eastAsia="ja-JP"/>
        </w:rPr>
      </w:pPr>
      <w:r>
        <w:rPr>
          <w:noProof/>
          <w:lang w:eastAsia="ja-JP"/>
        </w:rPr>
        <w:drawing>
          <wp:anchor distT="0" distB="0" distL="0" distR="0" simplePos="0" relativeHeight="251702272" behindDoc="1" locked="0" layoutInCell="1" allowOverlap="1" wp14:anchorId="2CB06F5C" wp14:editId="07ACDAD7">
            <wp:simplePos x="0" y="0"/>
            <wp:positionH relativeFrom="margin">
              <wp:align>center</wp:align>
            </wp:positionH>
            <wp:positionV relativeFrom="page">
              <wp:posOffset>1186180</wp:posOffset>
            </wp:positionV>
            <wp:extent cx="5335270" cy="101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．階</w:t>
      </w:r>
      <w:r>
        <w:rPr>
          <w:rFonts w:ascii="ＭＳ 明朝" w:eastAsia="ＭＳ 明朝" w:hAnsi="ＭＳ 明朝"/>
          <w:color w:val="000000"/>
          <w:spacing w:val="-1"/>
          <w:sz w:val="21"/>
          <w:lang w:eastAsia="zh-CN"/>
        </w:rPr>
        <w:t>】</w:t>
      </w:r>
    </w:p>
    <w:p w14:paraId="7EC4D1CB" w14:textId="77777777" w:rsidR="00982F89" w:rsidRDefault="00982F89" w:rsidP="00982F89">
      <w:pPr>
        <w:wordWrap w:val="0"/>
        <w:autoSpaceDE w:val="0"/>
        <w:autoSpaceDN w:val="0"/>
        <w:spacing w:before="177" w:after="89" w:line="222" w:lineRule="exact"/>
        <w:ind w:left="262"/>
        <w:rPr>
          <w:lang w:eastAsia="ja-JP"/>
        </w:rPr>
      </w:pPr>
      <w:r>
        <w:rPr>
          <w:noProof/>
          <w:lang w:eastAsia="ja-JP"/>
        </w:rPr>
        <w:drawing>
          <wp:anchor distT="0" distB="0" distL="0" distR="0" simplePos="0" relativeHeight="251703296" behindDoc="1" locked="0" layoutInCell="1" allowOverlap="1" wp14:anchorId="0D542959" wp14:editId="70C2FA7E">
            <wp:simplePos x="0" y="0"/>
            <wp:positionH relativeFrom="margin">
              <wp:align>center</wp:align>
            </wp:positionH>
            <wp:positionV relativeFrom="page">
              <wp:posOffset>1438910</wp:posOffset>
            </wp:positionV>
            <wp:extent cx="5335270" cy="101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柱の小径</w:t>
      </w:r>
      <w:r>
        <w:rPr>
          <w:rFonts w:ascii="ＭＳ 明朝" w:eastAsia="ＭＳ 明朝" w:hAnsi="ＭＳ 明朝"/>
          <w:color w:val="000000"/>
          <w:spacing w:val="-1"/>
          <w:sz w:val="21"/>
          <w:lang w:eastAsia="zh-CN"/>
        </w:rPr>
        <w:t>】</w:t>
      </w:r>
    </w:p>
    <w:p w14:paraId="5FB1434B" w14:textId="77777777" w:rsidR="00982F89" w:rsidRDefault="00982F89" w:rsidP="00982F89">
      <w:pPr>
        <w:wordWrap w:val="0"/>
        <w:autoSpaceDE w:val="0"/>
        <w:autoSpaceDN w:val="0"/>
        <w:spacing w:before="179" w:after="89" w:line="222" w:lineRule="exact"/>
        <w:ind w:left="262"/>
        <w:rPr>
          <w:lang w:eastAsia="ja-JP"/>
        </w:rPr>
      </w:pPr>
      <w:r>
        <w:rPr>
          <w:noProof/>
          <w:lang w:eastAsia="ja-JP"/>
        </w:rPr>
        <w:drawing>
          <wp:anchor distT="0" distB="0" distL="0" distR="0" simplePos="0" relativeHeight="251704320" behindDoc="1" locked="0" layoutInCell="1" allowOverlap="1" wp14:anchorId="0310B8B3" wp14:editId="338A677F">
            <wp:simplePos x="0" y="0"/>
            <wp:positionH relativeFrom="margin">
              <wp:align>center</wp:align>
            </wp:positionH>
            <wp:positionV relativeFrom="page">
              <wp:posOffset>1693545</wp:posOffset>
            </wp:positionV>
            <wp:extent cx="5335270" cy="101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横架材間の垂直距離</w:t>
      </w:r>
      <w:r>
        <w:rPr>
          <w:rFonts w:ascii="ＭＳ 明朝" w:eastAsia="ＭＳ 明朝" w:hAnsi="ＭＳ 明朝"/>
          <w:color w:val="000000"/>
          <w:spacing w:val="1"/>
          <w:sz w:val="21"/>
          <w:lang w:eastAsia="zh-CN"/>
        </w:rPr>
        <w:t>】</w:t>
      </w:r>
    </w:p>
    <w:p w14:paraId="2E6F797A" w14:textId="77777777" w:rsidR="00982F89" w:rsidRDefault="00982F89" w:rsidP="00982F89">
      <w:pPr>
        <w:wordWrap w:val="0"/>
        <w:autoSpaceDE w:val="0"/>
        <w:autoSpaceDN w:val="0"/>
        <w:spacing w:before="179" w:after="88" w:line="222" w:lineRule="exact"/>
        <w:ind w:left="262"/>
        <w:rPr>
          <w:lang w:eastAsia="ja-JP"/>
        </w:rPr>
      </w:pPr>
      <w:r>
        <w:rPr>
          <w:noProof/>
          <w:lang w:eastAsia="ja-JP"/>
        </w:rPr>
        <w:drawing>
          <wp:anchor distT="0" distB="0" distL="0" distR="0" simplePos="0" relativeHeight="251705344" behindDoc="1" locked="0" layoutInCell="1" allowOverlap="1" wp14:anchorId="5FB13D04" wp14:editId="2D7EB70B">
            <wp:simplePos x="0" y="0"/>
            <wp:positionH relativeFrom="margin">
              <wp:align>center</wp:align>
            </wp:positionH>
            <wp:positionV relativeFrom="page">
              <wp:posOffset>1948180</wp:posOffset>
            </wp:positionV>
            <wp:extent cx="5335270" cy="101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階の高さ</w:t>
      </w:r>
      <w:r>
        <w:rPr>
          <w:rFonts w:ascii="ＭＳ 明朝" w:eastAsia="ＭＳ 明朝" w:hAnsi="ＭＳ 明朝"/>
          <w:color w:val="000000"/>
          <w:spacing w:val="-1"/>
          <w:sz w:val="21"/>
          <w:lang w:eastAsia="zh-CN"/>
        </w:rPr>
        <w:t>】</w:t>
      </w:r>
    </w:p>
    <w:p w14:paraId="05940003" w14:textId="77777777" w:rsidR="00982F89" w:rsidRDefault="00982F89" w:rsidP="00982F89">
      <w:pPr>
        <w:wordWrap w:val="0"/>
        <w:autoSpaceDE w:val="0"/>
        <w:autoSpaceDN w:val="0"/>
        <w:spacing w:before="177" w:after="39" w:line="222" w:lineRule="exact"/>
        <w:ind w:left="262"/>
        <w:rPr>
          <w:lang w:eastAsia="ja-JP"/>
        </w:rPr>
      </w:pPr>
      <w:r>
        <w:rPr>
          <w:noProof/>
          <w:lang w:eastAsia="ja-JP"/>
        </w:rPr>
        <w:drawing>
          <wp:anchor distT="0" distB="0" distL="0" distR="0" simplePos="0" relativeHeight="251706368" behindDoc="1" locked="0" layoutInCell="1" allowOverlap="1" wp14:anchorId="7140ECBF" wp14:editId="62C74DBA">
            <wp:simplePos x="0" y="0"/>
            <wp:positionH relativeFrom="page">
              <wp:posOffset>1144270</wp:posOffset>
            </wp:positionH>
            <wp:positionV relativeFrom="page">
              <wp:posOffset>2200910</wp:posOffset>
            </wp:positionV>
            <wp:extent cx="5335270" cy="10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天井</w:t>
      </w:r>
      <w:r>
        <w:rPr>
          <w:rFonts w:ascii="ＭＳ 明朝" w:eastAsia="ＭＳ 明朝" w:hAnsi="ＭＳ 明朝"/>
          <w:color w:val="000000"/>
          <w:spacing w:val="-1"/>
          <w:sz w:val="21"/>
          <w:lang w:eastAsia="zh-CN"/>
        </w:rPr>
        <w:t>】</w:t>
      </w:r>
    </w:p>
    <w:p w14:paraId="19D11988" w14:textId="77777777" w:rsidR="00982F89" w:rsidRDefault="00982F89" w:rsidP="00982F89">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05CD30DB" w14:textId="77777777" w:rsidR="00982F89" w:rsidRDefault="00982F89" w:rsidP="00982F89">
      <w:pPr>
        <w:wordWrap w:val="0"/>
        <w:autoSpaceDE w:val="0"/>
        <w:autoSpaceDN w:val="0"/>
        <w:spacing w:before="89" w:after="90" w:line="222" w:lineRule="exact"/>
        <w:ind w:left="473"/>
        <w:rPr>
          <w:lang w:eastAsia="ja-JP"/>
        </w:rPr>
      </w:pPr>
      <w:r>
        <w:rPr>
          <w:noProof/>
          <w:lang w:eastAsia="ja-JP"/>
        </w:rPr>
        <w:drawing>
          <wp:anchor distT="0" distB="0" distL="0" distR="0" simplePos="0" relativeHeight="251707392" behindDoc="1" locked="0" layoutInCell="1" allowOverlap="1" wp14:anchorId="12FDB99B" wp14:editId="2AC62B67">
            <wp:simplePos x="0" y="0"/>
            <wp:positionH relativeFrom="page">
              <wp:posOffset>1137920</wp:posOffset>
            </wp:positionH>
            <wp:positionV relativeFrom="page">
              <wp:posOffset>2817495</wp:posOffset>
            </wp:positionV>
            <wp:extent cx="5335270" cy="1016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Cambria" w:eastAsia="Cambria" w:hAnsi="Cambria"/>
          <w:color w:val="000000"/>
          <w:sz w:val="21"/>
          <w:lang w:eastAsia="ja-JP"/>
        </w:rPr>
        <w:t>39</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項に規定する特定天井</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2"/>
          <w:sz w:val="21"/>
          <w:lang w:eastAsia="zh-CN"/>
        </w:rPr>
        <w:t>無</w:t>
      </w:r>
    </w:p>
    <w:p w14:paraId="2BD7E8BF" w14:textId="77777777" w:rsidR="00982F89" w:rsidRDefault="00982F89" w:rsidP="00982F89">
      <w:pPr>
        <w:wordWrap w:val="0"/>
        <w:autoSpaceDE w:val="0"/>
        <w:autoSpaceDN w:val="0"/>
        <w:spacing w:before="180" w:after="9"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1508C127" w14:textId="77777777" w:rsidR="00982F89" w:rsidRDefault="00982F89" w:rsidP="00982F89">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0BE6BFE0" w14:textId="77777777" w:rsidR="00982F89" w:rsidRPr="00DA7020" w:rsidRDefault="00982F89" w:rsidP="00982F89">
      <w:pPr>
        <w:wordWrap w:val="0"/>
        <w:autoSpaceDE w:val="0"/>
        <w:autoSpaceDN w:val="0"/>
        <w:spacing w:before="18" w:after="9" w:line="222" w:lineRule="exact"/>
        <w:ind w:left="473"/>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2E5BAB86"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0DD00189"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FD78DAD"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0B632CCC"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76BA46D4" w14:textId="77777777" w:rsidR="00982F89" w:rsidRDefault="00982F89" w:rsidP="00982F89">
      <w:pPr>
        <w:wordWrap w:val="0"/>
        <w:autoSpaceDE w:val="0"/>
        <w:autoSpaceDN w:val="0"/>
        <w:spacing w:before="18" w:after="69" w:line="222" w:lineRule="exact"/>
        <w:ind w:left="473"/>
        <w:rPr>
          <w:lang w:eastAsia="ja-JP"/>
        </w:rPr>
      </w:pPr>
      <w:r>
        <w:rPr>
          <w:noProof/>
          <w:lang w:eastAsia="ja-JP"/>
        </w:rPr>
        <w:drawing>
          <wp:anchor distT="0" distB="0" distL="0" distR="0" simplePos="0" relativeHeight="251708416" behindDoc="1" locked="0" layoutInCell="1" allowOverlap="1" wp14:anchorId="0F7BDBD2" wp14:editId="1DACD31E">
            <wp:simplePos x="0" y="0"/>
            <wp:positionH relativeFrom="margin">
              <wp:align>center</wp:align>
            </wp:positionH>
            <wp:positionV relativeFrom="page">
              <wp:posOffset>4126230</wp:posOffset>
            </wp:positionV>
            <wp:extent cx="5335270" cy="1016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633C201C" w14:textId="77777777" w:rsidR="00982F89" w:rsidRDefault="00982F89" w:rsidP="00982F89">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14A8BDFF" w14:textId="77777777" w:rsidR="00982F89" w:rsidRDefault="00982F89" w:rsidP="00982F89">
      <w:pPr>
        <w:wordWrap w:val="0"/>
        <w:autoSpaceDE w:val="0"/>
        <w:autoSpaceDN w:val="0"/>
        <w:spacing w:before="431" w:after="0" w:line="222" w:lineRule="exact"/>
        <w:ind w:left="262"/>
        <w:rPr>
          <w:lang w:eastAsia="ja-JP"/>
        </w:rPr>
      </w:pPr>
      <w:r>
        <w:rPr>
          <w:noProof/>
          <w:lang w:eastAsia="ja-JP"/>
        </w:rPr>
        <w:drawing>
          <wp:anchor distT="0" distB="0" distL="0" distR="0" simplePos="0" relativeHeight="251709440" behindDoc="1" locked="0" layoutInCell="1" allowOverlap="1" wp14:anchorId="0A2BF8D9" wp14:editId="53F6533B">
            <wp:simplePos x="0" y="0"/>
            <wp:positionH relativeFrom="margin">
              <wp:align>center</wp:align>
            </wp:positionH>
            <wp:positionV relativeFrom="page">
              <wp:posOffset>4540250</wp:posOffset>
            </wp:positionV>
            <wp:extent cx="5335270" cy="101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288DA1BA" w14:textId="77777777" w:rsidR="00982F89" w:rsidRDefault="00982F89" w:rsidP="00982F89">
      <w:pPr>
        <w:spacing w:after="0"/>
        <w:rPr>
          <w:lang w:eastAsia="ja-JP"/>
        </w:rPr>
      </w:pPr>
    </w:p>
    <w:p w14:paraId="5C8217FD" w14:textId="77777777" w:rsidR="00982F89" w:rsidRDefault="00982F89" w:rsidP="00982F89">
      <w:pPr>
        <w:wordWrap w:val="0"/>
        <w:autoSpaceDE w:val="0"/>
        <w:autoSpaceDN w:val="0"/>
        <w:spacing w:before="52" w:after="101" w:line="211" w:lineRule="exact"/>
        <w:rPr>
          <w:lang w:eastAsia="ja-JP"/>
        </w:rPr>
      </w:pPr>
    </w:p>
    <w:p w14:paraId="05DF2054" w14:textId="77777777" w:rsidR="00982F89" w:rsidRDefault="00982F89" w:rsidP="00982F89">
      <w:pPr>
        <w:wordWrap w:val="0"/>
        <w:autoSpaceDE w:val="0"/>
        <w:autoSpaceDN w:val="0"/>
        <w:spacing w:before="52" w:after="101" w:line="211" w:lineRule="exact"/>
        <w:rPr>
          <w:lang w:eastAsia="ja-JP"/>
        </w:rPr>
      </w:pPr>
    </w:p>
    <w:p w14:paraId="5BE7DAB4" w14:textId="67BCD047" w:rsidR="00982F89" w:rsidRPr="00E354C4" w:rsidRDefault="00982F89" w:rsidP="00982F89">
      <w:pPr>
        <w:autoSpaceDE w:val="0"/>
        <w:autoSpaceDN w:val="0"/>
        <w:spacing w:after="0" w:line="220" w:lineRule="exact"/>
        <w:jc w:val="center"/>
        <w:rPr>
          <w:lang w:eastAsia="ja-JP"/>
        </w:rPr>
      </w:pPr>
      <w:r w:rsidRPr="00F750EC">
        <w:rPr>
          <w:rFonts w:eastAsia="ＭＳ 明朝" w:cs="ＭＳ 明朝"/>
          <w:color w:val="000000"/>
          <w:spacing w:val="1"/>
          <w:sz w:val="21"/>
          <w:lang w:eastAsia="ja-JP"/>
        </w:rPr>
        <w:t>(</w:t>
      </w:r>
      <w:r>
        <w:rPr>
          <w:rFonts w:ascii="ＭＳ 明朝" w:eastAsia="ＭＳ 明朝" w:hAnsi="ＭＳ 明朝"/>
          <w:color w:val="000000"/>
          <w:sz w:val="21"/>
          <w:lang w:eastAsia="zh-CN"/>
        </w:rPr>
        <w:t>第五面</w:t>
      </w:r>
      <w:r w:rsidRPr="00F750EC">
        <w:rPr>
          <w:rFonts w:eastAsia="ＭＳ 明朝" w:cs="ＭＳ 明朝"/>
          <w:color w:val="000000"/>
          <w:w w:val="99"/>
          <w:sz w:val="21"/>
          <w:lang w:eastAsia="ja-JP"/>
        </w:rPr>
        <w:t>)</w:t>
      </w:r>
    </w:p>
    <w:p w14:paraId="68BE2153" w14:textId="77777777" w:rsidR="00982F89" w:rsidRDefault="00982F89" w:rsidP="00982F89">
      <w:pPr>
        <w:wordWrap w:val="0"/>
        <w:autoSpaceDE w:val="0"/>
        <w:autoSpaceDN w:val="0"/>
        <w:spacing w:before="52" w:after="101" w:line="211" w:lineRule="exact"/>
        <w:ind w:left="473"/>
        <w:rPr>
          <w:lang w:eastAsia="ja-JP"/>
        </w:rPr>
      </w:pPr>
      <w:r>
        <w:rPr>
          <w:rFonts w:ascii="ＭＳ 明朝" w:eastAsia="ＭＳ 明朝" w:hAnsi="ＭＳ 明朝"/>
          <w:color w:val="000000"/>
          <w:sz w:val="21"/>
          <w:lang w:eastAsia="zh-CN"/>
        </w:rPr>
        <w:t>建築物の階別概要</w:t>
      </w:r>
    </w:p>
    <w:p w14:paraId="6111699B" w14:textId="77777777" w:rsidR="00982F89" w:rsidRDefault="00982F89" w:rsidP="00982F89">
      <w:pPr>
        <w:wordWrap w:val="0"/>
        <w:autoSpaceDE w:val="0"/>
        <w:autoSpaceDN w:val="0"/>
        <w:spacing w:before="201" w:after="89" w:line="222" w:lineRule="exact"/>
        <w:ind w:left="262"/>
        <w:rPr>
          <w:lang w:eastAsia="ja-JP"/>
        </w:rPr>
      </w:pPr>
      <w:r>
        <w:rPr>
          <w:noProof/>
          <w:lang w:eastAsia="ja-JP"/>
        </w:rPr>
        <w:drawing>
          <wp:anchor distT="0" distB="0" distL="0" distR="0" simplePos="0" relativeHeight="251721728" behindDoc="1" locked="0" layoutInCell="1" allowOverlap="1" wp14:anchorId="2BE3D354" wp14:editId="5E2F0FA3">
            <wp:simplePos x="0" y="0"/>
            <wp:positionH relativeFrom="margin">
              <wp:align>center</wp:align>
            </wp:positionH>
            <wp:positionV relativeFrom="page">
              <wp:posOffset>5740400</wp:posOffset>
            </wp:positionV>
            <wp:extent cx="5335270" cy="10160"/>
            <wp:effectExtent l="0" t="0" r="0" b="0"/>
            <wp:wrapNone/>
            <wp:docPr id="208467925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1488" behindDoc="1" locked="0" layoutInCell="1" allowOverlap="1" wp14:anchorId="4E77BD0D" wp14:editId="629C7795">
            <wp:simplePos x="0" y="0"/>
            <wp:positionH relativeFrom="page">
              <wp:posOffset>1118870</wp:posOffset>
            </wp:positionH>
            <wp:positionV relativeFrom="page">
              <wp:posOffset>918845</wp:posOffset>
            </wp:positionV>
            <wp:extent cx="5335270" cy="10160"/>
            <wp:effectExtent l="0" t="0" r="0" b="0"/>
            <wp:wrapNone/>
            <wp:docPr id="70078708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番号</w:t>
      </w:r>
      <w:r>
        <w:rPr>
          <w:rFonts w:ascii="ＭＳ 明朝" w:eastAsia="ＭＳ 明朝" w:hAnsi="ＭＳ 明朝"/>
          <w:color w:val="000000"/>
          <w:spacing w:val="-1"/>
          <w:sz w:val="21"/>
          <w:lang w:eastAsia="zh-CN"/>
        </w:rPr>
        <w:t>】</w:t>
      </w:r>
    </w:p>
    <w:p w14:paraId="740D5432" w14:textId="77777777" w:rsidR="00982F89" w:rsidRDefault="00982F89" w:rsidP="00982F89">
      <w:pPr>
        <w:wordWrap w:val="0"/>
        <w:autoSpaceDE w:val="0"/>
        <w:autoSpaceDN w:val="0"/>
        <w:spacing w:before="179" w:after="88" w:line="222" w:lineRule="exact"/>
        <w:ind w:left="262"/>
        <w:rPr>
          <w:lang w:eastAsia="ja-JP"/>
        </w:rPr>
      </w:pPr>
      <w:r>
        <w:rPr>
          <w:noProof/>
          <w:lang w:eastAsia="ja-JP"/>
        </w:rPr>
        <w:drawing>
          <wp:anchor distT="0" distB="0" distL="0" distR="0" simplePos="0" relativeHeight="251722752" behindDoc="1" locked="0" layoutInCell="1" allowOverlap="1" wp14:anchorId="27A4837F" wp14:editId="6D5555FB">
            <wp:simplePos x="0" y="0"/>
            <wp:positionH relativeFrom="margin">
              <wp:align>center</wp:align>
            </wp:positionH>
            <wp:positionV relativeFrom="page">
              <wp:posOffset>5992495</wp:posOffset>
            </wp:positionV>
            <wp:extent cx="5335270" cy="10160"/>
            <wp:effectExtent l="0" t="0" r="0" b="0"/>
            <wp:wrapNone/>
            <wp:docPr id="57465626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2512" behindDoc="1" locked="0" layoutInCell="1" allowOverlap="1" wp14:anchorId="7DD07CE2" wp14:editId="4253F04C">
            <wp:simplePos x="0" y="0"/>
            <wp:positionH relativeFrom="margin">
              <wp:align>center</wp:align>
            </wp:positionH>
            <wp:positionV relativeFrom="page">
              <wp:posOffset>1186180</wp:posOffset>
            </wp:positionV>
            <wp:extent cx="5335270" cy="10160"/>
            <wp:effectExtent l="0" t="0" r="0" b="0"/>
            <wp:wrapNone/>
            <wp:docPr id="1586877394"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．階</w:t>
      </w:r>
      <w:r>
        <w:rPr>
          <w:rFonts w:ascii="ＭＳ 明朝" w:eastAsia="ＭＳ 明朝" w:hAnsi="ＭＳ 明朝"/>
          <w:color w:val="000000"/>
          <w:spacing w:val="-1"/>
          <w:sz w:val="21"/>
          <w:lang w:eastAsia="zh-CN"/>
        </w:rPr>
        <w:t>】</w:t>
      </w:r>
    </w:p>
    <w:p w14:paraId="3E63E9CA" w14:textId="77777777" w:rsidR="00982F89" w:rsidRDefault="00982F89" w:rsidP="00982F89">
      <w:pPr>
        <w:wordWrap w:val="0"/>
        <w:autoSpaceDE w:val="0"/>
        <w:autoSpaceDN w:val="0"/>
        <w:spacing w:before="177" w:after="89" w:line="222" w:lineRule="exact"/>
        <w:ind w:left="262"/>
        <w:rPr>
          <w:lang w:eastAsia="ja-JP"/>
        </w:rPr>
      </w:pPr>
      <w:r>
        <w:rPr>
          <w:noProof/>
          <w:lang w:eastAsia="ja-JP"/>
        </w:rPr>
        <w:drawing>
          <wp:anchor distT="0" distB="0" distL="0" distR="0" simplePos="0" relativeHeight="251723776" behindDoc="1" locked="0" layoutInCell="1" allowOverlap="1" wp14:anchorId="293679BD" wp14:editId="29E9113E">
            <wp:simplePos x="0" y="0"/>
            <wp:positionH relativeFrom="margin">
              <wp:align>center</wp:align>
            </wp:positionH>
            <wp:positionV relativeFrom="page">
              <wp:posOffset>6251575</wp:posOffset>
            </wp:positionV>
            <wp:extent cx="5335270" cy="10160"/>
            <wp:effectExtent l="0" t="0" r="0" b="0"/>
            <wp:wrapNone/>
            <wp:docPr id="165787614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3536" behindDoc="1" locked="0" layoutInCell="1" allowOverlap="1" wp14:anchorId="6D47393C" wp14:editId="606B9819">
            <wp:simplePos x="0" y="0"/>
            <wp:positionH relativeFrom="margin">
              <wp:align>center</wp:align>
            </wp:positionH>
            <wp:positionV relativeFrom="page">
              <wp:posOffset>1438910</wp:posOffset>
            </wp:positionV>
            <wp:extent cx="5335270" cy="10160"/>
            <wp:effectExtent l="0" t="0" r="0" b="0"/>
            <wp:wrapNone/>
            <wp:docPr id="203766292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柱の小径</w:t>
      </w:r>
      <w:r>
        <w:rPr>
          <w:rFonts w:ascii="ＭＳ 明朝" w:eastAsia="ＭＳ 明朝" w:hAnsi="ＭＳ 明朝"/>
          <w:color w:val="000000"/>
          <w:spacing w:val="-1"/>
          <w:sz w:val="21"/>
          <w:lang w:eastAsia="zh-CN"/>
        </w:rPr>
        <w:t>】</w:t>
      </w:r>
    </w:p>
    <w:p w14:paraId="1A0CCC51" w14:textId="77777777" w:rsidR="00982F89" w:rsidRDefault="00982F89" w:rsidP="00982F89">
      <w:pPr>
        <w:wordWrap w:val="0"/>
        <w:autoSpaceDE w:val="0"/>
        <w:autoSpaceDN w:val="0"/>
        <w:spacing w:before="179" w:after="89" w:line="222" w:lineRule="exact"/>
        <w:ind w:left="262"/>
        <w:rPr>
          <w:lang w:eastAsia="ja-JP"/>
        </w:rPr>
      </w:pPr>
      <w:r>
        <w:rPr>
          <w:noProof/>
          <w:lang w:eastAsia="ja-JP"/>
        </w:rPr>
        <w:drawing>
          <wp:anchor distT="0" distB="0" distL="0" distR="0" simplePos="0" relativeHeight="251724800" behindDoc="1" locked="0" layoutInCell="1" allowOverlap="1" wp14:anchorId="1AB6E71A" wp14:editId="75CC991F">
            <wp:simplePos x="0" y="0"/>
            <wp:positionH relativeFrom="margin">
              <wp:align>center</wp:align>
            </wp:positionH>
            <wp:positionV relativeFrom="page">
              <wp:posOffset>6505575</wp:posOffset>
            </wp:positionV>
            <wp:extent cx="5335270" cy="10160"/>
            <wp:effectExtent l="0" t="0" r="0" b="0"/>
            <wp:wrapNone/>
            <wp:docPr id="11125313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4560" behindDoc="1" locked="0" layoutInCell="1" allowOverlap="1" wp14:anchorId="451B41CF" wp14:editId="41B86C4E">
            <wp:simplePos x="0" y="0"/>
            <wp:positionH relativeFrom="margin">
              <wp:align>center</wp:align>
            </wp:positionH>
            <wp:positionV relativeFrom="page">
              <wp:posOffset>1693545</wp:posOffset>
            </wp:positionV>
            <wp:extent cx="5335270" cy="10160"/>
            <wp:effectExtent l="0" t="0" r="0" b="0"/>
            <wp:wrapNone/>
            <wp:docPr id="56661400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横架材間の垂直距離</w:t>
      </w:r>
      <w:r>
        <w:rPr>
          <w:rFonts w:ascii="ＭＳ 明朝" w:eastAsia="ＭＳ 明朝" w:hAnsi="ＭＳ 明朝"/>
          <w:color w:val="000000"/>
          <w:spacing w:val="1"/>
          <w:sz w:val="21"/>
          <w:lang w:eastAsia="zh-CN"/>
        </w:rPr>
        <w:t>】</w:t>
      </w:r>
    </w:p>
    <w:p w14:paraId="78070269" w14:textId="77777777" w:rsidR="00982F89" w:rsidRDefault="00982F89" w:rsidP="00982F89">
      <w:pPr>
        <w:wordWrap w:val="0"/>
        <w:autoSpaceDE w:val="0"/>
        <w:autoSpaceDN w:val="0"/>
        <w:spacing w:before="179" w:after="88" w:line="222" w:lineRule="exact"/>
        <w:ind w:left="262"/>
        <w:rPr>
          <w:lang w:eastAsia="ja-JP"/>
        </w:rPr>
      </w:pPr>
      <w:r>
        <w:rPr>
          <w:noProof/>
          <w:lang w:eastAsia="ja-JP"/>
        </w:rPr>
        <w:drawing>
          <wp:anchor distT="0" distB="0" distL="0" distR="0" simplePos="0" relativeHeight="251725824" behindDoc="1" locked="0" layoutInCell="1" allowOverlap="1" wp14:anchorId="5B1FB876" wp14:editId="6AF475AF">
            <wp:simplePos x="0" y="0"/>
            <wp:positionH relativeFrom="margin">
              <wp:align>center</wp:align>
            </wp:positionH>
            <wp:positionV relativeFrom="page">
              <wp:posOffset>6760210</wp:posOffset>
            </wp:positionV>
            <wp:extent cx="5335270" cy="10160"/>
            <wp:effectExtent l="0" t="0" r="0" b="0"/>
            <wp:wrapNone/>
            <wp:docPr id="140845043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5584" behindDoc="1" locked="0" layoutInCell="1" allowOverlap="1" wp14:anchorId="3F53AD37" wp14:editId="0828ED87">
            <wp:simplePos x="0" y="0"/>
            <wp:positionH relativeFrom="margin">
              <wp:align>center</wp:align>
            </wp:positionH>
            <wp:positionV relativeFrom="page">
              <wp:posOffset>1948180</wp:posOffset>
            </wp:positionV>
            <wp:extent cx="5335270" cy="10160"/>
            <wp:effectExtent l="0" t="0" r="0" b="0"/>
            <wp:wrapNone/>
            <wp:docPr id="116971114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階の高さ</w:t>
      </w:r>
      <w:r>
        <w:rPr>
          <w:rFonts w:ascii="ＭＳ 明朝" w:eastAsia="ＭＳ 明朝" w:hAnsi="ＭＳ 明朝"/>
          <w:color w:val="000000"/>
          <w:spacing w:val="-1"/>
          <w:sz w:val="21"/>
          <w:lang w:eastAsia="zh-CN"/>
        </w:rPr>
        <w:t>】</w:t>
      </w:r>
    </w:p>
    <w:p w14:paraId="3FF45ED2" w14:textId="77777777" w:rsidR="00982F89" w:rsidRDefault="00982F89" w:rsidP="00982F89">
      <w:pPr>
        <w:wordWrap w:val="0"/>
        <w:autoSpaceDE w:val="0"/>
        <w:autoSpaceDN w:val="0"/>
        <w:spacing w:before="177" w:after="39" w:line="222" w:lineRule="exact"/>
        <w:ind w:left="262"/>
        <w:rPr>
          <w:lang w:eastAsia="ja-JP"/>
        </w:rPr>
      </w:pPr>
      <w:r>
        <w:rPr>
          <w:noProof/>
          <w:lang w:eastAsia="ja-JP"/>
        </w:rPr>
        <w:drawing>
          <wp:anchor distT="0" distB="0" distL="0" distR="0" simplePos="0" relativeHeight="251726848" behindDoc="1" locked="0" layoutInCell="1" allowOverlap="1" wp14:anchorId="252CFFA7" wp14:editId="4A587891">
            <wp:simplePos x="0" y="0"/>
            <wp:positionH relativeFrom="margin">
              <wp:align>center</wp:align>
            </wp:positionH>
            <wp:positionV relativeFrom="page">
              <wp:posOffset>7014210</wp:posOffset>
            </wp:positionV>
            <wp:extent cx="5335270" cy="10160"/>
            <wp:effectExtent l="0" t="0" r="0" b="0"/>
            <wp:wrapNone/>
            <wp:docPr id="11290878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6608" behindDoc="1" locked="0" layoutInCell="1" allowOverlap="1" wp14:anchorId="3F1636C8" wp14:editId="524063E8">
            <wp:simplePos x="0" y="0"/>
            <wp:positionH relativeFrom="page">
              <wp:posOffset>1144270</wp:posOffset>
            </wp:positionH>
            <wp:positionV relativeFrom="page">
              <wp:posOffset>2200910</wp:posOffset>
            </wp:positionV>
            <wp:extent cx="5335270" cy="10160"/>
            <wp:effectExtent l="0" t="0" r="0" b="0"/>
            <wp:wrapNone/>
            <wp:docPr id="99398418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天井</w:t>
      </w:r>
      <w:r>
        <w:rPr>
          <w:rFonts w:ascii="ＭＳ 明朝" w:eastAsia="ＭＳ 明朝" w:hAnsi="ＭＳ 明朝"/>
          <w:color w:val="000000"/>
          <w:spacing w:val="-1"/>
          <w:sz w:val="21"/>
          <w:lang w:eastAsia="zh-CN"/>
        </w:rPr>
        <w:t>】</w:t>
      </w:r>
    </w:p>
    <w:p w14:paraId="1CE66EB1" w14:textId="77777777" w:rsidR="00982F89" w:rsidRDefault="00982F89" w:rsidP="00982F89">
      <w:pPr>
        <w:wordWrap w:val="0"/>
        <w:autoSpaceDE w:val="0"/>
        <w:autoSpaceDN w:val="0"/>
        <w:spacing w:before="78" w:after="44" w:line="211"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居室の天井の高さ</w:t>
      </w:r>
      <w:r>
        <w:rPr>
          <w:rFonts w:ascii="ＭＳ 明朝" w:eastAsia="ＭＳ 明朝" w:hAnsi="ＭＳ 明朝"/>
          <w:color w:val="000000"/>
          <w:spacing w:val="-1"/>
          <w:sz w:val="21"/>
          <w:lang w:eastAsia="zh-CN"/>
        </w:rPr>
        <w:t>】</w:t>
      </w:r>
    </w:p>
    <w:p w14:paraId="4F312BF4" w14:textId="77777777" w:rsidR="00982F89" w:rsidRDefault="00982F89" w:rsidP="00982F89">
      <w:pPr>
        <w:wordWrap w:val="0"/>
        <w:autoSpaceDE w:val="0"/>
        <w:autoSpaceDN w:val="0"/>
        <w:spacing w:before="89" w:after="90" w:line="222" w:lineRule="exact"/>
        <w:ind w:left="473"/>
        <w:rPr>
          <w:lang w:eastAsia="ja-JP"/>
        </w:rPr>
      </w:pPr>
      <w:r>
        <w:rPr>
          <w:noProof/>
          <w:lang w:eastAsia="ja-JP"/>
        </w:rPr>
        <w:drawing>
          <wp:anchor distT="0" distB="0" distL="0" distR="0" simplePos="0" relativeHeight="251717632" behindDoc="1" locked="0" layoutInCell="1" allowOverlap="1" wp14:anchorId="0B459F8A" wp14:editId="090625F6">
            <wp:simplePos x="0" y="0"/>
            <wp:positionH relativeFrom="page">
              <wp:posOffset>1137920</wp:posOffset>
            </wp:positionH>
            <wp:positionV relativeFrom="page">
              <wp:posOffset>2817495</wp:posOffset>
            </wp:positionV>
            <wp:extent cx="5335270" cy="10160"/>
            <wp:effectExtent l="0" t="0" r="0" b="0"/>
            <wp:wrapNone/>
            <wp:docPr id="207421581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6"/>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Cambria" w:eastAsia="Cambria" w:hAnsi="Cambria"/>
          <w:color w:val="000000"/>
          <w:sz w:val="21"/>
          <w:lang w:eastAsia="ja-JP"/>
        </w:rPr>
        <w:t>39</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項に規定する特定天井</w:t>
      </w:r>
      <w:r>
        <w:rPr>
          <w:rFonts w:ascii="ＭＳ 明朝" w:eastAsia="ＭＳ 明朝" w:hAnsi="ＭＳ 明朝"/>
          <w:color w:val="000000"/>
          <w:spacing w:val="-1"/>
          <w:sz w:val="21"/>
          <w:lang w:eastAsia="zh-CN"/>
        </w:rPr>
        <w:t>】</w:t>
      </w:r>
      <w:r>
        <w:rPr>
          <w:rFonts w:ascii="Times New Roman" w:eastAsia="Times New Roman" w:hAnsi="Times New Roman"/>
          <w:color w:val="000000"/>
          <w:spacing w:val="368"/>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1"/>
          <w:sz w:val="21"/>
          <w:lang w:eastAsia="zh-CN"/>
        </w:rPr>
        <w:t>有</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1"/>
          <w:sz w:val="21"/>
          <w:lang w:eastAsia="ja-JP"/>
        </w:rPr>
        <w:t>□</w:t>
      </w:r>
      <w:r>
        <w:rPr>
          <w:rFonts w:ascii="ＭＳ 明朝" w:eastAsia="ＭＳ 明朝" w:hAnsi="ＭＳ 明朝"/>
          <w:color w:val="000000"/>
          <w:spacing w:val="2"/>
          <w:sz w:val="21"/>
          <w:lang w:eastAsia="zh-CN"/>
        </w:rPr>
        <w:t>無</w:t>
      </w:r>
    </w:p>
    <w:p w14:paraId="2C701D90" w14:textId="77777777" w:rsidR="00982F89" w:rsidRDefault="00982F89" w:rsidP="00982F89">
      <w:pPr>
        <w:wordWrap w:val="0"/>
        <w:autoSpaceDE w:val="0"/>
        <w:autoSpaceDN w:val="0"/>
        <w:spacing w:before="180" w:after="9" w:line="222" w:lineRule="exact"/>
        <w:ind w:left="262"/>
        <w:rPr>
          <w:lang w:eastAsia="ja-JP"/>
        </w:rPr>
      </w:pPr>
      <w:r>
        <w:rPr>
          <w:noProof/>
          <w:lang w:eastAsia="ja-JP"/>
        </w:rPr>
        <w:drawing>
          <wp:anchor distT="0" distB="0" distL="0" distR="0" simplePos="0" relativeHeight="251727872" behindDoc="1" locked="0" layoutInCell="1" allowOverlap="1" wp14:anchorId="4BEB0404" wp14:editId="1205E965">
            <wp:simplePos x="0" y="0"/>
            <wp:positionH relativeFrom="margin">
              <wp:align>center</wp:align>
            </wp:positionH>
            <wp:positionV relativeFrom="page">
              <wp:posOffset>7640955</wp:posOffset>
            </wp:positionV>
            <wp:extent cx="5335270" cy="10160"/>
            <wp:effectExtent l="0" t="0" r="0" b="0"/>
            <wp:wrapNone/>
            <wp:docPr id="214532013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用途別床面積】</w:t>
      </w:r>
    </w:p>
    <w:p w14:paraId="642AE2B2" w14:textId="77777777" w:rsidR="00982F89" w:rsidRDefault="00982F89" w:rsidP="00982F89">
      <w:pPr>
        <w:wordWrap w:val="0"/>
        <w:autoSpaceDE w:val="0"/>
        <w:autoSpaceDN w:val="0"/>
        <w:spacing w:before="18" w:after="9" w:line="222" w:lineRule="exact"/>
        <w:ind w:left="1733"/>
        <w:rPr>
          <w:lang w:eastAsia="ja-JP"/>
        </w:rPr>
      </w:pPr>
      <w:r>
        <w:rPr>
          <w:rFonts w:ascii="Cambria" w:eastAsia="Cambria" w:hAnsi="Cambria"/>
          <w:color w:val="000000"/>
          <w:w w:val="99"/>
          <w:sz w:val="21"/>
          <w:lang w:eastAsia="ja-JP"/>
        </w:rPr>
        <w:t>(</w:t>
      </w:r>
      <w:r>
        <w:rPr>
          <w:rFonts w:ascii="ＭＳ 明朝" w:eastAsia="ＭＳ 明朝" w:hAnsi="ＭＳ 明朝"/>
          <w:color w:val="000000"/>
          <w:sz w:val="21"/>
          <w:lang w:eastAsia="zh-CN"/>
        </w:rPr>
        <w:t>用途の区分</w:t>
      </w:r>
      <w:r>
        <w:rPr>
          <w:rFonts w:ascii="Times New Roman" w:eastAsia="Times New Roman" w:hAnsi="Times New Roman"/>
          <w:color w:val="000000"/>
          <w:spacing w:val="99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具体的な用途の名称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w:t>
      </w:r>
      <w:r>
        <w:rPr>
          <w:rFonts w:ascii="ＭＳ 明朝" w:eastAsia="ＭＳ 明朝" w:hAnsi="ＭＳ 明朝"/>
          <w:color w:val="000000"/>
          <w:sz w:val="21"/>
          <w:lang w:eastAsia="zh-CN"/>
        </w:rPr>
        <w:t>床面積</w:t>
      </w:r>
      <w:r>
        <w:rPr>
          <w:rFonts w:ascii="Times New Roman" w:eastAsia="Times New Roman" w:hAnsi="Times New Roman"/>
          <w:color w:val="000000"/>
          <w:spacing w:val="1417"/>
          <w:sz w:val="21"/>
          <w:lang w:eastAsia="ja-JP"/>
        </w:rPr>
        <w:t xml:space="preserve"> </w:t>
      </w:r>
      <w:r>
        <w:rPr>
          <w:rFonts w:ascii="Cambria" w:eastAsia="Cambria" w:hAnsi="Cambria"/>
          <w:color w:val="000000"/>
          <w:w w:val="99"/>
          <w:sz w:val="21"/>
          <w:lang w:eastAsia="ja-JP"/>
        </w:rPr>
        <w:t>)</w:t>
      </w:r>
    </w:p>
    <w:p w14:paraId="5C47A825" w14:textId="77777777" w:rsidR="00982F89" w:rsidRPr="00DA7020" w:rsidRDefault="00982F89" w:rsidP="00982F89">
      <w:pPr>
        <w:wordWrap w:val="0"/>
        <w:autoSpaceDE w:val="0"/>
        <w:autoSpaceDN w:val="0"/>
        <w:spacing w:before="18" w:after="9" w:line="222" w:lineRule="exact"/>
        <w:ind w:left="473"/>
        <w:rPr>
          <w:rFonts w:ascii="Cambria" w:hAnsi="Cambria"/>
          <w:color w:val="000000"/>
          <w:w w:val="99"/>
          <w:sz w:val="21"/>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440A7958"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60DE0001"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3FB31ACD"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55180EA7" w14:textId="77777777" w:rsidR="00982F89" w:rsidRDefault="00982F89" w:rsidP="00982F89">
      <w:pPr>
        <w:wordWrap w:val="0"/>
        <w:autoSpaceDE w:val="0"/>
        <w:autoSpaceDN w:val="0"/>
        <w:spacing w:before="18" w:after="9" w:line="222" w:lineRule="exact"/>
        <w:ind w:left="473"/>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16F6F0E4" w14:textId="77777777" w:rsidR="00982F89" w:rsidRDefault="00982F89" w:rsidP="00982F89">
      <w:pPr>
        <w:wordWrap w:val="0"/>
        <w:autoSpaceDE w:val="0"/>
        <w:autoSpaceDN w:val="0"/>
        <w:spacing w:before="18" w:after="69" w:line="222" w:lineRule="exact"/>
        <w:ind w:left="473"/>
        <w:rPr>
          <w:lang w:eastAsia="ja-JP"/>
        </w:rPr>
      </w:pPr>
      <w:r>
        <w:rPr>
          <w:noProof/>
          <w:lang w:eastAsia="ja-JP"/>
        </w:rPr>
        <w:drawing>
          <wp:anchor distT="0" distB="0" distL="0" distR="0" simplePos="0" relativeHeight="251728896" behindDoc="1" locked="0" layoutInCell="1" allowOverlap="1" wp14:anchorId="07D7764D" wp14:editId="6FE21AB2">
            <wp:simplePos x="0" y="0"/>
            <wp:positionH relativeFrom="margin">
              <wp:align>center</wp:align>
            </wp:positionH>
            <wp:positionV relativeFrom="page">
              <wp:posOffset>8939530</wp:posOffset>
            </wp:positionV>
            <wp:extent cx="5335270" cy="10160"/>
            <wp:effectExtent l="0" t="0" r="0" b="0"/>
            <wp:wrapNone/>
            <wp:docPr id="19013708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8656" behindDoc="1" locked="0" layoutInCell="1" allowOverlap="1" wp14:anchorId="50271DBE" wp14:editId="07ACDE44">
            <wp:simplePos x="0" y="0"/>
            <wp:positionH relativeFrom="margin">
              <wp:align>center</wp:align>
            </wp:positionH>
            <wp:positionV relativeFrom="page">
              <wp:posOffset>4126230</wp:posOffset>
            </wp:positionV>
            <wp:extent cx="5335270" cy="10160"/>
            <wp:effectExtent l="0" t="0" r="0" b="0"/>
            <wp:wrapNone/>
            <wp:docPr id="57045546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53"/>
          <w:sz w:val="21"/>
          <w:lang w:eastAsia="zh-CN"/>
        </w:rPr>
        <w:t>．】</w:t>
      </w:r>
      <w:r>
        <w:rPr>
          <w:rFonts w:ascii="Times New Roman" w:eastAsia="Times New Roman" w:hAnsi="Times New Roman"/>
          <w:color w:val="000000"/>
          <w:spacing w:val="473"/>
          <w:sz w:val="21"/>
          <w:lang w:eastAsia="ja-JP"/>
        </w:rPr>
        <w:t xml:space="preserve"> </w:t>
      </w:r>
      <w:r>
        <w:rPr>
          <w:rFonts w:ascii="Cambria" w:eastAsia="Cambria" w:hAnsi="Cambria"/>
          <w:color w:val="000000"/>
          <w:w w:val="99"/>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sz w:val="21"/>
          <w:lang w:eastAsia="ja-JP"/>
        </w:rPr>
        <w:t>)(</w:t>
      </w:r>
      <w:r>
        <w:rPr>
          <w:rFonts w:ascii="Times New Roman" w:eastAsia="Times New Roman" w:hAnsi="Times New Roman"/>
          <w:color w:val="000000"/>
          <w:spacing w:val="2048"/>
          <w:sz w:val="21"/>
          <w:lang w:eastAsia="ja-JP"/>
        </w:rPr>
        <w:t xml:space="preserve"> </w:t>
      </w:r>
      <w:r>
        <w:rPr>
          <w:rFonts w:ascii="Cambria" w:eastAsia="Cambria" w:hAnsi="Cambria"/>
          <w:color w:val="000000"/>
          <w:w w:val="99"/>
          <w:sz w:val="21"/>
          <w:lang w:eastAsia="ja-JP"/>
        </w:rPr>
        <w:t>)</w:t>
      </w:r>
    </w:p>
    <w:p w14:paraId="1A84149A" w14:textId="77777777" w:rsidR="00982F89" w:rsidRDefault="00982F89" w:rsidP="00982F89">
      <w:pPr>
        <w:wordWrap w:val="0"/>
        <w:autoSpaceDE w:val="0"/>
        <w:autoSpaceDN w:val="0"/>
        <w:spacing w:before="138" w:after="215" w:line="222" w:lineRule="exact"/>
        <w:ind w:left="262"/>
        <w:rPr>
          <w:lang w:eastAsia="ja-JP"/>
        </w:rPr>
      </w:pP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その他必要な事項】</w:t>
      </w:r>
    </w:p>
    <w:p w14:paraId="58170D25" w14:textId="77777777" w:rsidR="00982F89" w:rsidRDefault="00982F89" w:rsidP="00982F89">
      <w:pPr>
        <w:wordWrap w:val="0"/>
        <w:autoSpaceDE w:val="0"/>
        <w:autoSpaceDN w:val="0"/>
        <w:spacing w:before="431" w:after="0" w:line="222" w:lineRule="exact"/>
        <w:ind w:left="262"/>
        <w:rPr>
          <w:lang w:eastAsia="zh-TW"/>
        </w:rPr>
      </w:pPr>
      <w:r>
        <w:rPr>
          <w:noProof/>
          <w:lang w:eastAsia="ja-JP"/>
        </w:rPr>
        <w:drawing>
          <wp:anchor distT="0" distB="0" distL="0" distR="0" simplePos="0" relativeHeight="251729920" behindDoc="1" locked="0" layoutInCell="1" allowOverlap="1" wp14:anchorId="0DD77AD2" wp14:editId="1E8F92E6">
            <wp:simplePos x="0" y="0"/>
            <wp:positionH relativeFrom="margin">
              <wp:align>center</wp:align>
            </wp:positionH>
            <wp:positionV relativeFrom="page">
              <wp:posOffset>9337040</wp:posOffset>
            </wp:positionV>
            <wp:extent cx="5335270" cy="10160"/>
            <wp:effectExtent l="0" t="0" r="0" b="0"/>
            <wp:wrapNone/>
            <wp:docPr id="157022771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9680" behindDoc="1" locked="0" layoutInCell="1" allowOverlap="1" wp14:anchorId="05033569" wp14:editId="6724A4EE">
            <wp:simplePos x="0" y="0"/>
            <wp:positionH relativeFrom="margin">
              <wp:align>center</wp:align>
            </wp:positionH>
            <wp:positionV relativeFrom="page">
              <wp:posOffset>4540250</wp:posOffset>
            </wp:positionV>
            <wp:extent cx="5335270" cy="10160"/>
            <wp:effectExtent l="0" t="0" r="0" b="0"/>
            <wp:wrapNone/>
            <wp:docPr id="198462535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zh-TW"/>
        </w:rPr>
        <w:t>9</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備考</w:t>
      </w:r>
      <w:r>
        <w:rPr>
          <w:rFonts w:ascii="ＭＳ 明朝" w:eastAsia="ＭＳ 明朝" w:hAnsi="ＭＳ 明朝"/>
          <w:color w:val="000000"/>
          <w:spacing w:val="-1"/>
          <w:sz w:val="21"/>
          <w:lang w:eastAsia="zh-CN"/>
        </w:rPr>
        <w:t>】</w:t>
      </w:r>
    </w:p>
    <w:p w14:paraId="07601CEF" w14:textId="77777777" w:rsidR="00982F89" w:rsidRDefault="00982F89" w:rsidP="00982F89">
      <w:pPr>
        <w:wordWrap w:val="0"/>
        <w:autoSpaceDE w:val="0"/>
        <w:autoSpaceDN w:val="0"/>
        <w:spacing w:before="52" w:after="101" w:line="211" w:lineRule="exact"/>
        <w:rPr>
          <w:lang w:eastAsia="zh-TW"/>
        </w:rPr>
      </w:pPr>
      <w:r>
        <w:rPr>
          <w:noProof/>
          <w:lang w:eastAsia="ja-JP"/>
        </w:rPr>
        <w:drawing>
          <wp:anchor distT="0" distB="0" distL="0" distR="0" simplePos="0" relativeHeight="251730944" behindDoc="1" locked="0" layoutInCell="1" allowOverlap="1" wp14:anchorId="03D8299D" wp14:editId="16C115C6">
            <wp:simplePos x="0" y="0"/>
            <wp:positionH relativeFrom="margin">
              <wp:align>center</wp:align>
            </wp:positionH>
            <wp:positionV relativeFrom="page">
              <wp:posOffset>9711690</wp:posOffset>
            </wp:positionV>
            <wp:extent cx="5335270" cy="10160"/>
            <wp:effectExtent l="0" t="0" r="0" b="0"/>
            <wp:wrapNone/>
            <wp:docPr id="5510237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20704" behindDoc="1" locked="0" layoutInCell="1" allowOverlap="1" wp14:anchorId="086D0714" wp14:editId="59B53BF1">
            <wp:simplePos x="0" y="0"/>
            <wp:positionH relativeFrom="margin">
              <wp:align>center</wp:align>
            </wp:positionH>
            <wp:positionV relativeFrom="page">
              <wp:posOffset>4953635</wp:posOffset>
            </wp:positionV>
            <wp:extent cx="5335270" cy="10160"/>
            <wp:effectExtent l="0" t="0" r="0" b="0"/>
            <wp:wrapNone/>
            <wp:docPr id="77550907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710464" behindDoc="1" locked="0" layoutInCell="1" allowOverlap="1" wp14:anchorId="18C976CD" wp14:editId="03DF5FAE">
            <wp:simplePos x="0" y="0"/>
            <wp:positionH relativeFrom="margin">
              <wp:align>center</wp:align>
            </wp:positionH>
            <wp:positionV relativeFrom="page">
              <wp:posOffset>4953635</wp:posOffset>
            </wp:positionV>
            <wp:extent cx="5335270" cy="10160"/>
            <wp:effectExtent l="0" t="0" r="0" b="0"/>
            <wp:wrapNone/>
            <wp:docPr id="197679697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5335270" cy="10160"/>
                    </a:xfrm>
                    <a:prstGeom prst="rect">
                      <a:avLst/>
                    </a:prstGeom>
                  </pic:spPr>
                </pic:pic>
              </a:graphicData>
            </a:graphic>
          </wp:anchor>
        </w:drawing>
      </w:r>
    </w:p>
    <w:p w14:paraId="32244B63" w14:textId="008B9946" w:rsidR="00FE2144" w:rsidRDefault="00FE2144">
      <w:pPr>
        <w:wordWrap w:val="0"/>
        <w:autoSpaceDE w:val="0"/>
        <w:autoSpaceDN w:val="0"/>
        <w:spacing w:after="430" w:line="14" w:lineRule="exact"/>
        <w:rPr>
          <w:lang w:eastAsia="zh-TW"/>
        </w:rPr>
      </w:pPr>
    </w:p>
    <w:p w14:paraId="356CDB2D" w14:textId="77777777" w:rsidR="00FE2144" w:rsidRDefault="00593264" w:rsidP="00982F89">
      <w:pPr>
        <w:wordWrap w:val="0"/>
        <w:autoSpaceDE w:val="0"/>
        <w:autoSpaceDN w:val="0"/>
        <w:spacing w:after="61" w:line="211" w:lineRule="exact"/>
        <w:ind w:left="4043"/>
        <w:rPr>
          <w:lang w:eastAsia="zh-TW"/>
        </w:rPr>
      </w:pPr>
      <w:r w:rsidRPr="00F750EC">
        <w:rPr>
          <w:rFonts w:eastAsia="ＭＳ 明朝"/>
          <w:color w:val="000000"/>
          <w:w w:val="101"/>
          <w:sz w:val="21"/>
          <w:lang w:eastAsia="zh-TW"/>
        </w:rPr>
        <w:t>(</w:t>
      </w:r>
      <w:r>
        <w:rPr>
          <w:rFonts w:ascii="ＭＳ 明朝" w:eastAsia="ＭＳ 明朝" w:hAnsi="ＭＳ 明朝"/>
          <w:color w:val="000000"/>
          <w:sz w:val="21"/>
          <w:lang w:eastAsia="zh-CN"/>
        </w:rPr>
        <w:t>第六面</w:t>
      </w:r>
      <w:r w:rsidRPr="00F750EC">
        <w:rPr>
          <w:rFonts w:eastAsia="ＭＳ 明朝"/>
          <w:color w:val="000000"/>
          <w:spacing w:val="-2"/>
          <w:sz w:val="21"/>
          <w:lang w:eastAsia="zh-TW"/>
        </w:rPr>
        <w:t>)</w:t>
      </w:r>
    </w:p>
    <w:p w14:paraId="2C211F65" w14:textId="10174D38" w:rsidR="00FE2144" w:rsidRDefault="00593264">
      <w:pPr>
        <w:wordWrap w:val="0"/>
        <w:autoSpaceDE w:val="0"/>
        <w:autoSpaceDN w:val="0"/>
        <w:spacing w:before="122" w:after="153" w:line="211" w:lineRule="exact"/>
        <w:ind w:left="473"/>
        <w:rPr>
          <w:lang w:eastAsia="zh-TW"/>
        </w:rPr>
      </w:pPr>
      <w:r>
        <w:rPr>
          <w:rFonts w:ascii="ＭＳ 明朝" w:eastAsia="ＭＳ 明朝" w:hAnsi="ＭＳ 明朝"/>
          <w:color w:val="000000"/>
          <w:sz w:val="21"/>
          <w:lang w:eastAsia="zh-CN"/>
        </w:rPr>
        <w:t>建築物独立部分別概要</w:t>
      </w:r>
    </w:p>
    <w:p w14:paraId="0DBE3B90" w14:textId="3ED910B4" w:rsidR="00FE2144" w:rsidRDefault="00982F89" w:rsidP="00490361">
      <w:pPr>
        <w:wordWrap w:val="0"/>
        <w:autoSpaceDE w:val="0"/>
        <w:autoSpaceDN w:val="0"/>
        <w:spacing w:before="307" w:after="152" w:line="211" w:lineRule="exact"/>
        <w:ind w:firstLineChars="100" w:firstLine="220"/>
        <w:rPr>
          <w:lang w:eastAsia="ja-JP"/>
        </w:rPr>
      </w:pPr>
      <w:r>
        <w:rPr>
          <w:noProof/>
          <w:lang w:eastAsia="ja-JP"/>
        </w:rPr>
        <w:drawing>
          <wp:anchor distT="0" distB="0" distL="0" distR="0" simplePos="0" relativeHeight="251686912" behindDoc="1" locked="0" layoutInCell="1" allowOverlap="1" wp14:anchorId="337B51D3" wp14:editId="67BE86E7">
            <wp:simplePos x="0" y="0"/>
            <wp:positionH relativeFrom="margin">
              <wp:align>center</wp:align>
            </wp:positionH>
            <wp:positionV relativeFrom="page">
              <wp:posOffset>1323657</wp:posOffset>
            </wp:positionV>
            <wp:extent cx="5335270" cy="1016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F750EC">
        <w:rPr>
          <w:rFonts w:eastAsia="ＭＳ 明朝"/>
          <w:color w:val="000000"/>
          <w:spacing w:val="-2"/>
          <w:sz w:val="21"/>
          <w:lang w:eastAsia="ja-JP"/>
        </w:rPr>
        <w:t>1</w:t>
      </w:r>
      <w:r w:rsidR="00593264" w:rsidRPr="00F750EC">
        <w:rPr>
          <w:rFonts w:eastAsia="ＭＳ 明朝"/>
          <w:color w:val="000000"/>
          <w:spacing w:val="1"/>
          <w:sz w:val="21"/>
          <w:lang w:eastAsia="zh-CN"/>
        </w:rPr>
        <w:t>．</w:t>
      </w:r>
      <w:r w:rsidR="00593264">
        <w:rPr>
          <w:rFonts w:ascii="ＭＳ 明朝" w:eastAsia="ＭＳ 明朝" w:hAnsi="ＭＳ 明朝"/>
          <w:color w:val="000000"/>
          <w:sz w:val="21"/>
          <w:lang w:eastAsia="zh-CN"/>
        </w:rPr>
        <w:t>番号</w:t>
      </w:r>
      <w:r w:rsidR="00593264">
        <w:rPr>
          <w:rFonts w:ascii="ＭＳ 明朝" w:eastAsia="ＭＳ 明朝" w:hAnsi="ＭＳ 明朝"/>
          <w:color w:val="000000"/>
          <w:spacing w:val="-1"/>
          <w:sz w:val="21"/>
          <w:lang w:eastAsia="zh-CN"/>
        </w:rPr>
        <w:t>】</w:t>
      </w:r>
    </w:p>
    <w:p w14:paraId="55FFBCEE" w14:textId="712C09D1" w:rsidR="00FE2144" w:rsidRDefault="00F750EC" w:rsidP="00490361">
      <w:pPr>
        <w:wordWrap w:val="0"/>
        <w:autoSpaceDE w:val="0"/>
        <w:autoSpaceDN w:val="0"/>
        <w:spacing w:before="305" w:after="153" w:line="211" w:lineRule="exact"/>
        <w:ind w:firstLineChars="100" w:firstLine="220"/>
        <w:rPr>
          <w:lang w:eastAsia="ja-JP"/>
        </w:rPr>
      </w:pPr>
      <w:r>
        <w:rPr>
          <w:noProof/>
          <w:lang w:eastAsia="ja-JP"/>
        </w:rPr>
        <w:drawing>
          <wp:anchor distT="0" distB="0" distL="0" distR="0" simplePos="0" relativeHeight="251687936" behindDoc="1" locked="0" layoutInCell="1" allowOverlap="1" wp14:anchorId="7A327EE2" wp14:editId="21D7D299">
            <wp:simplePos x="0" y="0"/>
            <wp:positionH relativeFrom="margin">
              <wp:align>center</wp:align>
            </wp:positionH>
            <wp:positionV relativeFrom="page">
              <wp:posOffset>1646555</wp:posOffset>
            </wp:positionV>
            <wp:extent cx="5335270" cy="1016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4"/>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F750EC">
        <w:rPr>
          <w:rFonts w:eastAsia="ＭＳ 明朝"/>
          <w:color w:val="000000"/>
          <w:spacing w:val="-2"/>
          <w:sz w:val="21"/>
          <w:lang w:eastAsia="ja-JP"/>
        </w:rPr>
        <w:t>2</w:t>
      </w:r>
      <w:r w:rsidR="00593264" w:rsidRPr="00F750EC">
        <w:rPr>
          <w:rFonts w:eastAsia="ＭＳ 明朝"/>
          <w:color w:val="000000"/>
          <w:spacing w:val="1"/>
          <w:sz w:val="21"/>
          <w:lang w:eastAsia="zh-CN"/>
        </w:rPr>
        <w:t>．</w:t>
      </w:r>
      <w:r w:rsidR="00593264">
        <w:rPr>
          <w:rFonts w:ascii="ＭＳ 明朝" w:eastAsia="ＭＳ 明朝" w:hAnsi="ＭＳ 明朝"/>
          <w:color w:val="000000"/>
          <w:sz w:val="21"/>
          <w:lang w:eastAsia="zh-CN"/>
        </w:rPr>
        <w:t>延べ面積</w:t>
      </w:r>
      <w:r w:rsidR="00593264">
        <w:rPr>
          <w:rFonts w:ascii="ＭＳ 明朝" w:eastAsia="ＭＳ 明朝" w:hAnsi="ＭＳ 明朝"/>
          <w:color w:val="000000"/>
          <w:spacing w:val="-1"/>
          <w:sz w:val="21"/>
          <w:lang w:eastAsia="zh-CN"/>
        </w:rPr>
        <w:t>】</w:t>
      </w:r>
    </w:p>
    <w:p w14:paraId="4EFFEA73" w14:textId="196D02C4" w:rsidR="00FE2144" w:rsidRDefault="00F750EC" w:rsidP="00490361">
      <w:pPr>
        <w:wordWrap w:val="0"/>
        <w:autoSpaceDE w:val="0"/>
        <w:autoSpaceDN w:val="0"/>
        <w:spacing w:before="307" w:after="62" w:line="211" w:lineRule="exact"/>
        <w:ind w:firstLineChars="100" w:firstLine="220"/>
        <w:rPr>
          <w:lang w:eastAsia="ja-JP"/>
        </w:rPr>
      </w:pPr>
      <w:r>
        <w:rPr>
          <w:noProof/>
          <w:lang w:eastAsia="ja-JP"/>
        </w:rPr>
        <w:drawing>
          <wp:anchor distT="0" distB="0" distL="0" distR="0" simplePos="0" relativeHeight="251688960" behindDoc="1" locked="0" layoutInCell="1" allowOverlap="1" wp14:anchorId="271D9FC8" wp14:editId="4D9A6949">
            <wp:simplePos x="0" y="0"/>
            <wp:positionH relativeFrom="page">
              <wp:posOffset>1133158</wp:posOffset>
            </wp:positionH>
            <wp:positionV relativeFrom="page">
              <wp:posOffset>1994535</wp:posOffset>
            </wp:positionV>
            <wp:extent cx="5335270" cy="1016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F750EC">
        <w:rPr>
          <w:rFonts w:eastAsia="ＭＳ 明朝"/>
          <w:color w:val="000000"/>
          <w:spacing w:val="-2"/>
          <w:sz w:val="21"/>
          <w:lang w:eastAsia="ja-JP"/>
        </w:rPr>
        <w:t>3</w:t>
      </w:r>
      <w:r w:rsidR="00593264" w:rsidRPr="00F750EC">
        <w:rPr>
          <w:rFonts w:eastAsia="ＭＳ 明朝"/>
          <w:color w:val="000000"/>
          <w:spacing w:val="1"/>
          <w:sz w:val="21"/>
          <w:lang w:eastAsia="zh-CN"/>
        </w:rPr>
        <w:t>．</w:t>
      </w:r>
      <w:r w:rsidR="00593264">
        <w:rPr>
          <w:rFonts w:ascii="ＭＳ 明朝" w:eastAsia="ＭＳ 明朝" w:hAnsi="ＭＳ 明朝"/>
          <w:color w:val="000000"/>
          <w:sz w:val="21"/>
          <w:lang w:eastAsia="zh-CN"/>
        </w:rPr>
        <w:t>建築物の高さ等】</w:t>
      </w:r>
    </w:p>
    <w:p w14:paraId="4AD21E82" w14:textId="5A035BCF" w:rsidR="00FE2144" w:rsidRDefault="00593264" w:rsidP="00490361">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最高の高さ】</w:t>
      </w:r>
    </w:p>
    <w:p w14:paraId="79E94E2B" w14:textId="77777777" w:rsidR="00FE2144" w:rsidRDefault="00593264" w:rsidP="00490361">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最高の軒の高さ】</w:t>
      </w:r>
    </w:p>
    <w:p w14:paraId="0668CBE0" w14:textId="77777777" w:rsidR="00FE2144" w:rsidRPr="006974E9" w:rsidRDefault="00593264" w:rsidP="00490361">
      <w:pPr>
        <w:wordWrap w:val="0"/>
        <w:autoSpaceDE w:val="0"/>
        <w:autoSpaceDN w:val="0"/>
        <w:spacing w:before="125" w:after="61"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階数】</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地上</w:t>
      </w:r>
      <w:r w:rsidRPr="006974E9">
        <w:rPr>
          <w:rFonts w:eastAsia="ＭＳ 明朝"/>
          <w:color w:val="000000"/>
          <w:w w:val="101"/>
          <w:sz w:val="21"/>
          <w:lang w:eastAsia="ja-JP"/>
        </w:rPr>
        <w:t>(</w:t>
      </w:r>
      <w:r w:rsidRPr="006974E9">
        <w:rPr>
          <w:rFonts w:eastAsia="Times New Roman"/>
          <w:color w:val="000000"/>
          <w:spacing w:val="788"/>
          <w:sz w:val="21"/>
          <w:lang w:eastAsia="ja-JP"/>
        </w:rPr>
        <w:t xml:space="preserve"> </w:t>
      </w:r>
      <w:r w:rsidRPr="006974E9">
        <w:rPr>
          <w:rFonts w:eastAsia="ＭＳ 明朝"/>
          <w:color w:val="000000"/>
          <w:w w:val="101"/>
          <w:sz w:val="21"/>
          <w:lang w:eastAsia="ja-JP"/>
        </w:rPr>
        <w:t>)</w:t>
      </w:r>
      <w:r w:rsidRPr="006974E9">
        <w:rPr>
          <w:rFonts w:eastAsia="Times New Roman"/>
          <w:color w:val="000000"/>
          <w:spacing w:val="999"/>
          <w:sz w:val="21"/>
          <w:lang w:eastAsia="ja-JP"/>
        </w:rPr>
        <w:t xml:space="preserve"> </w:t>
      </w:r>
      <w:r w:rsidRPr="006974E9">
        <w:rPr>
          <w:rFonts w:eastAsia="ＭＳ 明朝"/>
          <w:color w:val="000000"/>
          <w:sz w:val="21"/>
          <w:lang w:eastAsia="zh-CN"/>
        </w:rPr>
        <w:t>地下</w:t>
      </w:r>
      <w:r w:rsidRPr="006974E9">
        <w:rPr>
          <w:rFonts w:eastAsia="ＭＳ 明朝"/>
          <w:color w:val="000000"/>
          <w:spacing w:val="-2"/>
          <w:sz w:val="21"/>
          <w:lang w:eastAsia="ja-JP"/>
        </w:rPr>
        <w:t>(</w:t>
      </w:r>
      <w:r w:rsidRPr="006974E9">
        <w:rPr>
          <w:rFonts w:eastAsia="Times New Roman"/>
          <w:color w:val="000000"/>
          <w:spacing w:val="790"/>
          <w:sz w:val="21"/>
          <w:lang w:eastAsia="ja-JP"/>
        </w:rPr>
        <w:t xml:space="preserve"> </w:t>
      </w:r>
      <w:r w:rsidRPr="006974E9">
        <w:rPr>
          <w:rFonts w:eastAsia="ＭＳ 明朝"/>
          <w:color w:val="000000"/>
          <w:spacing w:val="-2"/>
          <w:sz w:val="21"/>
          <w:lang w:eastAsia="ja-JP"/>
        </w:rPr>
        <w:t>)</w:t>
      </w:r>
    </w:p>
    <w:p w14:paraId="7D61F469" w14:textId="64312726" w:rsidR="00FE2144" w:rsidRDefault="00593264" w:rsidP="00490361">
      <w:pPr>
        <w:wordWrap w:val="0"/>
        <w:autoSpaceDE w:val="0"/>
        <w:autoSpaceDN w:val="0"/>
        <w:spacing w:before="122" w:after="15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w:t>
      </w:r>
      <w:r>
        <w:rPr>
          <w:rFonts w:ascii="Times New Roman" w:eastAsia="Times New Roman" w:hAnsi="Times New Roman"/>
          <w:color w:val="000000"/>
          <w:spacing w:val="1628"/>
          <w:sz w:val="21"/>
          <w:lang w:eastAsia="ja-JP"/>
        </w:rPr>
        <w:t xml:space="preserve"> </w:t>
      </w:r>
      <w:r>
        <w:rPr>
          <w:rFonts w:ascii="ＭＳ 明朝" w:eastAsia="ＭＳ 明朝" w:hAnsi="ＭＳ 明朝"/>
          <w:color w:val="000000"/>
          <w:spacing w:val="1"/>
          <w:sz w:val="21"/>
          <w:lang w:eastAsia="zh-CN"/>
        </w:rPr>
        <w:t>造</w:t>
      </w:r>
      <w:r>
        <w:rPr>
          <w:rFonts w:ascii="Times New Roman" w:eastAsia="Times New Roman" w:hAnsi="Times New Roman"/>
          <w:color w:val="000000"/>
          <w:spacing w:val="788"/>
          <w:sz w:val="21"/>
          <w:lang w:eastAsia="ja-JP"/>
        </w:rPr>
        <w:t xml:space="preserve"> </w:t>
      </w:r>
      <w:r>
        <w:rPr>
          <w:rFonts w:ascii="ＭＳ 明朝" w:eastAsia="ＭＳ 明朝" w:hAnsi="ＭＳ 明朝"/>
          <w:color w:val="000000"/>
          <w:sz w:val="21"/>
          <w:lang w:eastAsia="zh-CN"/>
        </w:rPr>
        <w:t>一部</w:t>
      </w:r>
      <w:r>
        <w:rPr>
          <w:rFonts w:ascii="Times New Roman" w:eastAsia="Times New Roman" w:hAnsi="Times New Roman"/>
          <w:color w:val="000000"/>
          <w:spacing w:val="999"/>
          <w:sz w:val="21"/>
          <w:lang w:eastAsia="ja-JP"/>
        </w:rPr>
        <w:t xml:space="preserve"> </w:t>
      </w:r>
      <w:r>
        <w:rPr>
          <w:rFonts w:ascii="ＭＳ 明朝" w:eastAsia="ＭＳ 明朝" w:hAnsi="ＭＳ 明朝"/>
          <w:color w:val="000000"/>
          <w:spacing w:val="-1"/>
          <w:sz w:val="21"/>
          <w:lang w:eastAsia="zh-CN"/>
        </w:rPr>
        <w:t>造</w:t>
      </w:r>
    </w:p>
    <w:p w14:paraId="31EA6E82" w14:textId="16F5C32C" w:rsidR="00FE2144" w:rsidRDefault="00F750EC" w:rsidP="00490361">
      <w:pPr>
        <w:wordWrap w:val="0"/>
        <w:autoSpaceDE w:val="0"/>
        <w:autoSpaceDN w:val="0"/>
        <w:spacing w:before="305" w:after="63" w:line="211" w:lineRule="exact"/>
        <w:ind w:firstLineChars="100" w:firstLine="220"/>
        <w:rPr>
          <w:lang w:eastAsia="ja-JP"/>
        </w:rPr>
      </w:pPr>
      <w:r>
        <w:rPr>
          <w:noProof/>
          <w:lang w:eastAsia="ja-JP"/>
        </w:rPr>
        <w:drawing>
          <wp:anchor distT="0" distB="0" distL="0" distR="0" simplePos="0" relativeHeight="251689984" behindDoc="1" locked="0" layoutInCell="1" allowOverlap="1" wp14:anchorId="08B30F81" wp14:editId="6D4D1DF6">
            <wp:simplePos x="0" y="0"/>
            <wp:positionH relativeFrom="margin">
              <wp:align>center</wp:align>
            </wp:positionH>
            <wp:positionV relativeFrom="page">
              <wp:posOffset>3169602</wp:posOffset>
            </wp:positionV>
            <wp:extent cx="5335270" cy="1016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F750EC">
        <w:rPr>
          <w:rFonts w:eastAsia="ＭＳ 明朝"/>
          <w:color w:val="000000"/>
          <w:spacing w:val="-2"/>
          <w:sz w:val="21"/>
          <w:lang w:eastAsia="ja-JP"/>
        </w:rPr>
        <w:t>4</w:t>
      </w:r>
      <w:r w:rsidR="00593264" w:rsidRPr="00F750EC">
        <w:rPr>
          <w:rFonts w:eastAsia="ＭＳ 明朝"/>
          <w:color w:val="000000"/>
          <w:spacing w:val="1"/>
          <w:sz w:val="21"/>
          <w:lang w:eastAsia="zh-CN"/>
        </w:rPr>
        <w:t>．</w:t>
      </w:r>
      <w:r w:rsidR="00593264">
        <w:rPr>
          <w:rFonts w:ascii="ＭＳ 明朝" w:eastAsia="ＭＳ 明朝" w:hAnsi="ＭＳ 明朝"/>
          <w:color w:val="000000"/>
          <w:sz w:val="21"/>
          <w:lang w:eastAsia="zh-CN"/>
        </w:rPr>
        <w:t>特定構造計算基準又は特定増改築構造計算基準の別</w:t>
      </w:r>
      <w:r w:rsidR="00593264">
        <w:rPr>
          <w:rFonts w:ascii="ＭＳ 明朝" w:eastAsia="ＭＳ 明朝" w:hAnsi="ＭＳ 明朝"/>
          <w:color w:val="000000"/>
          <w:spacing w:val="-1"/>
          <w:sz w:val="21"/>
          <w:lang w:eastAsia="zh-CN"/>
        </w:rPr>
        <w:t>】</w:t>
      </w:r>
    </w:p>
    <w:p w14:paraId="099E4F91" w14:textId="0F28B9BA" w:rsidR="00FE2144" w:rsidRDefault="00593264" w:rsidP="00490361">
      <w:pPr>
        <w:wordWrap w:val="0"/>
        <w:autoSpaceDE w:val="0"/>
        <w:autoSpaceDN w:val="0"/>
        <w:spacing w:before="127" w:after="61" w:line="211" w:lineRule="exact"/>
        <w:ind w:firstLineChars="350" w:firstLine="739"/>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特定構造計算基準</w:t>
      </w:r>
    </w:p>
    <w:p w14:paraId="195F1517" w14:textId="4C2DF7F0" w:rsidR="00FE2144" w:rsidRDefault="00593264" w:rsidP="00490361">
      <w:pPr>
        <w:wordWrap w:val="0"/>
        <w:autoSpaceDE w:val="0"/>
        <w:autoSpaceDN w:val="0"/>
        <w:spacing w:before="122" w:after="152" w:line="211" w:lineRule="exact"/>
        <w:ind w:firstLineChars="350" w:firstLine="739"/>
        <w:rPr>
          <w:lang w:eastAsia="zh-TW"/>
        </w:rPr>
      </w:pPr>
      <w:r>
        <w:rPr>
          <w:rFonts w:ascii="ＭＳ 明朝" w:eastAsia="ＭＳ 明朝" w:hAnsi="ＭＳ 明朝"/>
          <w:color w:val="000000"/>
          <w:spacing w:val="1"/>
          <w:sz w:val="21"/>
          <w:lang w:eastAsia="zh-TW"/>
        </w:rPr>
        <w:t>□</w:t>
      </w:r>
      <w:r>
        <w:rPr>
          <w:rFonts w:ascii="ＭＳ 明朝" w:eastAsia="ＭＳ 明朝" w:hAnsi="ＭＳ 明朝"/>
          <w:color w:val="000000"/>
          <w:sz w:val="21"/>
          <w:lang w:eastAsia="zh-CN"/>
        </w:rPr>
        <w:t>特定増改築構造計算基準</w:t>
      </w:r>
    </w:p>
    <w:p w14:paraId="6FB8DBA9" w14:textId="220B38BD" w:rsidR="00FE2144" w:rsidRDefault="00F750EC" w:rsidP="00490361">
      <w:pPr>
        <w:wordWrap w:val="0"/>
        <w:autoSpaceDE w:val="0"/>
        <w:autoSpaceDN w:val="0"/>
        <w:spacing w:before="305" w:after="63" w:line="211" w:lineRule="exact"/>
        <w:ind w:firstLineChars="100" w:firstLine="220"/>
        <w:rPr>
          <w:lang w:eastAsia="ja-JP"/>
        </w:rPr>
      </w:pPr>
      <w:r>
        <w:rPr>
          <w:noProof/>
          <w:lang w:eastAsia="ja-JP"/>
        </w:rPr>
        <w:drawing>
          <wp:anchor distT="0" distB="0" distL="0" distR="0" simplePos="0" relativeHeight="251691008" behindDoc="1" locked="0" layoutInCell="1" allowOverlap="1" wp14:anchorId="6F993EA3" wp14:editId="1BD404E4">
            <wp:simplePos x="0" y="0"/>
            <wp:positionH relativeFrom="page">
              <wp:posOffset>1133157</wp:posOffset>
            </wp:positionH>
            <wp:positionV relativeFrom="page">
              <wp:posOffset>3923982</wp:posOffset>
            </wp:positionV>
            <wp:extent cx="5335270" cy="1016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F750EC">
        <w:rPr>
          <w:rFonts w:eastAsia="ＭＳ 明朝"/>
          <w:color w:val="000000"/>
          <w:spacing w:val="-2"/>
          <w:sz w:val="21"/>
          <w:lang w:eastAsia="ja-JP"/>
        </w:rPr>
        <w:t>5</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構造計算の区分】</w:t>
      </w:r>
    </w:p>
    <w:p w14:paraId="21CFC71A" w14:textId="70D42137" w:rsidR="00FE2144" w:rsidRDefault="00593264" w:rsidP="00490361">
      <w:pPr>
        <w:wordWrap w:val="0"/>
        <w:autoSpaceDE w:val="0"/>
        <w:autoSpaceDN w:val="0"/>
        <w:spacing w:before="127" w:after="61"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項各号に掲げる基準に従つた構造計算</w:t>
      </w:r>
    </w:p>
    <w:p w14:paraId="3B15E8B8" w14:textId="77777777" w:rsidR="00FE2144" w:rsidRDefault="00593264" w:rsidP="00490361">
      <w:pPr>
        <w:wordWrap w:val="0"/>
        <w:autoSpaceDE w:val="0"/>
        <w:autoSpaceDN w:val="0"/>
        <w:spacing w:before="122" w:after="62"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号イに掲げる構造計算</w:t>
      </w:r>
    </w:p>
    <w:p w14:paraId="528D9E21" w14:textId="77777777" w:rsidR="00FE2144" w:rsidRDefault="00593264" w:rsidP="00490361">
      <w:pPr>
        <w:wordWrap w:val="0"/>
        <w:autoSpaceDE w:val="0"/>
        <w:autoSpaceDN w:val="0"/>
        <w:spacing w:before="125" w:after="61"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号ロに掲げる構造計算</w:t>
      </w:r>
    </w:p>
    <w:p w14:paraId="1DF8362D" w14:textId="77777777" w:rsidR="00FE2144" w:rsidRDefault="00593264" w:rsidP="00490361">
      <w:pPr>
        <w:wordWrap w:val="0"/>
        <w:autoSpaceDE w:val="0"/>
        <w:autoSpaceDN w:val="0"/>
        <w:spacing w:before="122" w:after="62" w:line="211" w:lineRule="exact"/>
        <w:ind w:firstLineChars="350" w:firstLine="739"/>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号イに掲げる構造計算</w:t>
      </w:r>
    </w:p>
    <w:p w14:paraId="7F3F8B44" w14:textId="77777777" w:rsidR="00F750EC" w:rsidRDefault="00593264" w:rsidP="00490361">
      <w:pPr>
        <w:wordWrap w:val="0"/>
        <w:autoSpaceDE w:val="0"/>
        <w:autoSpaceDN w:val="0"/>
        <w:spacing w:before="125" w:after="152" w:line="211" w:lineRule="exact"/>
        <w:ind w:firstLineChars="350" w:firstLine="739"/>
        <w:rPr>
          <w:rFonts w:ascii="ＭＳ 明朝" w:eastAsia="ＭＳ 明朝" w:hAnsi="ＭＳ 明朝"/>
          <w:color w:val="000000"/>
          <w:sz w:val="21"/>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w w:val="99"/>
          <w:sz w:val="21"/>
          <w:lang w:eastAsia="ja-JP"/>
        </w:rPr>
        <w:t>81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項に掲げる構造計算</w:t>
      </w:r>
    </w:p>
    <w:p w14:paraId="6BEBA144" w14:textId="32C306CA" w:rsidR="00F750EC" w:rsidRDefault="00F750EC" w:rsidP="00F750EC">
      <w:pPr>
        <w:wordWrap w:val="0"/>
        <w:autoSpaceDE w:val="0"/>
        <w:autoSpaceDN w:val="0"/>
        <w:spacing w:before="125" w:after="152" w:line="211" w:lineRule="exact"/>
        <w:ind w:left="893"/>
        <w:rPr>
          <w:lang w:eastAsia="ja-JP"/>
        </w:rPr>
      </w:pPr>
      <w:r>
        <w:rPr>
          <w:noProof/>
          <w:lang w:eastAsia="ja-JP"/>
        </w:rPr>
        <w:drawing>
          <wp:anchor distT="0" distB="0" distL="0" distR="0" simplePos="0" relativeHeight="251692032" behindDoc="1" locked="0" layoutInCell="1" allowOverlap="1" wp14:anchorId="0612CEA1" wp14:editId="7EE851B7">
            <wp:simplePos x="0" y="0"/>
            <wp:positionH relativeFrom="margin">
              <wp:align>center</wp:align>
            </wp:positionH>
            <wp:positionV relativeFrom="page">
              <wp:posOffset>5460047</wp:posOffset>
            </wp:positionV>
            <wp:extent cx="5335270" cy="101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5335270" cy="10160"/>
                    </a:xfrm>
                    <a:prstGeom prst="rect">
                      <a:avLst/>
                    </a:prstGeom>
                  </pic:spPr>
                </pic:pic>
              </a:graphicData>
            </a:graphic>
          </wp:anchor>
        </w:drawing>
      </w:r>
    </w:p>
    <w:p w14:paraId="679D2DFC" w14:textId="05B97B8C" w:rsidR="00FE2144" w:rsidRDefault="00593264" w:rsidP="00490361">
      <w:pPr>
        <w:wordWrap w:val="0"/>
        <w:autoSpaceDE w:val="0"/>
        <w:autoSpaceDN w:val="0"/>
        <w:spacing w:before="125" w:after="152" w:line="211" w:lineRule="exact"/>
        <w:ind w:firstLineChars="100" w:firstLine="211"/>
        <w:rPr>
          <w:lang w:eastAsia="ja-JP"/>
        </w:rPr>
      </w:pPr>
      <w:r>
        <w:rPr>
          <w:rFonts w:ascii="ＭＳ 明朝" w:eastAsia="ＭＳ 明朝" w:hAnsi="ＭＳ 明朝"/>
          <w:color w:val="000000"/>
          <w:spacing w:val="1"/>
          <w:sz w:val="21"/>
          <w:lang w:eastAsia="zh-CN"/>
        </w:rPr>
        <w:t>【</w:t>
      </w:r>
      <w:r w:rsidRPr="00F750EC">
        <w:rPr>
          <w:rFonts w:eastAsia="ＭＳ 明朝"/>
          <w:color w:val="000000"/>
          <w:spacing w:val="-2"/>
          <w:sz w:val="21"/>
          <w:lang w:eastAsia="ja-JP"/>
        </w:rPr>
        <w:t>6</w:t>
      </w:r>
      <w:r w:rsidRPr="00F750EC">
        <w:rPr>
          <w:rFonts w:eastAsia="ＭＳ 明朝"/>
          <w:color w:val="000000"/>
          <w:spacing w:val="1"/>
          <w:sz w:val="21"/>
          <w:lang w:eastAsia="zh-CN"/>
        </w:rPr>
        <w:t>．</w:t>
      </w:r>
      <w:r>
        <w:rPr>
          <w:rFonts w:ascii="ＭＳ 明朝" w:eastAsia="ＭＳ 明朝" w:hAnsi="ＭＳ 明朝"/>
          <w:color w:val="000000"/>
          <w:sz w:val="21"/>
          <w:lang w:eastAsia="zh-CN"/>
        </w:rPr>
        <w:t>構造計算に用いたプログラム</w:t>
      </w:r>
      <w:r>
        <w:rPr>
          <w:rFonts w:ascii="ＭＳ 明朝" w:eastAsia="ＭＳ 明朝" w:hAnsi="ＭＳ 明朝"/>
          <w:color w:val="000000"/>
          <w:spacing w:val="-1"/>
          <w:sz w:val="21"/>
          <w:lang w:eastAsia="zh-CN"/>
        </w:rPr>
        <w:t>】</w:t>
      </w:r>
    </w:p>
    <w:p w14:paraId="13FA0081" w14:textId="77777777" w:rsidR="00FE2144" w:rsidRDefault="00593264" w:rsidP="00490361">
      <w:pPr>
        <w:wordWrap w:val="0"/>
        <w:autoSpaceDE w:val="0"/>
        <w:autoSpaceDN w:val="0"/>
        <w:spacing w:before="125" w:after="62"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名称</w:t>
      </w:r>
      <w:r>
        <w:rPr>
          <w:rFonts w:ascii="ＭＳ 明朝" w:eastAsia="ＭＳ 明朝" w:hAnsi="ＭＳ 明朝"/>
          <w:color w:val="000000"/>
          <w:spacing w:val="-1"/>
          <w:sz w:val="21"/>
          <w:lang w:eastAsia="zh-CN"/>
        </w:rPr>
        <w:t>】</w:t>
      </w:r>
    </w:p>
    <w:p w14:paraId="78F2142D" w14:textId="77777777" w:rsidR="00FE2144" w:rsidRDefault="00593264" w:rsidP="00490361">
      <w:pPr>
        <w:wordWrap w:val="0"/>
        <w:autoSpaceDE w:val="0"/>
        <w:autoSpaceDN w:val="0"/>
        <w:spacing w:before="125" w:after="61" w:line="211" w:lineRule="exact"/>
        <w:ind w:firstLineChars="250" w:firstLine="522"/>
        <w:rPr>
          <w:lang w:eastAsia="ja-JP"/>
        </w:rPr>
      </w:pP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区分</w:t>
      </w:r>
      <w:r>
        <w:rPr>
          <w:rFonts w:ascii="ＭＳ 明朝" w:eastAsia="ＭＳ 明朝" w:hAnsi="ＭＳ 明朝"/>
          <w:color w:val="000000"/>
          <w:spacing w:val="-1"/>
          <w:sz w:val="21"/>
          <w:lang w:eastAsia="zh-CN"/>
        </w:rPr>
        <w:t>】</w:t>
      </w:r>
    </w:p>
    <w:p w14:paraId="79FCEED7" w14:textId="77777777" w:rsidR="00FE2144" w:rsidRDefault="00593264" w:rsidP="00490361">
      <w:pPr>
        <w:wordWrap w:val="0"/>
        <w:autoSpaceDE w:val="0"/>
        <w:autoSpaceDN w:val="0"/>
        <w:spacing w:before="122" w:after="62" w:line="211" w:lineRule="exact"/>
        <w:ind w:firstLineChars="450" w:firstLine="950"/>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20</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zh-CN"/>
        </w:rPr>
        <w:t>号イ又は第</w:t>
      </w:r>
      <w:r>
        <w:rPr>
          <w:rFonts w:ascii="ＭＳ 明朝" w:eastAsia="ＭＳ 明朝" w:hAnsi="ＭＳ 明朝"/>
          <w:color w:val="000000"/>
          <w:spacing w:val="-1"/>
          <w:sz w:val="21"/>
          <w:lang w:eastAsia="ja-JP"/>
        </w:rPr>
        <w:t>3</w:t>
      </w:r>
      <w:r>
        <w:rPr>
          <w:rFonts w:ascii="ＭＳ 明朝" w:eastAsia="ＭＳ 明朝" w:hAnsi="ＭＳ 明朝"/>
          <w:color w:val="000000"/>
          <w:sz w:val="21"/>
          <w:lang w:eastAsia="zh-CN"/>
        </w:rPr>
        <w:t>号イの認定を受けたプログラム</w:t>
      </w:r>
    </w:p>
    <w:p w14:paraId="7763AEE7" w14:textId="77777777" w:rsidR="00FE2144" w:rsidRDefault="00593264" w:rsidP="00F750EC">
      <w:pPr>
        <w:wordWrap w:val="0"/>
        <w:autoSpaceDE w:val="0"/>
        <w:autoSpaceDN w:val="0"/>
        <w:spacing w:before="125" w:after="62" w:line="211" w:lineRule="exact"/>
        <w:ind w:firstLineChars="550" w:firstLine="1144"/>
        <w:rPr>
          <w:lang w:eastAsia="ja-JP"/>
        </w:rPr>
      </w:pPr>
      <w:r w:rsidRPr="006974E9">
        <w:rPr>
          <w:rFonts w:eastAsia="ＭＳ 明朝"/>
          <w:color w:val="000000"/>
          <w:spacing w:val="-2"/>
          <w:sz w:val="21"/>
          <w:lang w:eastAsia="ja-JP"/>
        </w:rPr>
        <w:t>(</w:t>
      </w:r>
      <w:r>
        <w:rPr>
          <w:rFonts w:ascii="ＭＳ 明朝" w:eastAsia="ＭＳ 明朝" w:hAnsi="ＭＳ 明朝"/>
          <w:color w:val="000000"/>
          <w:sz w:val="21"/>
          <w:lang w:eastAsia="zh-CN"/>
        </w:rPr>
        <w:t>大臣認定番号</w:t>
      </w:r>
      <w:r>
        <w:rPr>
          <w:rFonts w:ascii="Times New Roman" w:eastAsia="Times New Roman" w:hAnsi="Times New Roman"/>
          <w:color w:val="000000"/>
          <w:spacing w:val="788"/>
          <w:sz w:val="21"/>
          <w:lang w:eastAsia="ja-JP"/>
        </w:rPr>
        <w:t xml:space="preserve"> </w:t>
      </w:r>
      <w:r w:rsidRPr="006974E9">
        <w:rPr>
          <w:rFonts w:eastAsia="ＭＳ 明朝"/>
          <w:color w:val="000000"/>
          <w:spacing w:val="-2"/>
          <w:sz w:val="21"/>
          <w:lang w:eastAsia="ja-JP"/>
        </w:rPr>
        <w:t>)</w:t>
      </w:r>
    </w:p>
    <w:p w14:paraId="4639DD69" w14:textId="0C3DCE6E" w:rsidR="00FE2144" w:rsidRDefault="00593264" w:rsidP="00490361">
      <w:pPr>
        <w:wordWrap w:val="0"/>
        <w:autoSpaceDE w:val="0"/>
        <w:autoSpaceDN w:val="0"/>
        <w:spacing w:before="125" w:after="152" w:line="211" w:lineRule="exact"/>
        <w:ind w:firstLineChars="450" w:firstLine="950"/>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その他のプログラム</w:t>
      </w:r>
    </w:p>
    <w:p w14:paraId="34EFEAF9" w14:textId="51B631A6" w:rsidR="00FE2144" w:rsidRDefault="00F750EC" w:rsidP="00490361">
      <w:pPr>
        <w:wordWrap w:val="0"/>
        <w:autoSpaceDE w:val="0"/>
        <w:autoSpaceDN w:val="0"/>
        <w:spacing w:before="305" w:after="62" w:line="211" w:lineRule="exact"/>
        <w:ind w:firstLineChars="100" w:firstLine="220"/>
        <w:rPr>
          <w:lang w:eastAsia="ja-JP"/>
        </w:rPr>
      </w:pPr>
      <w:r>
        <w:rPr>
          <w:noProof/>
          <w:lang w:eastAsia="ja-JP"/>
        </w:rPr>
        <w:drawing>
          <wp:anchor distT="0" distB="0" distL="0" distR="0" simplePos="0" relativeHeight="251693056" behindDoc="1" locked="0" layoutInCell="1" allowOverlap="1" wp14:anchorId="452BF805" wp14:editId="7030555C">
            <wp:simplePos x="0" y="0"/>
            <wp:positionH relativeFrom="margin">
              <wp:align>center</wp:align>
            </wp:positionH>
            <wp:positionV relativeFrom="page">
              <wp:posOffset>6848475</wp:posOffset>
            </wp:positionV>
            <wp:extent cx="5335270" cy="1016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F750EC">
        <w:rPr>
          <w:rFonts w:eastAsia="ＭＳ 明朝"/>
          <w:color w:val="000000"/>
          <w:spacing w:val="-2"/>
          <w:sz w:val="21"/>
          <w:lang w:eastAsia="ja-JP"/>
        </w:rPr>
        <w:t>7</w:t>
      </w:r>
      <w:r w:rsidR="00593264" w:rsidRPr="00F750EC">
        <w:rPr>
          <w:rFonts w:eastAsia="ＭＳ 明朝"/>
          <w:color w:val="000000"/>
          <w:spacing w:val="1"/>
          <w:sz w:val="21"/>
          <w:lang w:eastAsia="zh-CN"/>
        </w:rPr>
        <w:t>．</w:t>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sz w:val="21"/>
          <w:lang w:eastAsia="ja-JP"/>
        </w:rPr>
        <w:t>137</w:t>
      </w:r>
      <w:r w:rsidR="00593264">
        <w:rPr>
          <w:rFonts w:ascii="ＭＳ 明朝" w:eastAsia="ＭＳ 明朝" w:hAnsi="ＭＳ 明朝"/>
          <w:color w:val="000000"/>
          <w:spacing w:val="1"/>
          <w:sz w:val="21"/>
          <w:lang w:eastAsia="zh-CN"/>
        </w:rPr>
        <w:t>条の</w:t>
      </w:r>
      <w:r w:rsidR="00593264">
        <w:rPr>
          <w:rFonts w:ascii="ＭＳ 明朝" w:eastAsia="ＭＳ 明朝" w:hAnsi="ＭＳ 明朝"/>
          <w:color w:val="000000"/>
          <w:spacing w:val="-2"/>
          <w:sz w:val="21"/>
          <w:lang w:eastAsia="ja-JP"/>
        </w:rPr>
        <w:t>2</w:t>
      </w:r>
      <w:r w:rsidR="00593264">
        <w:rPr>
          <w:rFonts w:ascii="ＭＳ 明朝" w:eastAsia="ＭＳ 明朝" w:hAnsi="ＭＳ 明朝"/>
          <w:color w:val="000000"/>
          <w:sz w:val="21"/>
          <w:lang w:eastAsia="zh-CN"/>
        </w:rPr>
        <w:t>各号に定める基準の区分</w:t>
      </w:r>
      <w:r w:rsidR="00593264">
        <w:rPr>
          <w:rFonts w:ascii="ＭＳ 明朝" w:eastAsia="ＭＳ 明朝" w:hAnsi="ＭＳ 明朝"/>
          <w:color w:val="000000"/>
          <w:spacing w:val="-1"/>
          <w:sz w:val="21"/>
          <w:lang w:eastAsia="zh-CN"/>
        </w:rPr>
        <w:t>】</w:t>
      </w:r>
    </w:p>
    <w:p w14:paraId="73162686" w14:textId="73AB5501" w:rsidR="00FE2144" w:rsidRPr="006974E9" w:rsidRDefault="00593264">
      <w:pPr>
        <w:wordWrap w:val="0"/>
        <w:autoSpaceDE w:val="0"/>
        <w:autoSpaceDN w:val="0"/>
        <w:spacing w:before="125" w:after="152" w:line="211" w:lineRule="exact"/>
        <w:ind w:left="893"/>
        <w:rPr>
          <w:lang w:eastAsia="zh-TW"/>
        </w:rPr>
      </w:pPr>
      <w:r w:rsidRPr="006974E9">
        <w:rPr>
          <w:rFonts w:eastAsia="ＭＳ 明朝"/>
          <w:color w:val="000000"/>
          <w:w w:val="101"/>
          <w:sz w:val="21"/>
          <w:lang w:eastAsia="zh-TW"/>
        </w:rPr>
        <w:t>(</w:t>
      </w:r>
      <w:r w:rsidRPr="006974E9">
        <w:rPr>
          <w:rFonts w:eastAsia="Times New Roman"/>
          <w:color w:val="000000"/>
          <w:spacing w:val="788"/>
          <w:sz w:val="21"/>
          <w:lang w:eastAsia="zh-TW"/>
        </w:rPr>
        <w:t xml:space="preserve"> </w:t>
      </w:r>
      <w:r w:rsidRPr="006974E9">
        <w:rPr>
          <w:rFonts w:eastAsia="ＭＳ 明朝"/>
          <w:color w:val="000000"/>
          <w:spacing w:val="-2"/>
          <w:sz w:val="21"/>
          <w:lang w:eastAsia="zh-TW"/>
        </w:rPr>
        <w:t>)</w:t>
      </w:r>
    </w:p>
    <w:p w14:paraId="33D0DB3E" w14:textId="0683BDF8" w:rsidR="00FE2144" w:rsidRDefault="00F750EC" w:rsidP="00490361">
      <w:pPr>
        <w:wordWrap w:val="0"/>
        <w:autoSpaceDE w:val="0"/>
        <w:autoSpaceDN w:val="0"/>
        <w:spacing w:before="305" w:after="0" w:line="211" w:lineRule="exact"/>
        <w:ind w:firstLineChars="100" w:firstLine="220"/>
        <w:rPr>
          <w:lang w:eastAsia="zh-TW"/>
        </w:rPr>
      </w:pPr>
      <w:r>
        <w:rPr>
          <w:noProof/>
          <w:lang w:eastAsia="ja-JP"/>
        </w:rPr>
        <w:drawing>
          <wp:anchor distT="0" distB="0" distL="0" distR="0" simplePos="0" relativeHeight="251696128" behindDoc="1" locked="0" layoutInCell="1" allowOverlap="1" wp14:anchorId="74BBD918" wp14:editId="071B74AB">
            <wp:simplePos x="0" y="0"/>
            <wp:positionH relativeFrom="margin">
              <wp:align>center</wp:align>
            </wp:positionH>
            <wp:positionV relativeFrom="page">
              <wp:posOffset>8008937</wp:posOffset>
            </wp:positionV>
            <wp:extent cx="5335270" cy="1016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5335270" cy="10160"/>
                    </a:xfrm>
                    <a:prstGeom prst="rect">
                      <a:avLst/>
                    </a:prstGeom>
                  </pic:spPr>
                </pic:pic>
              </a:graphicData>
            </a:graphic>
          </wp:anchor>
        </w:drawing>
      </w:r>
      <w:r>
        <w:rPr>
          <w:noProof/>
          <w:lang w:eastAsia="ja-JP"/>
        </w:rPr>
        <w:drawing>
          <wp:anchor distT="0" distB="0" distL="0" distR="0" simplePos="0" relativeHeight="251695104" behindDoc="1" locked="0" layoutInCell="1" allowOverlap="1" wp14:anchorId="3F0BC6FE" wp14:editId="60C6DA83">
            <wp:simplePos x="0" y="0"/>
            <wp:positionH relativeFrom="margin">
              <wp:align>center</wp:align>
            </wp:positionH>
            <wp:positionV relativeFrom="page">
              <wp:posOffset>7384733</wp:posOffset>
            </wp:positionV>
            <wp:extent cx="5335270" cy="1016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8"/>
                    <a:stretch>
                      <a:fillRect/>
                    </a:stretch>
                  </pic:blipFill>
                  <pic:spPr>
                    <a:xfrm>
                      <a:off x="0" y="0"/>
                      <a:ext cx="5335270" cy="10160"/>
                    </a:xfrm>
                    <a:prstGeom prst="rect">
                      <a:avLst/>
                    </a:prstGeom>
                  </pic:spPr>
                </pic:pic>
              </a:graphicData>
            </a:graphic>
          </wp:anchor>
        </w:drawing>
      </w:r>
      <w:r w:rsidR="00593264">
        <w:rPr>
          <w:rFonts w:ascii="ＭＳ 明朝" w:eastAsia="ＭＳ 明朝" w:hAnsi="ＭＳ 明朝"/>
          <w:color w:val="000000"/>
          <w:spacing w:val="1"/>
          <w:sz w:val="21"/>
          <w:lang w:eastAsia="zh-CN"/>
        </w:rPr>
        <w:t>【</w:t>
      </w:r>
      <w:r w:rsidR="00593264" w:rsidRPr="00F750EC">
        <w:rPr>
          <w:rFonts w:eastAsia="ＭＳ 明朝"/>
          <w:color w:val="000000"/>
          <w:spacing w:val="-2"/>
          <w:sz w:val="21"/>
          <w:lang w:eastAsia="zh-TW"/>
        </w:rPr>
        <w:t>8</w:t>
      </w:r>
      <w:r w:rsidR="00593264" w:rsidRPr="00F750EC">
        <w:rPr>
          <w:rFonts w:eastAsia="ＭＳ 明朝"/>
          <w:color w:val="000000"/>
          <w:spacing w:val="1"/>
          <w:sz w:val="21"/>
          <w:lang w:eastAsia="zh-CN"/>
        </w:rPr>
        <w:t>．</w:t>
      </w:r>
      <w:r w:rsidR="00593264">
        <w:rPr>
          <w:rFonts w:ascii="ＭＳ 明朝" w:eastAsia="ＭＳ 明朝" w:hAnsi="ＭＳ 明朝"/>
          <w:color w:val="000000"/>
          <w:sz w:val="21"/>
          <w:lang w:eastAsia="zh-CN"/>
        </w:rPr>
        <w:t>備考</w:t>
      </w:r>
      <w:r w:rsidR="00593264">
        <w:rPr>
          <w:rFonts w:ascii="ＭＳ 明朝" w:eastAsia="ＭＳ 明朝" w:hAnsi="ＭＳ 明朝"/>
          <w:color w:val="000000"/>
          <w:spacing w:val="-1"/>
          <w:sz w:val="21"/>
          <w:lang w:eastAsia="zh-CN"/>
        </w:rPr>
        <w:t>】</w:t>
      </w:r>
    </w:p>
    <w:p w14:paraId="6E779709" w14:textId="77777777" w:rsidR="00FE2144" w:rsidRDefault="00FE2144">
      <w:pPr>
        <w:spacing w:after="0"/>
        <w:rPr>
          <w:lang w:eastAsia="zh-TW"/>
        </w:rPr>
        <w:sectPr w:rsidR="00FE2144">
          <w:pgSz w:w="11906" w:h="16838"/>
          <w:pgMar w:top="863" w:right="1440" w:bottom="1440" w:left="1440" w:header="720" w:footer="720" w:gutter="0"/>
          <w:cols w:space="720" w:equalWidth="0">
            <w:col w:w="9026" w:space="0"/>
          </w:cols>
          <w:docGrid w:linePitch="360"/>
        </w:sectPr>
      </w:pPr>
    </w:p>
    <w:p w14:paraId="40A6AF39" w14:textId="77777777" w:rsidR="00FE2144" w:rsidRDefault="00593264" w:rsidP="00F750EC">
      <w:pPr>
        <w:autoSpaceDE w:val="0"/>
        <w:autoSpaceDN w:val="0"/>
        <w:spacing w:after="26" w:line="222" w:lineRule="exact"/>
        <w:ind w:left="261"/>
        <w:jc w:val="center"/>
        <w:rPr>
          <w:rFonts w:ascii="Cambria" w:hAnsi="Cambria"/>
          <w:color w:val="000000"/>
          <w:w w:val="99"/>
          <w:sz w:val="21"/>
          <w:lang w:eastAsia="zh-TW"/>
        </w:rPr>
      </w:pPr>
      <w:r>
        <w:rPr>
          <w:rFonts w:ascii="Cambria" w:eastAsia="Cambria" w:hAnsi="Cambria"/>
          <w:color w:val="000000"/>
          <w:spacing w:val="1"/>
          <w:sz w:val="21"/>
          <w:lang w:eastAsia="zh-TW"/>
        </w:rPr>
        <w:lastRenderedPageBreak/>
        <w:t>(</w:t>
      </w:r>
      <w:r>
        <w:rPr>
          <w:rFonts w:ascii="ＭＳ 明朝" w:eastAsia="ＭＳ 明朝" w:hAnsi="ＭＳ 明朝"/>
          <w:color w:val="000000"/>
          <w:sz w:val="21"/>
          <w:lang w:eastAsia="zh-CN"/>
        </w:rPr>
        <w:t>注意</w:t>
      </w:r>
      <w:r>
        <w:rPr>
          <w:rFonts w:ascii="Cambria" w:eastAsia="Cambria" w:hAnsi="Cambria"/>
          <w:color w:val="000000"/>
          <w:w w:val="99"/>
          <w:sz w:val="21"/>
          <w:lang w:eastAsia="zh-TW"/>
        </w:rPr>
        <w:t>)</w:t>
      </w:r>
    </w:p>
    <w:p w14:paraId="3CC021AF" w14:textId="77777777" w:rsidR="00F750EC" w:rsidRPr="00F750EC" w:rsidRDefault="00F750EC" w:rsidP="00F750EC">
      <w:pPr>
        <w:autoSpaceDE w:val="0"/>
        <w:autoSpaceDN w:val="0"/>
        <w:spacing w:after="26" w:line="222" w:lineRule="exact"/>
        <w:ind w:left="261"/>
        <w:jc w:val="center"/>
        <w:rPr>
          <w:lang w:eastAsia="zh-TW"/>
        </w:rPr>
      </w:pPr>
    </w:p>
    <w:p w14:paraId="559CF7D8" w14:textId="77777777" w:rsidR="00FE2144" w:rsidRDefault="00593264">
      <w:pPr>
        <w:wordWrap w:val="0"/>
        <w:autoSpaceDE w:val="0"/>
        <w:autoSpaceDN w:val="0"/>
        <w:spacing w:before="52" w:after="26" w:line="222" w:lineRule="exact"/>
        <w:ind w:left="262"/>
        <w:rPr>
          <w:lang w:eastAsia="zh-TW"/>
        </w:rPr>
      </w:pPr>
      <w:r>
        <w:rPr>
          <w:rFonts w:ascii="Cambria" w:eastAsia="Cambria" w:hAnsi="Cambria"/>
          <w:color w:val="000000"/>
          <w:spacing w:val="1"/>
          <w:sz w:val="21"/>
          <w:lang w:eastAsia="zh-TW"/>
        </w:rPr>
        <w:t>1</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各面共通関係</w:t>
      </w:r>
    </w:p>
    <w:p w14:paraId="01DD0705" w14:textId="77777777" w:rsidR="00FE2144" w:rsidRDefault="00593264">
      <w:pPr>
        <w:wordWrap w:val="0"/>
        <w:autoSpaceDE w:val="0"/>
        <w:autoSpaceDN w:val="0"/>
        <w:spacing w:before="52" w:after="31" w:line="211" w:lineRule="exact"/>
        <w:ind w:left="581"/>
        <w:rPr>
          <w:lang w:eastAsia="ja-JP"/>
        </w:rPr>
      </w:pPr>
      <w:r>
        <w:rPr>
          <w:rFonts w:ascii="ＭＳ 明朝" w:eastAsia="ＭＳ 明朝" w:hAnsi="ＭＳ 明朝"/>
          <w:color w:val="000000"/>
          <w:sz w:val="21"/>
          <w:lang w:eastAsia="zh-CN"/>
        </w:rPr>
        <w:t>数字は算用数字を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単位はメートル法を用いてください</w:t>
      </w:r>
      <w:r>
        <w:rPr>
          <w:rFonts w:ascii="ＭＳ 明朝" w:eastAsia="ＭＳ 明朝" w:hAnsi="ＭＳ 明朝"/>
          <w:color w:val="000000"/>
          <w:spacing w:val="-1"/>
          <w:sz w:val="21"/>
          <w:lang w:eastAsia="zh-CN"/>
        </w:rPr>
        <w:t>。</w:t>
      </w:r>
    </w:p>
    <w:p w14:paraId="1762ED5C"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第一面関係</w:t>
      </w:r>
    </w:p>
    <w:p w14:paraId="4938B226" w14:textId="77777777" w:rsidR="00FE2144" w:rsidRDefault="00593264">
      <w:pPr>
        <w:wordWrap w:val="0"/>
        <w:autoSpaceDE w:val="0"/>
        <w:autoSpaceDN w:val="0"/>
        <w:spacing w:before="49" w:after="31" w:line="211" w:lineRule="exact"/>
        <w:ind w:left="581"/>
        <w:rPr>
          <w:lang w:eastAsia="ja-JP"/>
        </w:rPr>
      </w:pP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印のある欄は記入しないでください</w:t>
      </w:r>
      <w:r>
        <w:rPr>
          <w:rFonts w:ascii="ＭＳ 明朝" w:eastAsia="ＭＳ 明朝" w:hAnsi="ＭＳ 明朝"/>
          <w:color w:val="000000"/>
          <w:spacing w:val="-1"/>
          <w:sz w:val="21"/>
          <w:lang w:eastAsia="zh-CN"/>
        </w:rPr>
        <w:t>。</w:t>
      </w:r>
    </w:p>
    <w:p w14:paraId="1F17307A"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第二面関係</w:t>
      </w:r>
    </w:p>
    <w:p w14:paraId="57AB7589" w14:textId="77777777" w:rsidR="00FE2144" w:rsidRDefault="00593264">
      <w:pPr>
        <w:wordWrap w:val="0"/>
        <w:autoSpaceDE w:val="0"/>
        <w:autoSpaceDN w:val="0"/>
        <w:spacing w:before="52" w:after="26" w:line="222" w:lineRule="exact"/>
        <w:ind w:left="478"/>
        <w:rPr>
          <w:lang w:eastAsia="ja-JP"/>
        </w:rPr>
      </w:pPr>
      <w:r>
        <w:rPr>
          <w:rFonts w:ascii="ＭＳ 明朝" w:eastAsia="ＭＳ 明朝" w:hAnsi="ＭＳ 明朝"/>
          <w:color w:val="000000"/>
          <w:spacing w:val="6"/>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建築主が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欄は代表となる建築主について記入し</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別紙に他の建</w:t>
      </w:r>
    </w:p>
    <w:p w14:paraId="67C8F1F7"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築主についてそれぞれ必要な事項を記入して添えてください</w:t>
      </w:r>
      <w:r>
        <w:rPr>
          <w:rFonts w:ascii="ＭＳ 明朝" w:eastAsia="ＭＳ 明朝" w:hAnsi="ＭＳ 明朝"/>
          <w:color w:val="000000"/>
          <w:spacing w:val="-1"/>
          <w:sz w:val="21"/>
          <w:lang w:eastAsia="zh-CN"/>
        </w:rPr>
        <w:t>。</w:t>
      </w:r>
    </w:p>
    <w:p w14:paraId="22F791D6"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建築主からの委任を受けて申請を行う者がいる場合においては</w:t>
      </w:r>
      <w:r>
        <w:rPr>
          <w:rFonts w:ascii="ＭＳ 明朝" w:eastAsia="ＭＳ 明朝" w:hAnsi="ＭＳ 明朝"/>
          <w:color w:val="000000"/>
          <w:spacing w:val="9"/>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欄に記入してく</w:t>
      </w:r>
    </w:p>
    <w:p w14:paraId="0EA270F3"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08D3C238"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2</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3</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代理者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設計者又は工事監理者が建築士事務所に属している</w:t>
      </w:r>
    </w:p>
    <w:p w14:paraId="3ECE8AB4"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その名称を書き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建築士事務所に属していないときは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所在地はそれぞれ代</w:t>
      </w:r>
    </w:p>
    <w:p w14:paraId="14ABE340"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理者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設計者又は工事監理者の住所を書いてください。</w:t>
      </w:r>
    </w:p>
    <w:p w14:paraId="2139C925" w14:textId="77777777" w:rsidR="00FE2144" w:rsidRDefault="00593264">
      <w:pPr>
        <w:wordWrap w:val="0"/>
        <w:autoSpaceDE w:val="0"/>
        <w:autoSpaceDN w:val="0"/>
        <w:spacing w:before="63"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作成した又は建築士法第</w:t>
      </w:r>
      <w:r>
        <w:rPr>
          <w:rFonts w:ascii="Cambria" w:eastAsia="Cambria" w:hAnsi="Cambria"/>
          <w:color w:val="000000"/>
          <w:spacing w:val="-1"/>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項若しくは第</w:t>
      </w:r>
      <w:r>
        <w:rPr>
          <w:rFonts w:ascii="Cambria" w:eastAsia="Cambria" w:hAnsi="Cambria"/>
          <w:color w:val="000000"/>
          <w:sz w:val="21"/>
          <w:lang w:eastAsia="ja-JP"/>
        </w:rPr>
        <w:t>20</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項の</w:t>
      </w:r>
    </w:p>
    <w:p w14:paraId="40E66170"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表示をした図書について記入してください。</w:t>
      </w:r>
    </w:p>
    <w:p w14:paraId="6134ED16"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pacing w:val="4"/>
          <w:sz w:val="21"/>
          <w:lang w:eastAsia="zh-CN"/>
        </w:rPr>
        <w:t>欄</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4</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それぞれ代表となる設計者</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建築設備の設計に関し意見を聴</w:t>
      </w:r>
    </w:p>
    <w:p w14:paraId="4678584F"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いた者及び工事監理者並びに申請に係る建築物に係る他のすべての設計者</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建築設備</w:t>
      </w:r>
    </w:p>
    <w:p w14:paraId="11E09715"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の設計に関し意見を聴いた者及び工事監理者について記入してください</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欄の設計</w:t>
      </w:r>
    </w:p>
    <w:p w14:paraId="7010C5EF"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者のうち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構造設計一級建築士又は設備設計一級建築士である旨の表示をした者がい</w:t>
      </w:r>
    </w:p>
    <w:p w14:paraId="4E8662B3"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記入欄が不</w:t>
      </w:r>
    </w:p>
    <w:p w14:paraId="1485570E"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足する場合には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別紙に必要な事項を記入して添えてください</w:t>
      </w:r>
      <w:r>
        <w:rPr>
          <w:rFonts w:ascii="ＭＳ 明朝" w:eastAsia="ＭＳ 明朝" w:hAnsi="ＭＳ 明朝"/>
          <w:color w:val="000000"/>
          <w:spacing w:val="-1"/>
          <w:sz w:val="21"/>
          <w:lang w:eastAsia="zh-CN"/>
        </w:rPr>
        <w:t>。</w:t>
      </w:r>
    </w:p>
    <w:p w14:paraId="5A696862"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建築士法第</w:t>
      </w:r>
      <w:r>
        <w:rPr>
          <w:rFonts w:ascii="Cambria" w:eastAsia="Cambria" w:hAnsi="Cambria"/>
          <w:color w:val="000000"/>
          <w:spacing w:val="1"/>
          <w:sz w:val="21"/>
          <w:lang w:eastAsia="ja-JP"/>
        </w:rPr>
        <w:t>20</w:t>
      </w:r>
      <w:r>
        <w:rPr>
          <w:rFonts w:ascii="ＭＳ 明朝" w:eastAsia="ＭＳ 明朝" w:hAnsi="ＭＳ 明朝"/>
          <w:color w:val="000000"/>
          <w:sz w:val="21"/>
          <w:lang w:eastAsia="zh-CN"/>
        </w:rPr>
        <w:t>条第</w:t>
      </w:r>
      <w:r>
        <w:rPr>
          <w:rFonts w:ascii="Cambria" w:eastAsia="Cambria" w:hAnsi="Cambria"/>
          <w:color w:val="000000"/>
          <w:spacing w:val="-1"/>
          <w:sz w:val="21"/>
          <w:lang w:eastAsia="ja-JP"/>
        </w:rPr>
        <w:t>5</w:t>
      </w:r>
      <w:r>
        <w:rPr>
          <w:rFonts w:ascii="ＭＳ 明朝" w:eastAsia="ＭＳ 明朝" w:hAnsi="ＭＳ 明朝"/>
          <w:color w:val="000000"/>
          <w:sz w:val="21"/>
          <w:lang w:eastAsia="zh-CN"/>
        </w:rPr>
        <w:t>項に規定する場合</w:t>
      </w:r>
      <w:r>
        <w:rPr>
          <w:rFonts w:ascii="Cambria" w:eastAsia="Cambria" w:hAnsi="Cambria"/>
          <w:color w:val="000000"/>
          <w:spacing w:val="1"/>
          <w:sz w:val="21"/>
          <w:lang w:eastAsia="ja-JP"/>
        </w:rPr>
        <w:t>(</w:t>
      </w:r>
      <w:r>
        <w:rPr>
          <w:rFonts w:ascii="ＭＳ 明朝" w:eastAsia="ＭＳ 明朝" w:hAnsi="ＭＳ 明朝"/>
          <w:color w:val="000000"/>
          <w:sz w:val="21"/>
          <w:lang w:eastAsia="zh-CN"/>
        </w:rPr>
        <w:t>設計に係る場合に限る。</w:t>
      </w: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同項に</w:t>
      </w:r>
    </w:p>
    <w:p w14:paraId="18D66F9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定める資格を有する者について記入し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所在地は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その者が勤務しているときは勤務</w:t>
      </w:r>
    </w:p>
    <w:p w14:paraId="7582B9B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先の所在地を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勤務していないときはその者の住所を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登録番号は建築士法施行規則</w:t>
      </w:r>
    </w:p>
    <w:p w14:paraId="331C33A5" w14:textId="77777777" w:rsidR="00FE2144" w:rsidRDefault="00593264">
      <w:pPr>
        <w:wordWrap w:val="0"/>
        <w:autoSpaceDE w:val="0"/>
        <w:autoSpaceDN w:val="0"/>
        <w:spacing w:before="60"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35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1"/>
          <w:sz w:val="21"/>
          <w:lang w:eastAsia="zh-CN"/>
        </w:rPr>
        <w:t>項の規定による登録を受けている場合の当該登録番号を書いてくださ</w:t>
      </w:r>
    </w:p>
    <w:p w14:paraId="5BF60C65"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0946552A" w14:textId="77777777" w:rsidR="00FE2144" w:rsidRDefault="00593264">
      <w:pPr>
        <w:wordWrap w:val="0"/>
        <w:autoSpaceDE w:val="0"/>
        <w:autoSpaceDN w:val="0"/>
        <w:spacing w:before="63"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5</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それぞれ工事監理者又は工事施工者が未定のときは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後で定まつ</w:t>
      </w:r>
    </w:p>
    <w:p w14:paraId="6A3DD0E5"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てから工事着手前に届け出てください</w:t>
      </w:r>
      <w:r>
        <w:rPr>
          <w:rFonts w:ascii="ＭＳ 明朝" w:eastAsia="ＭＳ 明朝" w:hAnsi="ＭＳ 明朝"/>
          <w:color w:val="000000"/>
          <w:spacing w:val="-1"/>
          <w:sz w:val="21"/>
          <w:lang w:eastAsia="zh-CN"/>
        </w:rPr>
        <w:t>。</w:t>
      </w:r>
    </w:p>
    <w:p w14:paraId="6083DA93"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⑧</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工事施工者が</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以上のときは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代表となる工事施工者について記入し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別</w:t>
      </w:r>
    </w:p>
    <w:p w14:paraId="3D651D22"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紙に他の工事施工者について棟別にそれぞれ必要な事項を記入して添えてください</w:t>
      </w:r>
      <w:r>
        <w:rPr>
          <w:rFonts w:ascii="ＭＳ 明朝" w:eastAsia="ＭＳ 明朝" w:hAnsi="ＭＳ 明朝"/>
          <w:color w:val="000000"/>
          <w:spacing w:val="-3"/>
          <w:sz w:val="21"/>
          <w:lang w:eastAsia="zh-CN"/>
        </w:rPr>
        <w:t>。</w:t>
      </w:r>
    </w:p>
    <w:p w14:paraId="6B1B721F"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マークを入れ、申請済の場合には、</w:t>
      </w:r>
      <w:r>
        <w:rPr>
          <w:rFonts w:ascii="ＭＳ 明朝" w:eastAsia="ＭＳ 明朝" w:hAnsi="ＭＳ 明朝"/>
          <w:color w:val="000000"/>
          <w:spacing w:val="1"/>
          <w:sz w:val="21"/>
          <w:lang w:eastAsia="zh-CN"/>
        </w:rPr>
        <w:t>申</w:t>
      </w:r>
    </w:p>
    <w:p w14:paraId="16F6082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請をした都道府県名又は指定構造計算適合性判定機関の名称及び事務所の所在地を記</w:t>
      </w:r>
    </w:p>
    <w:p w14:paraId="77A266A6"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未申請の場合には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申請する予定の都道府県名又は指定構造計算適</w:t>
      </w:r>
    </w:p>
    <w:p w14:paraId="2C48E2E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合性判定機関の名称及び事務所の所在地を記入し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申請をした後に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遅滞なく</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申請</w:t>
      </w:r>
    </w:p>
    <w:p w14:paraId="033536F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をした旨</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申請先を変更した場合においては、申請をした都道府県名又は指定構造計</w:t>
      </w:r>
    </w:p>
    <w:p w14:paraId="2B89ADE5"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算適合性判定機関の名称及び事務所の所在地を含む</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1"/>
          <w:sz w:val="21"/>
          <w:lang w:eastAsia="zh-CN"/>
        </w:rPr>
        <w:t>、</w:t>
      </w:r>
    </w:p>
    <w:p w14:paraId="5BE0E4B6"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所在地については、</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郡</w:t>
      </w:r>
      <w:r>
        <w:rPr>
          <w:rFonts w:ascii="ＭＳ 明朝" w:eastAsia="ＭＳ 明朝" w:hAnsi="ＭＳ 明朝"/>
          <w:color w:val="000000"/>
          <w:sz w:val="21"/>
          <w:lang w:eastAsia="ja-JP"/>
        </w:rPr>
        <w:t>○○</w:t>
      </w:r>
      <w:r>
        <w:rPr>
          <w:rFonts w:ascii="ＭＳ 明朝" w:eastAsia="ＭＳ 明朝" w:hAnsi="ＭＳ 明朝"/>
          <w:color w:val="000000"/>
          <w:spacing w:val="-1"/>
          <w:sz w:val="21"/>
          <w:lang w:eastAsia="zh-CN"/>
        </w:rPr>
        <w:t>町</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村</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程度で結構です</w:t>
      </w:r>
      <w:r>
        <w:rPr>
          <w:rFonts w:ascii="ＭＳ 明朝" w:eastAsia="ＭＳ 明朝" w:hAnsi="ＭＳ 明朝"/>
          <w:color w:val="000000"/>
          <w:spacing w:val="-1"/>
          <w:sz w:val="21"/>
          <w:lang w:eastAsia="zh-CN"/>
        </w:rPr>
        <w:t>。</w:t>
      </w:r>
    </w:p>
    <w:p w14:paraId="5DB305A3" w14:textId="77777777" w:rsidR="00FE2144" w:rsidRDefault="00593264">
      <w:pPr>
        <w:wordWrap w:val="0"/>
        <w:autoSpaceDE w:val="0"/>
        <w:autoSpaceDN w:val="0"/>
        <w:spacing w:before="62" w:after="31" w:line="211" w:lineRule="exact"/>
        <w:ind w:left="476"/>
        <w:rPr>
          <w:lang w:eastAsia="ja-JP"/>
        </w:rPr>
      </w:pPr>
      <w:r>
        <w:rPr>
          <w:rFonts w:ascii="ＭＳ 明朝" w:eastAsia="ＭＳ 明朝" w:hAnsi="ＭＳ 明朝"/>
          <w:color w:val="000000"/>
          <w:spacing w:val="4"/>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w w:val="101"/>
          <w:sz w:val="21"/>
          <w:lang w:eastAsia="ja-JP"/>
        </w:rPr>
        <w:t>8</w:t>
      </w:r>
      <w:r>
        <w:rPr>
          <w:rFonts w:ascii="ＭＳ 明朝" w:eastAsia="ＭＳ 明朝" w:hAnsi="ＭＳ 明朝"/>
          <w:color w:val="000000"/>
          <w:spacing w:val="3"/>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マークを入れ、提出済の場合には、</w:t>
      </w:r>
      <w:r>
        <w:rPr>
          <w:rFonts w:ascii="ＭＳ 明朝" w:eastAsia="ＭＳ 明朝" w:hAnsi="ＭＳ 明朝"/>
          <w:color w:val="000000"/>
          <w:spacing w:val="1"/>
          <w:sz w:val="21"/>
          <w:lang w:eastAsia="zh-CN"/>
        </w:rPr>
        <w:t>提</w:t>
      </w:r>
    </w:p>
    <w:p w14:paraId="37EC312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出をした所管行政庁名又は登録建築物エネルギー消費性能判定機関の名称及び事務所</w:t>
      </w:r>
    </w:p>
    <w:p w14:paraId="7B26976E" w14:textId="77777777" w:rsidR="00FE2144" w:rsidRDefault="00593264">
      <w:pPr>
        <w:wordWrap w:val="0"/>
        <w:autoSpaceDE w:val="0"/>
        <w:autoSpaceDN w:val="0"/>
        <w:spacing w:before="63" w:after="30" w:line="211" w:lineRule="exact"/>
        <w:ind w:left="682"/>
        <w:rPr>
          <w:lang w:eastAsia="ja-JP"/>
        </w:rPr>
      </w:pPr>
      <w:r>
        <w:rPr>
          <w:rFonts w:ascii="ＭＳ 明朝" w:eastAsia="ＭＳ 明朝" w:hAnsi="ＭＳ 明朝"/>
          <w:color w:val="000000"/>
          <w:sz w:val="21"/>
          <w:lang w:eastAsia="zh-CN"/>
        </w:rPr>
        <w:t>の所在地を記入してください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未提出の場合には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提出する予定の所管行政庁名又は</w:t>
      </w:r>
    </w:p>
    <w:p w14:paraId="128C573E"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登録建築物エネルギー消費性能判定機関の名称及び事務所の所在地を記入し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提出を</w:t>
      </w:r>
    </w:p>
    <w:p w14:paraId="2CFB97CD"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した後に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遅滞なく、提出をした旨</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提出先を変更した場合においては、</w:t>
      </w:r>
      <w:r>
        <w:rPr>
          <w:rFonts w:ascii="ＭＳ 明朝" w:eastAsia="ＭＳ 明朝" w:hAnsi="ＭＳ 明朝"/>
          <w:color w:val="000000"/>
          <w:spacing w:val="2"/>
          <w:sz w:val="21"/>
          <w:lang w:eastAsia="zh-CN"/>
        </w:rPr>
        <w:t>提出をした</w:t>
      </w:r>
    </w:p>
    <w:p w14:paraId="4AFB68B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所管行政庁名又は登録建築物エネルギー消費性能判定機関の名称及び事務所の所在地</w:t>
      </w:r>
    </w:p>
    <w:p w14:paraId="29EE0FA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4"/>
          <w:sz w:val="21"/>
          <w:lang w:eastAsia="zh-CN"/>
        </w:rPr>
        <w:t>を含む。</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を届け出てください。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、所在地については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県</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市、</w:t>
      </w:r>
      <w:r>
        <w:rPr>
          <w:rFonts w:ascii="ＭＳ 明朝" w:eastAsia="ＭＳ 明朝" w:hAnsi="ＭＳ 明朝"/>
          <w:color w:val="000000"/>
          <w:spacing w:val="10"/>
          <w:sz w:val="21"/>
          <w:lang w:eastAsia="zh-CN"/>
        </w:rPr>
        <w:t>郡</w:t>
      </w:r>
      <w:r>
        <w:rPr>
          <w:rFonts w:ascii="ＭＳ 明朝" w:eastAsia="ＭＳ 明朝" w:hAnsi="ＭＳ 明朝"/>
          <w:color w:val="000000"/>
          <w:spacing w:val="4"/>
          <w:sz w:val="21"/>
          <w:lang w:eastAsia="ja-JP"/>
        </w:rPr>
        <w:t>○○</w:t>
      </w:r>
      <w:r>
        <w:rPr>
          <w:rFonts w:ascii="ＭＳ 明朝" w:eastAsia="ＭＳ 明朝" w:hAnsi="ＭＳ 明朝"/>
          <w:color w:val="000000"/>
          <w:spacing w:val="1"/>
          <w:sz w:val="21"/>
          <w:lang w:eastAsia="zh-CN"/>
        </w:rPr>
        <w:t>町、</w:t>
      </w:r>
    </w:p>
    <w:p w14:paraId="2CDA355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村、</w:t>
      </w:r>
      <w:r>
        <w:rPr>
          <w:rFonts w:ascii="ＭＳ 明朝" w:eastAsia="ＭＳ 明朝" w:hAnsi="ＭＳ 明朝"/>
          <w:color w:val="000000"/>
          <w:sz w:val="21"/>
          <w:lang w:eastAsia="zh-CN"/>
        </w:rPr>
        <w:t>程度で結構です。</w:t>
      </w:r>
    </w:p>
    <w:p w14:paraId="4A3DC1CB" w14:textId="77777777" w:rsidR="00FE2144" w:rsidRDefault="00593264">
      <w:pPr>
        <w:wordWrap w:val="0"/>
        <w:autoSpaceDE w:val="0"/>
        <w:autoSpaceDN w:val="0"/>
        <w:spacing w:before="62" w:after="31" w:line="211" w:lineRule="exact"/>
        <w:ind w:left="893"/>
        <w:rPr>
          <w:lang w:eastAsia="ja-JP"/>
        </w:rPr>
      </w:pP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提出不要の場合には、建築物のエネルギー消費性能の向上等に関する法律施</w:t>
      </w:r>
    </w:p>
    <w:p w14:paraId="3E406B8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行規則第</w:t>
      </w:r>
      <w:r>
        <w:rPr>
          <w:rFonts w:ascii="ＭＳ 明朝" w:eastAsia="ＭＳ 明朝" w:hAnsi="ＭＳ 明朝"/>
          <w:color w:val="000000"/>
          <w:spacing w:val="-2"/>
          <w:sz w:val="21"/>
          <w:lang w:eastAsia="ja-JP"/>
        </w:rPr>
        <w:t>2</w:t>
      </w:r>
      <w:r>
        <w:rPr>
          <w:rFonts w:ascii="ＭＳ 明朝" w:eastAsia="ＭＳ 明朝" w:hAnsi="ＭＳ 明朝"/>
          <w:color w:val="000000"/>
          <w:spacing w:val="1"/>
          <w:sz w:val="21"/>
          <w:lang w:eastAsia="zh-CN"/>
        </w:rPr>
        <w:t>条第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項各号に掲げる特定建築行為のうち該当するものの号番号</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同項第</w:t>
      </w:r>
      <w:r>
        <w:rPr>
          <w:rFonts w:ascii="ＭＳ 明朝" w:eastAsia="ＭＳ 明朝" w:hAnsi="ＭＳ 明朝"/>
          <w:color w:val="000000"/>
          <w:w w:val="101"/>
          <w:sz w:val="21"/>
          <w:lang w:eastAsia="ja-JP"/>
        </w:rPr>
        <w:t>1</w:t>
      </w:r>
      <w:r>
        <w:rPr>
          <w:rFonts w:ascii="ＭＳ 明朝" w:eastAsia="ＭＳ 明朝" w:hAnsi="ＭＳ 明朝"/>
          <w:color w:val="000000"/>
          <w:spacing w:val="1"/>
          <w:sz w:val="21"/>
          <w:lang w:eastAsia="zh-CN"/>
        </w:rPr>
        <w:t>号</w:t>
      </w:r>
    </w:p>
    <w:p w14:paraId="4868F6C6"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に該当する場合にあっては、号番号及び同号イ又はロのうち該当するもの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気候風土</w:t>
      </w:r>
    </w:p>
    <w:p w14:paraId="7DCFEBA2" w14:textId="77777777" w:rsidR="00FE2144" w:rsidRDefault="00593264">
      <w:pPr>
        <w:wordWrap w:val="0"/>
        <w:autoSpaceDE w:val="0"/>
        <w:autoSpaceDN w:val="0"/>
        <w:spacing w:before="60" w:after="0" w:line="211" w:lineRule="exact"/>
        <w:ind w:left="682"/>
        <w:rPr>
          <w:lang w:eastAsia="ja-JP"/>
        </w:rPr>
      </w:pPr>
      <w:r>
        <w:rPr>
          <w:rFonts w:ascii="ＭＳ 明朝" w:eastAsia="ＭＳ 明朝" w:hAnsi="ＭＳ 明朝"/>
          <w:color w:val="000000"/>
          <w:sz w:val="21"/>
          <w:lang w:eastAsia="zh-CN"/>
        </w:rPr>
        <w:t>適応住宅に該当する場合にあっては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その旨を含む</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w:t>
      </w:r>
      <w:r>
        <w:rPr>
          <w:rFonts w:ascii="ＭＳ 明朝" w:eastAsia="ＭＳ 明朝" w:hAnsi="ＭＳ 明朝"/>
          <w:color w:val="000000"/>
          <w:sz w:val="21"/>
          <w:lang w:eastAsia="zh-CN"/>
        </w:rPr>
        <w:t>を記入する等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提出が不要で</w:t>
      </w:r>
    </w:p>
    <w:p w14:paraId="2C8FA0A9"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1D134226" w14:textId="77777777" w:rsidR="00FE2144" w:rsidRDefault="00FE2144">
      <w:pPr>
        <w:wordWrap w:val="0"/>
        <w:autoSpaceDE w:val="0"/>
        <w:autoSpaceDN w:val="0"/>
        <w:spacing w:after="422" w:line="14" w:lineRule="exact"/>
        <w:rPr>
          <w:lang w:eastAsia="ja-JP"/>
        </w:rPr>
      </w:pPr>
    </w:p>
    <w:p w14:paraId="06DD5B9D"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ある理由を記入してください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特に必要がある場合には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各階平面図等の図書により</w:t>
      </w:r>
    </w:p>
    <w:p w14:paraId="7510452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その根拠を明らかにしてください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建築に係る部分の床面積が</w:t>
      </w:r>
      <w:r>
        <w:rPr>
          <w:rFonts w:ascii="ＭＳ 明朝" w:eastAsia="ＭＳ 明朝" w:hAnsi="ＭＳ 明朝"/>
          <w:color w:val="000000"/>
          <w:w w:val="101"/>
          <w:sz w:val="21"/>
          <w:lang w:eastAsia="ja-JP"/>
        </w:rPr>
        <w:t>10</w:t>
      </w:r>
      <w:r>
        <w:rPr>
          <w:rFonts w:ascii="ＭＳ 明朝" w:eastAsia="ＭＳ 明朝" w:hAnsi="ＭＳ 明朝"/>
          <w:color w:val="000000"/>
          <w:sz w:val="21"/>
          <w:lang w:eastAsia="zh-CN"/>
        </w:rPr>
        <w:t>平方メートル</w:t>
      </w:r>
    </w:p>
    <w:p w14:paraId="0C3A3FC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以下である場合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項第</w:t>
      </w:r>
      <w:r>
        <w:rPr>
          <w:rFonts w:ascii="ＭＳ 明朝" w:eastAsia="ＭＳ 明朝" w:hAnsi="ＭＳ 明朝"/>
          <w:color w:val="000000"/>
          <w:w w:val="101"/>
          <w:sz w:val="21"/>
          <w:lang w:eastAsia="ja-JP"/>
        </w:rPr>
        <w:t>3</w:t>
      </w:r>
      <w:r>
        <w:rPr>
          <w:rFonts w:ascii="ＭＳ 明朝" w:eastAsia="ＭＳ 明朝" w:hAnsi="ＭＳ 明朝"/>
          <w:color w:val="000000"/>
          <w:sz w:val="21"/>
          <w:lang w:eastAsia="zh-CN"/>
        </w:rPr>
        <w:t>号に掲げる建築物の建築である場合そ</w:t>
      </w:r>
    </w:p>
    <w:p w14:paraId="31ACFE12"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の他の提出が不要であることが明らかな場合は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記入する必要はありません。</w:t>
      </w:r>
    </w:p>
    <w:p w14:paraId="549BD766" w14:textId="77777777" w:rsidR="00FE2144" w:rsidRDefault="00593264">
      <w:pPr>
        <w:wordWrap w:val="0"/>
        <w:autoSpaceDE w:val="0"/>
        <w:autoSpaceDN w:val="0"/>
        <w:spacing w:before="60" w:after="31" w:line="211"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建築物の名称又は工事名が定まつているときは、</w:t>
      </w:r>
      <w:r>
        <w:rPr>
          <w:rFonts w:ascii="ＭＳ 明朝" w:eastAsia="ＭＳ 明朝" w:hAnsi="ＭＳ 明朝"/>
          <w:color w:val="000000"/>
          <w:w w:val="101"/>
          <w:sz w:val="21"/>
          <w:lang w:eastAsia="ja-JP"/>
        </w:rPr>
        <w:t>9</w:t>
      </w:r>
      <w:r>
        <w:rPr>
          <w:rFonts w:ascii="ＭＳ 明朝" w:eastAsia="ＭＳ 明朝" w:hAnsi="ＭＳ 明朝"/>
          <w:color w:val="000000"/>
          <w:sz w:val="21"/>
          <w:lang w:eastAsia="zh-CN"/>
        </w:rPr>
        <w:t>欄に記入してください。</w:t>
      </w:r>
    </w:p>
    <w:p w14:paraId="79A33C3E"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第三面関係</w:t>
      </w:r>
    </w:p>
    <w:p w14:paraId="064B0EB6"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住居表示が定まつているときは</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欄に記入してください</w:t>
      </w:r>
      <w:r>
        <w:rPr>
          <w:rFonts w:ascii="ＭＳ 明朝" w:eastAsia="ＭＳ 明朝" w:hAnsi="ＭＳ 明朝"/>
          <w:color w:val="000000"/>
          <w:spacing w:val="-1"/>
          <w:sz w:val="21"/>
          <w:lang w:eastAsia="zh-CN"/>
        </w:rPr>
        <w:t>。</w:t>
      </w:r>
    </w:p>
    <w:p w14:paraId="08801D15"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、建</w:t>
      </w:r>
    </w:p>
    <w:p w14:paraId="35E8749D"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2"/>
          <w:sz w:val="21"/>
          <w:lang w:eastAsia="zh-CN"/>
        </w:rPr>
        <w:t>築物の敷地が都市計画区域</w:t>
      </w:r>
      <w:r>
        <w:rPr>
          <w:rFonts w:ascii="ＭＳ 明朝" w:eastAsia="ＭＳ 明朝" w:hAnsi="ＭＳ 明朝"/>
          <w:color w:val="000000"/>
          <w:spacing w:val="3"/>
          <w:sz w:val="21"/>
          <w:lang w:eastAsia="zh-CN"/>
        </w:rPr>
        <w:t>、準都市計画区域又はこれらの区域以外の区域のうち</w:t>
      </w:r>
      <w:r>
        <w:rPr>
          <w:rFonts w:ascii="Cambria" w:eastAsia="Cambria" w:hAnsi="Cambria"/>
          <w:color w:val="000000"/>
          <w:spacing w:val="4"/>
          <w:sz w:val="21"/>
          <w:lang w:eastAsia="ja-JP"/>
        </w:rPr>
        <w:t>2</w:t>
      </w:r>
      <w:r>
        <w:rPr>
          <w:rFonts w:ascii="ＭＳ 明朝" w:eastAsia="ＭＳ 明朝" w:hAnsi="ＭＳ 明朝"/>
          <w:color w:val="000000"/>
          <w:spacing w:val="1"/>
          <w:sz w:val="21"/>
          <w:lang w:eastAsia="zh-CN"/>
        </w:rPr>
        <w:t>以</w:t>
      </w:r>
    </w:p>
    <w:p w14:paraId="31CE778A"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上の区域にわたる場合においては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当該敷地の過半の属する区域について記入してく</w:t>
      </w:r>
    </w:p>
    <w:p w14:paraId="58CCAE11"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3"/>
          <w:sz w:val="21"/>
          <w:lang w:eastAsia="zh-CN"/>
        </w:rPr>
        <w:t>ださい。</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、当該敷地が</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の区域にわたる場合で</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かつ</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当該敷地の過半の属する</w:t>
      </w:r>
    </w:p>
    <w:p w14:paraId="3F3EA036"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区域がない場合においては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都市計画区域又は準都市計画区域のうち</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当該敷地の属</w:t>
      </w:r>
    </w:p>
    <w:p w14:paraId="60950FE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する面積が大きい区域について記入してください</w:t>
      </w:r>
      <w:r>
        <w:rPr>
          <w:rFonts w:ascii="ＭＳ 明朝" w:eastAsia="ＭＳ 明朝" w:hAnsi="ＭＳ 明朝"/>
          <w:color w:val="000000"/>
          <w:spacing w:val="1"/>
          <w:sz w:val="21"/>
          <w:lang w:eastAsia="zh-CN"/>
        </w:rPr>
        <w:t>。</w:t>
      </w:r>
    </w:p>
    <w:p w14:paraId="518F29E4" w14:textId="77777777" w:rsidR="00FE2144" w:rsidRDefault="00593264">
      <w:pPr>
        <w:wordWrap w:val="0"/>
        <w:autoSpaceDE w:val="0"/>
        <w:autoSpaceDN w:val="0"/>
        <w:spacing w:before="63" w:after="26" w:line="222" w:lineRule="exact"/>
        <w:ind w:left="476"/>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なお</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建築</w:t>
      </w:r>
    </w:p>
    <w:p w14:paraId="7C46F308"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物の敷地が防火地域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準防火地域又は指定のない区域のうち</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以上の地域又は区域に</w:t>
      </w:r>
    </w:p>
    <w:p w14:paraId="48E666A1"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わたるときは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それぞれの地域又は区域について記入してください</w:t>
      </w:r>
      <w:r>
        <w:rPr>
          <w:rFonts w:ascii="ＭＳ 明朝" w:eastAsia="ＭＳ 明朝" w:hAnsi="ＭＳ 明朝"/>
          <w:color w:val="000000"/>
          <w:spacing w:val="-1"/>
          <w:sz w:val="21"/>
          <w:lang w:eastAsia="zh-CN"/>
        </w:rPr>
        <w:t>。</w:t>
      </w:r>
    </w:p>
    <w:p w14:paraId="49FBF78B"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建築物の敷地が存する</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欄及び</w:t>
      </w:r>
      <w:r>
        <w:rPr>
          <w:rFonts w:ascii="Cambria" w:eastAsia="Cambria" w:hAnsi="Cambria"/>
          <w:color w:val="000000"/>
          <w:spacing w:val="4"/>
          <w:sz w:val="21"/>
          <w:lang w:eastAsia="ja-JP"/>
        </w:rPr>
        <w:t>4</w:t>
      </w:r>
      <w:r>
        <w:rPr>
          <w:rFonts w:ascii="ＭＳ 明朝" w:eastAsia="ＭＳ 明朝" w:hAnsi="ＭＳ 明朝"/>
          <w:color w:val="000000"/>
          <w:spacing w:val="2"/>
          <w:sz w:val="21"/>
          <w:lang w:eastAsia="zh-CN"/>
        </w:rPr>
        <w:t>欄に掲げる区域及び地域以外の区域</w:t>
      </w:r>
      <w:r>
        <w:rPr>
          <w:rFonts w:ascii="ＭＳ 明朝" w:eastAsia="ＭＳ 明朝" w:hAnsi="ＭＳ 明朝"/>
          <w:color w:val="000000"/>
          <w:spacing w:val="1"/>
          <w:sz w:val="21"/>
          <w:lang w:eastAsia="zh-CN"/>
        </w:rPr>
        <w:t>、地域、</w:t>
      </w:r>
    </w:p>
    <w:p w14:paraId="62546D28"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地区又は街区を記入してください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なお</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建築物の敷地が</w:t>
      </w:r>
      <w:r>
        <w:rPr>
          <w:rFonts w:ascii="Cambria" w:eastAsia="Cambria" w:hAnsi="Cambria"/>
          <w:color w:val="000000"/>
          <w:spacing w:val="1"/>
          <w:sz w:val="21"/>
          <w:lang w:eastAsia="ja-JP"/>
        </w:rPr>
        <w:t>2</w:t>
      </w:r>
      <w:r>
        <w:rPr>
          <w:rFonts w:ascii="ＭＳ 明朝" w:eastAsia="ＭＳ 明朝" w:hAnsi="ＭＳ 明朝"/>
          <w:color w:val="000000"/>
          <w:spacing w:val="2"/>
          <w:sz w:val="21"/>
          <w:lang w:eastAsia="zh-CN"/>
        </w:rPr>
        <w:t>以上の区域</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地区</w:t>
      </w:r>
    </w:p>
    <w:p w14:paraId="5BEC735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又は街区にわたる場合は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それぞれの区域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地区又は街区を記入してください</w:t>
      </w:r>
      <w:r>
        <w:rPr>
          <w:rFonts w:ascii="ＭＳ 明朝" w:eastAsia="ＭＳ 明朝" w:hAnsi="ＭＳ 明朝"/>
          <w:color w:val="000000"/>
          <w:spacing w:val="-3"/>
          <w:sz w:val="21"/>
          <w:lang w:eastAsia="zh-CN"/>
        </w:rPr>
        <w:t>。</w:t>
      </w:r>
    </w:p>
    <w:p w14:paraId="1910D7D3" w14:textId="77777777" w:rsidR="00FE2144" w:rsidRDefault="00593264">
      <w:pPr>
        <w:wordWrap w:val="0"/>
        <w:autoSpaceDE w:val="0"/>
        <w:autoSpaceDN w:val="0"/>
        <w:spacing w:before="62" w:after="25" w:line="222" w:lineRule="exact"/>
        <w:ind w:left="478"/>
        <w:rPr>
          <w:lang w:eastAsia="ja-JP"/>
        </w:rPr>
      </w:pPr>
      <w:r>
        <w:rPr>
          <w:rFonts w:ascii="ＭＳ 明朝" w:eastAsia="ＭＳ 明朝" w:hAnsi="ＭＳ 明朝"/>
          <w:color w:val="000000"/>
          <w:spacing w:val="6"/>
          <w:sz w:val="21"/>
          <w:lang w:eastAsia="ja-JP"/>
        </w:rPr>
        <w:t>⑤</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建築物の敷地が</w:t>
      </w:r>
      <w:r>
        <w:rPr>
          <w:rFonts w:ascii="Cambria" w:eastAsia="Cambria" w:hAnsi="Cambria"/>
          <w:color w:val="000000"/>
          <w:spacing w:val="6"/>
          <w:sz w:val="21"/>
          <w:lang w:eastAsia="ja-JP"/>
        </w:rPr>
        <w:t>2</w:t>
      </w:r>
      <w:r>
        <w:rPr>
          <w:rFonts w:ascii="ＭＳ 明朝" w:eastAsia="ＭＳ 明朝" w:hAnsi="ＭＳ 明朝"/>
          <w:color w:val="000000"/>
          <w:spacing w:val="5"/>
          <w:sz w:val="21"/>
          <w:lang w:eastAsia="zh-CN"/>
        </w:rPr>
        <w:t>メートル以上接している道路のうち最も幅員の大きなも</w:t>
      </w:r>
    </w:p>
    <w:p w14:paraId="3634749F"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のについて記入してください。</w:t>
      </w:r>
    </w:p>
    <w:p w14:paraId="156ACFBB"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Cambria" w:eastAsia="Cambria" w:hAnsi="Cambria"/>
          <w:color w:val="000000"/>
          <w:spacing w:val="3"/>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、建築物の敷地が、</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以上の用途地域、高層住居誘導地区</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居住</w:t>
      </w:r>
    </w:p>
    <w:p w14:paraId="3DAFF5DA"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環境向上用途誘導地区若しくは特定用途誘導地区</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5"/>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2"/>
          <w:sz w:val="21"/>
          <w:lang w:eastAsia="zh-CN"/>
        </w:rPr>
        <w:t>号か</w:t>
      </w:r>
    </w:p>
    <w:p w14:paraId="22777986"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6"/>
          <w:sz w:val="21"/>
          <w:lang w:eastAsia="zh-CN"/>
        </w:rPr>
        <w:t>ら第</w:t>
      </w:r>
      <w:r>
        <w:rPr>
          <w:rFonts w:ascii="ＭＳ 明朝" w:eastAsia="ＭＳ 明朝" w:hAnsi="ＭＳ 明朝"/>
          <w:color w:val="000000"/>
          <w:spacing w:val="3"/>
          <w:sz w:val="21"/>
          <w:lang w:eastAsia="ja-JP"/>
        </w:rPr>
        <w:t>8</w:t>
      </w:r>
      <w:r>
        <w:rPr>
          <w:rFonts w:ascii="ＭＳ 明朝" w:eastAsia="ＭＳ 明朝" w:hAnsi="ＭＳ 明朝"/>
          <w:color w:val="000000"/>
          <w:spacing w:val="5"/>
          <w:sz w:val="21"/>
          <w:lang w:eastAsia="zh-CN"/>
        </w:rPr>
        <w:t>号までに規定する容積率の異なる地域</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地区若しくは区域又は同法第</w:t>
      </w:r>
      <w:r>
        <w:rPr>
          <w:rFonts w:ascii="Cambria" w:eastAsia="Cambria" w:hAnsi="Cambria"/>
          <w:color w:val="000000"/>
          <w:spacing w:val="5"/>
          <w:sz w:val="21"/>
          <w:lang w:eastAsia="ja-JP"/>
        </w:rPr>
        <w:t>53</w:t>
      </w:r>
      <w:r>
        <w:rPr>
          <w:rFonts w:ascii="ＭＳ 明朝" w:eastAsia="ＭＳ 明朝" w:hAnsi="ＭＳ 明朝"/>
          <w:color w:val="000000"/>
          <w:spacing w:val="5"/>
          <w:sz w:val="21"/>
          <w:lang w:eastAsia="zh-CN"/>
        </w:rPr>
        <w:t>条第</w:t>
      </w:r>
      <w:r>
        <w:rPr>
          <w:rFonts w:ascii="Cambria" w:eastAsia="Cambria" w:hAnsi="Cambria"/>
          <w:color w:val="000000"/>
          <w:w w:val="101"/>
          <w:sz w:val="21"/>
          <w:lang w:eastAsia="ja-JP"/>
        </w:rPr>
        <w:t>1</w:t>
      </w:r>
    </w:p>
    <w:p w14:paraId="5C7DCE8A" w14:textId="77777777"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6"/>
          <w:sz w:val="21"/>
          <w:lang w:eastAsia="zh-CN"/>
        </w:rPr>
        <w:t>項第</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号から第</w:t>
      </w:r>
      <w:r>
        <w:rPr>
          <w:rFonts w:ascii="Cambria" w:eastAsia="Cambria" w:hAnsi="Cambria"/>
          <w:color w:val="000000"/>
          <w:spacing w:val="6"/>
          <w:sz w:val="21"/>
          <w:lang w:eastAsia="ja-JP"/>
        </w:rPr>
        <w:t>6</w:t>
      </w:r>
      <w:r>
        <w:rPr>
          <w:rFonts w:ascii="ＭＳ 明朝" w:eastAsia="ＭＳ 明朝" w:hAnsi="ＭＳ 明朝"/>
          <w:color w:val="000000"/>
          <w:spacing w:val="5"/>
          <w:sz w:val="21"/>
          <w:lang w:eastAsia="zh-CN"/>
        </w:rPr>
        <w:t>号までに規定する建蔽率若しくは高層住居誘導地区に関する都市計</w:t>
      </w:r>
    </w:p>
    <w:p w14:paraId="61695B33"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6"/>
          <w:sz w:val="21"/>
          <w:lang w:eastAsia="zh-CN"/>
        </w:rPr>
        <w:t>画において定められた建築物の建蔽率の最高限度の異なる地域、</w:t>
      </w:r>
      <w:r>
        <w:rPr>
          <w:rFonts w:ascii="ＭＳ 明朝" w:eastAsia="ＭＳ 明朝" w:hAnsi="ＭＳ 明朝"/>
          <w:color w:val="000000"/>
          <w:spacing w:val="5"/>
          <w:sz w:val="21"/>
          <w:lang w:eastAsia="zh-CN"/>
        </w:rPr>
        <w:t>地区若しくは区域</w:t>
      </w:r>
    </w:p>
    <w:p w14:paraId="21DC8FEB" w14:textId="77777777" w:rsidR="00FE2144" w:rsidRDefault="00593264">
      <w:pPr>
        <w:wordWrap w:val="0"/>
        <w:autoSpaceDE w:val="0"/>
        <w:autoSpaceDN w:val="0"/>
        <w:spacing w:before="63" w:after="26" w:line="222" w:lineRule="exact"/>
        <w:ind w:left="682"/>
        <w:rPr>
          <w:lang w:eastAsia="ja-JP"/>
        </w:rPr>
      </w:pPr>
      <w:r>
        <w:rPr>
          <w:rFonts w:ascii="Cambria" w:eastAsia="Cambria" w:hAnsi="Cambria"/>
          <w:color w:val="000000"/>
          <w:spacing w:val="1"/>
          <w:sz w:val="21"/>
          <w:lang w:eastAsia="ja-JP"/>
        </w:rPr>
        <w:t>(</w:t>
      </w:r>
      <w:r>
        <w:rPr>
          <w:rFonts w:ascii="ＭＳ 明朝" w:eastAsia="ＭＳ 明朝" w:hAnsi="ＭＳ 明朝"/>
          <w:color w:val="000000"/>
          <w:spacing w:val="1"/>
          <w:sz w:val="21"/>
          <w:lang w:eastAsia="zh-CN"/>
        </w:rPr>
        <w:t>以下「用途地域が異なる地域等」という</w:t>
      </w:r>
      <w:r>
        <w:rPr>
          <w:rFonts w:ascii="ＭＳ 明朝" w:eastAsia="ＭＳ 明朝" w:hAnsi="ＭＳ 明朝"/>
          <w:color w:val="000000"/>
          <w:spacing w:val="2"/>
          <w:sz w:val="21"/>
          <w:lang w:eastAsia="zh-CN"/>
        </w:rPr>
        <w:t>。</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にわたる場合においては、用途地域が異</w:t>
      </w:r>
    </w:p>
    <w:p w14:paraId="2589DC6D"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なる地域等ごとに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それぞれの用途地域が異なる地域等に対応する敷地の面積を記入</w:t>
      </w:r>
    </w:p>
    <w:p w14:paraId="34DA01F6"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2A8A1555" w14:textId="77777777" w:rsidR="00FE2144" w:rsidRDefault="00593264">
      <w:pPr>
        <w:wordWrap w:val="0"/>
        <w:autoSpaceDE w:val="0"/>
        <w:autoSpaceDN w:val="0"/>
        <w:spacing w:before="62" w:after="26" w:line="222" w:lineRule="exact"/>
        <w:ind w:left="898"/>
        <w:rPr>
          <w:lang w:eastAsia="ja-JP"/>
        </w:rPr>
      </w:pPr>
      <w:r>
        <w:rPr>
          <w:rFonts w:ascii="ＭＳ 明朝" w:eastAsia="ＭＳ 明朝" w:hAnsi="ＭＳ 明朝"/>
          <w:color w:val="000000"/>
          <w:spacing w:val="1"/>
          <w:sz w:val="21"/>
          <w:lang w:eastAsia="zh-CN"/>
        </w:rPr>
        <w:t>「イ</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、同法第</w:t>
      </w:r>
      <w:r>
        <w:rPr>
          <w:rFonts w:ascii="Cambria" w:eastAsia="Cambria" w:hAnsi="Cambria"/>
          <w:color w:val="000000"/>
          <w:spacing w:val="3"/>
          <w:sz w:val="21"/>
          <w:lang w:eastAsia="ja-JP"/>
        </w:rPr>
        <w:t>52</w:t>
      </w:r>
      <w:r>
        <w:rPr>
          <w:rFonts w:ascii="ＭＳ 明朝" w:eastAsia="ＭＳ 明朝" w:hAnsi="ＭＳ 明朝"/>
          <w:color w:val="000000"/>
          <w:spacing w:val="1"/>
          <w:sz w:val="21"/>
          <w:lang w:eastAsia="zh-CN"/>
        </w:rPr>
        <w:t>条第</w:t>
      </w:r>
      <w:r>
        <w:rPr>
          <w:rFonts w:ascii="Cambria" w:eastAsia="Cambria" w:hAnsi="Cambria"/>
          <w:color w:val="000000"/>
          <w:spacing w:val="3"/>
          <w:sz w:val="21"/>
          <w:lang w:eastAsia="ja-JP"/>
        </w:rPr>
        <w:t>12</w:t>
      </w:r>
      <w:r>
        <w:rPr>
          <w:rFonts w:ascii="ＭＳ 明朝" w:eastAsia="ＭＳ 明朝" w:hAnsi="ＭＳ 明朝"/>
          <w:color w:val="000000"/>
          <w:spacing w:val="2"/>
          <w:sz w:val="21"/>
          <w:lang w:eastAsia="zh-CN"/>
        </w:rPr>
        <w:t>項の規定を適用する場合において</w:t>
      </w:r>
      <w:r>
        <w:rPr>
          <w:rFonts w:ascii="ＭＳ 明朝" w:eastAsia="ＭＳ 明朝" w:hAnsi="ＭＳ 明朝"/>
          <w:color w:val="000000"/>
          <w:spacing w:val="3"/>
          <w:sz w:val="21"/>
          <w:lang w:eastAsia="zh-CN"/>
        </w:rPr>
        <w:t>、同条第</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項の規</w:t>
      </w:r>
    </w:p>
    <w:p w14:paraId="0E6124FD"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定に基づき</w:t>
      </w:r>
      <w:r>
        <w:rPr>
          <w:rFonts w:ascii="ＭＳ 明朝" w:eastAsia="ＭＳ 明朝" w:hAnsi="ＭＳ 明朝"/>
          <w:color w:val="000000"/>
          <w:spacing w:val="-50"/>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z w:val="21"/>
          <w:lang w:eastAsia="zh-CN"/>
        </w:rPr>
        <w:t>」</w:t>
      </w:r>
      <w:r>
        <w:rPr>
          <w:rFonts w:ascii="Cambria" w:eastAsia="Cambria" w:hAnsi="Cambria"/>
          <w:color w:val="000000"/>
          <w:spacing w:val="1"/>
          <w:sz w:val="21"/>
          <w:lang w:eastAsia="ja-JP"/>
        </w:rPr>
        <w:t>(</w:t>
      </w:r>
      <w:r>
        <w:rPr>
          <w:rFonts w:ascii="Cambria" w:eastAsia="Cambria" w:hAnsi="Cambria"/>
          <w:color w:val="000000"/>
          <w:w w:val="101"/>
          <w:sz w:val="21"/>
          <w:lang w:eastAsia="ja-JP"/>
        </w:rPr>
        <w:t>1</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で記入した敷地面積に対応する敷地の部分について</w:t>
      </w:r>
      <w:r>
        <w:rPr>
          <w:rFonts w:ascii="ＭＳ 明朝" w:eastAsia="ＭＳ 明朝" w:hAnsi="ＭＳ 明朝"/>
          <w:color w:val="000000"/>
          <w:spacing w:val="1"/>
          <w:sz w:val="21"/>
          <w:lang w:eastAsia="zh-CN"/>
        </w:rPr>
        <w:t>、建築物の</w:t>
      </w:r>
    </w:p>
    <w:p w14:paraId="3FD4BFD9"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敷地のうち前面道路と壁面線又は壁面の位置の制限として定められた限度の線との間</w:t>
      </w:r>
    </w:p>
    <w:p w14:paraId="5FD0BBAD"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の部分を除いた敷地の面積を記入してください。</w:t>
      </w:r>
    </w:p>
    <w:p w14:paraId="65BCBF80"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⑦</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7</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「ロ</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6"/>
          <w:sz w:val="21"/>
          <w:lang w:eastAsia="zh-CN"/>
        </w:rPr>
        <w:t>「ニ</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48"/>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に記入した敷地面積に対応する敷地の部</w:t>
      </w:r>
    </w:p>
    <w:p w14:paraId="150B81AC"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分について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それぞれ記入してください</w:t>
      </w:r>
      <w:r>
        <w:rPr>
          <w:rFonts w:ascii="ＭＳ 明朝" w:eastAsia="ＭＳ 明朝" w:hAnsi="ＭＳ 明朝"/>
          <w:color w:val="000000"/>
          <w:spacing w:val="-1"/>
          <w:sz w:val="21"/>
          <w:lang w:eastAsia="zh-CN"/>
        </w:rPr>
        <w:t>。</w:t>
      </w:r>
    </w:p>
    <w:p w14:paraId="757A53BC"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1</w:t>
      </w:r>
      <w:r>
        <w:rPr>
          <w:rFonts w:ascii="Cambria" w:eastAsia="Cambria" w:hAnsi="Cambria"/>
          <w:color w:val="000000"/>
          <w:sz w:val="21"/>
          <w:lang w:eastAsia="ja-JP"/>
        </w:rPr>
        <w:t>)</w:t>
      </w:r>
      <w:r>
        <w:rPr>
          <w:rFonts w:ascii="ＭＳ 明朝" w:eastAsia="ＭＳ 明朝" w:hAnsi="ＭＳ 明朝"/>
          <w:color w:val="000000"/>
          <w:sz w:val="21"/>
          <w:lang w:eastAsia="zh-CN"/>
        </w:rPr>
        <w:t>の合計とし</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spacing w:val="-1"/>
          <w:sz w:val="21"/>
          <w:lang w:eastAsia="ja-JP"/>
        </w:rPr>
        <w:t>2</w:t>
      </w:r>
      <w:r>
        <w:rPr>
          <w:rFonts w:ascii="Cambria" w:eastAsia="Cambria" w:hAnsi="Cambria"/>
          <w:color w:val="000000"/>
          <w:spacing w:val="2"/>
          <w:sz w:val="21"/>
          <w:lang w:eastAsia="ja-JP"/>
        </w:rPr>
        <w:t>)</w:t>
      </w:r>
      <w:r>
        <w:rPr>
          <w:rFonts w:ascii="ＭＳ 明朝" w:eastAsia="ＭＳ 明朝" w:hAnsi="ＭＳ 明朝"/>
          <w:color w:val="000000"/>
          <w:sz w:val="21"/>
          <w:lang w:eastAsia="zh-CN"/>
        </w:rPr>
        <w:t>の合計とします。</w:t>
      </w:r>
    </w:p>
    <w:p w14:paraId="70EB5299"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建築物の敷地が</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4"/>
          <w:sz w:val="21"/>
          <w:lang w:eastAsia="ja-JP"/>
        </w:rPr>
        <w:t>52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7</w:t>
      </w:r>
      <w:r>
        <w:rPr>
          <w:rFonts w:ascii="ＭＳ 明朝" w:eastAsia="ＭＳ 明朝" w:hAnsi="ＭＳ 明朝"/>
          <w:color w:val="000000"/>
          <w:spacing w:val="4"/>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4"/>
          <w:sz w:val="21"/>
          <w:lang w:eastAsia="zh-CN"/>
        </w:rPr>
        <w:t>項に該当する場合又は同条</w:t>
      </w:r>
    </w:p>
    <w:p w14:paraId="0ECCA8CD"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8</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12</w:t>
      </w:r>
      <w:r>
        <w:rPr>
          <w:rFonts w:ascii="ＭＳ 明朝" w:eastAsia="ＭＳ 明朝" w:hAnsi="ＭＳ 明朝"/>
          <w:color w:val="000000"/>
          <w:spacing w:val="1"/>
          <w:sz w:val="21"/>
          <w:lang w:eastAsia="zh-CN"/>
        </w:rPr>
        <w:t>項の規定が適用される場合においては</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欄の「ヘ」に、</w:t>
      </w:r>
      <w:r>
        <w:rPr>
          <w:rFonts w:ascii="ＭＳ 明朝" w:eastAsia="ＭＳ 明朝" w:hAnsi="ＭＳ 明朝"/>
          <w:color w:val="000000"/>
          <w:spacing w:val="2"/>
          <w:sz w:val="21"/>
          <w:lang w:eastAsia="zh-CN"/>
        </w:rPr>
        <w:t>同条第</w:t>
      </w:r>
      <w:r>
        <w:rPr>
          <w:rFonts w:ascii="Cambria" w:eastAsia="Cambria" w:hAnsi="Cambria"/>
          <w:color w:val="000000"/>
          <w:w w:val="101"/>
          <w:sz w:val="21"/>
          <w:lang w:eastAsia="ja-JP"/>
        </w:rPr>
        <w:t>7</w:t>
      </w:r>
    </w:p>
    <w:p w14:paraId="5C7485A1"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5"/>
          <w:sz w:val="21"/>
          <w:lang w:eastAsia="zh-CN"/>
        </w:rPr>
        <w:t>項若しくは第</w:t>
      </w:r>
      <w:r>
        <w:rPr>
          <w:rFonts w:ascii="Cambria" w:eastAsia="Cambria" w:hAnsi="Cambria"/>
          <w:color w:val="000000"/>
          <w:spacing w:val="6"/>
          <w:sz w:val="21"/>
          <w:lang w:eastAsia="ja-JP"/>
        </w:rPr>
        <w:t>9</w:t>
      </w:r>
      <w:r>
        <w:rPr>
          <w:rFonts w:ascii="ＭＳ 明朝" w:eastAsia="ＭＳ 明朝" w:hAnsi="ＭＳ 明朝"/>
          <w:color w:val="000000"/>
          <w:spacing w:val="5"/>
          <w:sz w:val="21"/>
          <w:lang w:eastAsia="zh-CN"/>
        </w:rPr>
        <w:t>項の規定に基づき定められる当該建築物の容積率又は同条第</w:t>
      </w:r>
      <w:r>
        <w:rPr>
          <w:rFonts w:ascii="Cambria" w:eastAsia="Cambria" w:hAnsi="Cambria"/>
          <w:color w:val="000000"/>
          <w:spacing w:val="6"/>
          <w:sz w:val="21"/>
          <w:lang w:eastAsia="ja-JP"/>
        </w:rPr>
        <w:t>8</w:t>
      </w:r>
      <w:r>
        <w:rPr>
          <w:rFonts w:ascii="ＭＳ 明朝" w:eastAsia="ＭＳ 明朝" w:hAnsi="ＭＳ 明朝"/>
          <w:color w:val="000000"/>
          <w:spacing w:val="3"/>
          <w:sz w:val="21"/>
          <w:lang w:eastAsia="zh-CN"/>
        </w:rPr>
        <w:t>項若し</w:t>
      </w:r>
    </w:p>
    <w:p w14:paraId="7D37646D"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5"/>
          <w:sz w:val="21"/>
          <w:lang w:eastAsia="zh-CN"/>
        </w:rPr>
        <w:t>くは第</w:t>
      </w:r>
      <w:r>
        <w:rPr>
          <w:rFonts w:ascii="Cambria" w:eastAsia="Cambria" w:hAnsi="Cambria"/>
          <w:color w:val="000000"/>
          <w:spacing w:val="6"/>
          <w:sz w:val="21"/>
          <w:lang w:eastAsia="ja-JP"/>
        </w:rPr>
        <w:t>12</w:t>
      </w:r>
      <w:r>
        <w:rPr>
          <w:rFonts w:ascii="ＭＳ 明朝" w:eastAsia="ＭＳ 明朝" w:hAnsi="ＭＳ 明朝"/>
          <w:color w:val="000000"/>
          <w:spacing w:val="5"/>
          <w:sz w:val="21"/>
          <w:lang w:eastAsia="zh-CN"/>
        </w:rPr>
        <w:t>項の規定が適用される場合における当該建築物の容積率を記入してくださ</w:t>
      </w:r>
    </w:p>
    <w:p w14:paraId="51149BDD"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い</w:t>
      </w:r>
      <w:r>
        <w:rPr>
          <w:rFonts w:ascii="ＭＳ 明朝" w:eastAsia="ＭＳ 明朝" w:hAnsi="ＭＳ 明朝"/>
          <w:color w:val="000000"/>
          <w:spacing w:val="-1"/>
          <w:sz w:val="21"/>
          <w:lang w:eastAsia="zh-CN"/>
        </w:rPr>
        <w:t>。</w:t>
      </w:r>
    </w:p>
    <w:p w14:paraId="1EAC4747"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建築物の敷地について</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建築基準法第</w:t>
      </w:r>
      <w:r>
        <w:rPr>
          <w:rFonts w:ascii="Cambria" w:eastAsia="Cambria" w:hAnsi="Cambria"/>
          <w:color w:val="000000"/>
          <w:spacing w:val="5"/>
          <w:sz w:val="21"/>
          <w:lang w:eastAsia="ja-JP"/>
        </w:rPr>
        <w:t>57</w:t>
      </w:r>
      <w:r>
        <w:rPr>
          <w:rFonts w:ascii="ＭＳ 明朝" w:eastAsia="ＭＳ 明朝" w:hAnsi="ＭＳ 明朝"/>
          <w:color w:val="000000"/>
          <w:spacing w:val="4"/>
          <w:sz w:val="21"/>
          <w:lang w:eastAsia="zh-CN"/>
        </w:rPr>
        <w:t>条の</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第</w:t>
      </w:r>
      <w:r>
        <w:rPr>
          <w:rFonts w:ascii="Cambria" w:eastAsia="Cambria" w:hAnsi="Cambria"/>
          <w:color w:val="000000"/>
          <w:spacing w:val="4"/>
          <w:sz w:val="21"/>
          <w:lang w:eastAsia="ja-JP"/>
        </w:rPr>
        <w:t>4</w:t>
      </w:r>
      <w:r>
        <w:rPr>
          <w:rFonts w:ascii="ＭＳ 明朝" w:eastAsia="ＭＳ 明朝" w:hAnsi="ＭＳ 明朝"/>
          <w:color w:val="000000"/>
          <w:spacing w:val="4"/>
          <w:sz w:val="21"/>
          <w:lang w:eastAsia="zh-CN"/>
        </w:rPr>
        <w:t>項の規定により現に特例容積率</w:t>
      </w:r>
    </w:p>
    <w:p w14:paraId="5237280A"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3"/>
          <w:sz w:val="21"/>
          <w:lang w:eastAsia="zh-CN"/>
        </w:rPr>
        <w:t>の限度が公告されているときは</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7</w:t>
      </w:r>
      <w:r>
        <w:rPr>
          <w:rFonts w:ascii="ＭＳ 明朝" w:eastAsia="ＭＳ 明朝" w:hAnsi="ＭＳ 明朝"/>
          <w:color w:val="000000"/>
          <w:spacing w:val="3"/>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にその旨及び当該特例容積率の限度を</w:t>
      </w:r>
    </w:p>
    <w:p w14:paraId="2907D8C8"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記入してください。</w:t>
      </w:r>
    </w:p>
    <w:p w14:paraId="2D143FA2" w14:textId="77777777" w:rsidR="00FE2144" w:rsidRDefault="00593264">
      <w:pPr>
        <w:wordWrap w:val="0"/>
        <w:autoSpaceDE w:val="0"/>
        <w:autoSpaceDN w:val="0"/>
        <w:spacing w:before="60" w:after="26" w:line="222" w:lineRule="exact"/>
        <w:ind w:left="473"/>
        <w:rPr>
          <w:lang w:eastAsia="ja-JP"/>
        </w:rPr>
      </w:pPr>
      <w:r>
        <w:rPr>
          <w:rFonts w:ascii="ＭＳ 明朝" w:eastAsia="ＭＳ 明朝" w:hAnsi="ＭＳ 明朝"/>
          <w:color w:val="000000"/>
          <w:spacing w:val="1"/>
          <w:sz w:val="21"/>
          <w:lang w:eastAsia="ja-JP"/>
        </w:rPr>
        <w:t>⑪</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zh-CN"/>
        </w:rPr>
        <w:t>建築物の敷地が建築基準法第</w:t>
      </w:r>
      <w:r>
        <w:rPr>
          <w:rFonts w:ascii="Cambria" w:eastAsia="Cambria" w:hAnsi="Cambria"/>
          <w:color w:val="000000"/>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項若しくは同法第</w:t>
      </w:r>
      <w:r>
        <w:rPr>
          <w:rFonts w:ascii="Cambria" w:eastAsia="Cambria" w:hAnsi="Cambria"/>
          <w:color w:val="000000"/>
          <w:spacing w:val="1"/>
          <w:sz w:val="21"/>
          <w:lang w:eastAsia="ja-JP"/>
        </w:rPr>
        <w:t>57</w:t>
      </w:r>
      <w:r>
        <w:rPr>
          <w:rFonts w:ascii="ＭＳ 明朝" w:eastAsia="ＭＳ 明朝" w:hAnsi="ＭＳ 明朝"/>
          <w:color w:val="000000"/>
          <w:sz w:val="21"/>
          <w:lang w:eastAsia="zh-CN"/>
        </w:rPr>
        <w:t>条の</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項に該当する場</w:t>
      </w:r>
    </w:p>
    <w:p w14:paraId="7CD9EE8F"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合又は建築物が同法第</w:t>
      </w:r>
      <w:r>
        <w:rPr>
          <w:rFonts w:ascii="Cambria" w:eastAsia="Cambria" w:hAnsi="Cambria"/>
          <w:color w:val="000000"/>
          <w:spacing w:val="1"/>
          <w:sz w:val="21"/>
          <w:lang w:eastAsia="ja-JP"/>
        </w:rPr>
        <w:t>53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項若しくは第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項に該当する場合においては、</w:t>
      </w:r>
    </w:p>
    <w:p w14:paraId="4FA1D371" w14:textId="77777777" w:rsidR="00FE2144" w:rsidRDefault="00593264">
      <w:pPr>
        <w:wordWrap w:val="0"/>
        <w:autoSpaceDE w:val="0"/>
        <w:autoSpaceDN w:val="0"/>
        <w:spacing w:before="52" w:after="26" w:line="222" w:lineRule="exact"/>
        <w:ind w:left="68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欄の「ト」に、同条第</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項、第</w:t>
      </w: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項又は第</w:t>
      </w: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項の規定に基づき定められる当該</w:t>
      </w:r>
    </w:p>
    <w:p w14:paraId="0E397AAF"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建築物の建蔽率を記入してください。</w:t>
      </w:r>
    </w:p>
    <w:p w14:paraId="4E243CE0"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主要用途をで</w:t>
      </w:r>
    </w:p>
    <w:p w14:paraId="5F404B25" w14:textId="77777777" w:rsidR="00FE2144" w:rsidRDefault="00FE2144">
      <w:pPr>
        <w:spacing w:after="0"/>
        <w:rPr>
          <w:lang w:eastAsia="ja-JP"/>
        </w:rPr>
        <w:sectPr w:rsidR="00FE2144">
          <w:pgSz w:w="11906" w:h="16838"/>
          <w:pgMar w:top="846" w:right="1440" w:bottom="870" w:left="1440" w:header="720" w:footer="720" w:gutter="0"/>
          <w:cols w:space="720" w:equalWidth="0">
            <w:col w:w="9026" w:space="0"/>
          </w:cols>
          <w:docGrid w:linePitch="360"/>
        </w:sectPr>
      </w:pPr>
    </w:p>
    <w:p w14:paraId="408FA840" w14:textId="77777777" w:rsidR="00FE2144" w:rsidRDefault="00FE2144">
      <w:pPr>
        <w:wordWrap w:val="0"/>
        <w:autoSpaceDE w:val="0"/>
        <w:autoSpaceDN w:val="0"/>
        <w:spacing w:after="422" w:line="14" w:lineRule="exact"/>
        <w:rPr>
          <w:lang w:eastAsia="ja-JP"/>
        </w:rPr>
      </w:pPr>
    </w:p>
    <w:p w14:paraId="623688F9"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きるだけ具体的に記入してください</w:t>
      </w:r>
      <w:r>
        <w:rPr>
          <w:rFonts w:ascii="ＭＳ 明朝" w:eastAsia="ＭＳ 明朝" w:hAnsi="ＭＳ 明朝"/>
          <w:color w:val="000000"/>
          <w:spacing w:val="-1"/>
          <w:sz w:val="21"/>
          <w:lang w:eastAsia="zh-CN"/>
        </w:rPr>
        <w:t>。</w:t>
      </w:r>
    </w:p>
    <w:p w14:paraId="61319D9C" w14:textId="77777777" w:rsidR="00FE2144" w:rsidRDefault="00593264">
      <w:pPr>
        <w:wordWrap w:val="0"/>
        <w:autoSpaceDE w:val="0"/>
        <w:autoSpaceDN w:val="0"/>
        <w:spacing w:before="62" w:after="26" w:line="222" w:lineRule="exact"/>
        <w:ind w:left="473"/>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9</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p>
    <w:p w14:paraId="47784BC1" w14:textId="77777777" w:rsidR="00FE2144" w:rsidRDefault="00593264">
      <w:pPr>
        <w:wordWrap w:val="0"/>
        <w:autoSpaceDE w:val="0"/>
        <w:autoSpaceDN w:val="0"/>
        <w:spacing w:before="52" w:after="31" w:line="211"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ja-JP"/>
        </w:rPr>
        <w:t>10</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建築物に建築基準法施行令第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項第</w:t>
      </w:r>
      <w:r>
        <w:rPr>
          <w:rFonts w:ascii="ＭＳ 明朝" w:eastAsia="ＭＳ 明朝" w:hAnsi="ＭＳ 明朝"/>
          <w:color w:val="000000"/>
          <w:spacing w:val="3"/>
          <w:sz w:val="21"/>
          <w:lang w:eastAsia="ja-JP"/>
        </w:rPr>
        <w:t>2</w:t>
      </w:r>
      <w:r>
        <w:rPr>
          <w:rFonts w:ascii="ＭＳ 明朝" w:eastAsia="ＭＳ 明朝" w:hAnsi="ＭＳ 明朝"/>
          <w:color w:val="000000"/>
          <w:spacing w:val="2"/>
          <w:sz w:val="21"/>
          <w:lang w:eastAsia="zh-CN"/>
        </w:rPr>
        <w:t>号に規定する特例軒等</w:t>
      </w:r>
    </w:p>
    <w:p w14:paraId="6CFEFC09"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を設ける場合において</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当該特例軒等のうち当該建築物の外壁又はこれに代わる柱の</w:t>
      </w:r>
    </w:p>
    <w:p w14:paraId="0D17C5B5"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中心線から突き出た距離が水平距離</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メートル以上</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メートル未満のものにあつては当</w:t>
      </w:r>
    </w:p>
    <w:p w14:paraId="64085B8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該中心線で囲まれた部分の水平投影面積を</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当該中心線から突き出た距離が水平距離</w:t>
      </w:r>
    </w:p>
    <w:p w14:paraId="2FAC8C1C"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ja-JP"/>
        </w:rPr>
        <w:t>5</w:t>
      </w:r>
      <w:r>
        <w:rPr>
          <w:rFonts w:ascii="ＭＳ 明朝" w:eastAsia="ＭＳ 明朝" w:hAnsi="ＭＳ 明朝"/>
          <w:color w:val="000000"/>
          <w:spacing w:val="3"/>
          <w:sz w:val="21"/>
          <w:lang w:eastAsia="zh-CN"/>
        </w:rPr>
        <w:t>メートル以上のものにあつては当該特例軒等の端から同号に規定する国土交通大臣</w:t>
      </w:r>
    </w:p>
    <w:p w14:paraId="0987D2E3"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が定める距離後退した線で囲まれた部分の水平投影面積を記入してください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p>
    <w:p w14:paraId="3AB1F13B"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の建築物である場合においては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w w:val="99"/>
          <w:sz w:val="21"/>
          <w:lang w:eastAsia="ja-JP"/>
        </w:rPr>
        <w:t>10</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と同じ面積を記入してください。</w:t>
      </w:r>
    </w:p>
    <w:p w14:paraId="57804910"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⑮</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都市計画区域内</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準都市計画区域内及び建築基準法第</w:t>
      </w:r>
      <w:r>
        <w:rPr>
          <w:rFonts w:ascii="Cambria" w:eastAsia="Cambria" w:hAnsi="Cambria"/>
          <w:color w:val="000000"/>
          <w:spacing w:val="5"/>
          <w:sz w:val="21"/>
          <w:lang w:eastAsia="ja-JP"/>
        </w:rPr>
        <w:t>68</w:t>
      </w:r>
      <w:r>
        <w:rPr>
          <w:rFonts w:ascii="ＭＳ 明朝" w:eastAsia="ＭＳ 明朝" w:hAnsi="ＭＳ 明朝"/>
          <w:color w:val="000000"/>
          <w:spacing w:val="4"/>
          <w:sz w:val="21"/>
          <w:lang w:eastAsia="zh-CN"/>
        </w:rPr>
        <w:t>条の</w:t>
      </w:r>
      <w:r>
        <w:rPr>
          <w:rFonts w:ascii="Cambria" w:eastAsia="Cambria" w:hAnsi="Cambria"/>
          <w:color w:val="000000"/>
          <w:spacing w:val="4"/>
          <w:sz w:val="21"/>
          <w:lang w:eastAsia="ja-JP"/>
        </w:rPr>
        <w:t>9</w:t>
      </w:r>
      <w:r>
        <w:rPr>
          <w:rFonts w:ascii="ＭＳ 明朝" w:eastAsia="ＭＳ 明朝" w:hAnsi="ＭＳ 明朝"/>
          <w:color w:val="000000"/>
          <w:spacing w:val="6"/>
          <w:sz w:val="21"/>
          <w:lang w:eastAsia="zh-CN"/>
        </w:rPr>
        <w:t>第</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項の規定に基づ</w:t>
      </w:r>
    </w:p>
    <w:p w14:paraId="6F7FC27A"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1"/>
          <w:sz w:val="21"/>
          <w:lang w:eastAsia="zh-CN"/>
        </w:rPr>
        <w:t>く条例により建築物の容積率の最高限度が定められた区域内においては</w:t>
      </w:r>
      <w:r>
        <w:rPr>
          <w:rFonts w:ascii="ＭＳ 明朝" w:eastAsia="ＭＳ 明朝" w:hAnsi="ＭＳ 明朝"/>
          <w:color w:val="000000"/>
          <w:spacing w:val="22"/>
          <w:sz w:val="21"/>
          <w:lang w:eastAsia="zh-CN"/>
        </w:rPr>
        <w:t>、</w:t>
      </w:r>
      <w:r>
        <w:rPr>
          <w:rFonts w:ascii="Cambria" w:eastAsia="Cambria" w:hAnsi="Cambria"/>
          <w:color w:val="000000"/>
          <w:spacing w:val="11"/>
          <w:sz w:val="21"/>
          <w:lang w:eastAsia="ja-JP"/>
        </w:rPr>
        <w:t>11</w:t>
      </w:r>
      <w:r>
        <w:rPr>
          <w:rFonts w:ascii="ＭＳ 明朝" w:eastAsia="ＭＳ 明朝" w:hAnsi="ＭＳ 明朝"/>
          <w:color w:val="000000"/>
          <w:spacing w:val="7"/>
          <w:sz w:val="21"/>
          <w:lang w:eastAsia="zh-CN"/>
        </w:rPr>
        <w:t>欄の</w:t>
      </w:r>
    </w:p>
    <w:p w14:paraId="1354B018"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3"/>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に建築物の地階でその天井が地盤面からの高さ</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メートル以下にあるものの住</w:t>
      </w:r>
    </w:p>
    <w:p w14:paraId="32F4403E"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宅又は老人ホーム、福祉ホームその他これらに類するものの用途に供する部分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ハ」</w:t>
      </w:r>
    </w:p>
    <w:p w14:paraId="5F5154DA"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にエレベーターの昇降路の部分</w:t>
      </w:r>
      <w:r>
        <w:rPr>
          <w:rFonts w:ascii="ＭＳ 明朝" w:eastAsia="ＭＳ 明朝" w:hAnsi="ＭＳ 明朝"/>
          <w:color w:val="000000"/>
          <w:spacing w:val="-50"/>
          <w:sz w:val="21"/>
          <w:lang w:eastAsia="zh-CN"/>
        </w:rPr>
        <w:t>、「</w:t>
      </w:r>
      <w:r>
        <w:rPr>
          <w:rFonts w:ascii="ＭＳ 明朝" w:eastAsia="ＭＳ 明朝" w:hAnsi="ＭＳ 明朝"/>
          <w:color w:val="000000"/>
          <w:spacing w:val="7"/>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に共同住宅又は老人ホーム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福祉ホームその</w:t>
      </w:r>
    </w:p>
    <w:p w14:paraId="4E31103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他これらに類するものの共用の廊下又は階段の用に供する部分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に住宅又は老</w:t>
      </w:r>
    </w:p>
    <w:p w14:paraId="4B48638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福祉ホームその他これらに類するものに設ける機械室その他これに類する</w:t>
      </w:r>
    </w:p>
    <w:p w14:paraId="331EFF72"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建築物の部分</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建築基準法施行規則第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3"/>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4</w:t>
      </w:r>
      <w:r>
        <w:rPr>
          <w:rFonts w:ascii="ＭＳ 明朝" w:eastAsia="ＭＳ 明朝" w:hAnsi="ＭＳ 明朝"/>
          <w:color w:val="000000"/>
          <w:spacing w:val="2"/>
          <w:sz w:val="21"/>
          <w:lang w:eastAsia="zh-CN"/>
        </w:rPr>
        <w:t>に規定する建築設備を設置するため</w:t>
      </w:r>
    </w:p>
    <w:p w14:paraId="473A843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のものであって、同規則第</w:t>
      </w:r>
      <w:r>
        <w:rPr>
          <w:rFonts w:ascii="ＭＳ 明朝" w:eastAsia="ＭＳ 明朝" w:hAnsi="ＭＳ 明朝"/>
          <w:color w:val="000000"/>
          <w:spacing w:val="3"/>
          <w:sz w:val="21"/>
          <w:lang w:eastAsia="ja-JP"/>
        </w:rPr>
        <w:t>10</w:t>
      </w:r>
      <w:r>
        <w:rPr>
          <w:rFonts w:ascii="ＭＳ 明朝" w:eastAsia="ＭＳ 明朝" w:hAnsi="ＭＳ 明朝"/>
          <w:color w:val="000000"/>
          <w:spacing w:val="2"/>
          <w:sz w:val="21"/>
          <w:lang w:eastAsia="zh-CN"/>
        </w:rPr>
        <w:t>条の</w:t>
      </w:r>
      <w:r>
        <w:rPr>
          <w:rFonts w:ascii="ＭＳ 明朝" w:eastAsia="ＭＳ 明朝" w:hAnsi="ＭＳ 明朝"/>
          <w:color w:val="000000"/>
          <w:spacing w:val="3"/>
          <w:sz w:val="21"/>
          <w:lang w:eastAsia="ja-JP"/>
        </w:rPr>
        <w:t>4</w:t>
      </w:r>
      <w:r>
        <w:rPr>
          <w:rFonts w:ascii="ＭＳ 明朝" w:eastAsia="ＭＳ 明朝" w:hAnsi="ＭＳ 明朝"/>
          <w:color w:val="000000"/>
          <w:spacing w:val="4"/>
          <w:sz w:val="21"/>
          <w:lang w:eastAsia="zh-CN"/>
        </w:rPr>
        <w:t>の</w:t>
      </w:r>
      <w:r>
        <w:rPr>
          <w:rFonts w:ascii="ＭＳ 明朝" w:eastAsia="ＭＳ 明朝" w:hAnsi="ＭＳ 明朝"/>
          <w:color w:val="000000"/>
          <w:w w:val="101"/>
          <w:sz w:val="21"/>
          <w:lang w:eastAsia="ja-JP"/>
        </w:rPr>
        <w:t>5</w:t>
      </w:r>
      <w:r>
        <w:rPr>
          <w:rFonts w:ascii="ＭＳ 明朝" w:eastAsia="ＭＳ 明朝" w:hAnsi="ＭＳ 明朝"/>
          <w:color w:val="000000"/>
          <w:spacing w:val="3"/>
          <w:sz w:val="21"/>
          <w:lang w:eastAsia="zh-CN"/>
        </w:rPr>
        <w:t>各号に掲げる基準に適合するものに限る</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で、</w:t>
      </w:r>
    </w:p>
    <w:p w14:paraId="2AF0117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特定行政庁が交通上、安全上、防火上及び衛生上支障がないと認めるもの</w:t>
      </w:r>
      <w:r>
        <w:rPr>
          <w:rFonts w:ascii="ＭＳ 明朝" w:eastAsia="ＭＳ 明朝" w:hAnsi="ＭＳ 明朝"/>
          <w:color w:val="000000"/>
          <w:spacing w:val="-51"/>
          <w:sz w:val="21"/>
          <w:lang w:eastAsia="zh-CN"/>
        </w:rPr>
        <w:t>、「</w:t>
      </w:r>
      <w:r>
        <w:rPr>
          <w:rFonts w:ascii="ＭＳ 明朝" w:eastAsia="ＭＳ 明朝" w:hAnsi="ＭＳ 明朝"/>
          <w:color w:val="000000"/>
          <w:spacing w:val="13"/>
          <w:sz w:val="21"/>
          <w:lang w:eastAsia="zh-CN"/>
        </w:rPr>
        <w:t>ヘ</w:t>
      </w:r>
      <w:r>
        <w:rPr>
          <w:rFonts w:ascii="ＭＳ 明朝" w:eastAsia="ＭＳ 明朝" w:hAnsi="ＭＳ 明朝"/>
          <w:color w:val="000000"/>
          <w:spacing w:val="1"/>
          <w:sz w:val="21"/>
          <w:lang w:eastAsia="zh-CN"/>
        </w:rPr>
        <w:t>」に</w:t>
      </w:r>
    </w:p>
    <w:p w14:paraId="56DB055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自動車車庫その他の専ら自動車又は自転車の停留又は駐車のための施設</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誘導車路</w:t>
      </w:r>
      <w:r>
        <w:rPr>
          <w:rFonts w:ascii="ＭＳ 明朝" w:eastAsia="ＭＳ 明朝" w:hAnsi="ＭＳ 明朝"/>
          <w:color w:val="000000"/>
          <w:spacing w:val="1"/>
          <w:sz w:val="21"/>
          <w:lang w:eastAsia="zh-CN"/>
        </w:rPr>
        <w:t>、</w:t>
      </w:r>
    </w:p>
    <w:p w14:paraId="2B6948F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操車場所及び乗降場を含む</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の用途に供する部分</w:t>
      </w:r>
      <w:r>
        <w:rPr>
          <w:rFonts w:ascii="ＭＳ 明朝" w:eastAsia="ＭＳ 明朝" w:hAnsi="ＭＳ 明朝"/>
          <w:color w:val="000000"/>
          <w:spacing w:val="-52"/>
          <w:sz w:val="21"/>
          <w:lang w:eastAsia="zh-CN"/>
        </w:rPr>
        <w:t>、「</w:t>
      </w:r>
      <w:r>
        <w:rPr>
          <w:rFonts w:ascii="ＭＳ 明朝" w:eastAsia="ＭＳ 明朝" w:hAnsi="ＭＳ 明朝"/>
          <w:color w:val="000000"/>
          <w:spacing w:val="-1"/>
          <w:sz w:val="21"/>
          <w:lang w:eastAsia="zh-CN"/>
        </w:rPr>
        <w:t>ト</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に専ら防災のために設ける</w:t>
      </w:r>
    </w:p>
    <w:p w14:paraId="01208AC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備蓄倉庫の用途に供する部分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チ</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に蓄電池</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床に据え付けるものに限る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を設け</w:t>
      </w:r>
    </w:p>
    <w:p w14:paraId="587837AD"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リ</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に自家発電設備を設ける部分</w:t>
      </w:r>
      <w:r>
        <w:rPr>
          <w:rFonts w:ascii="ＭＳ 明朝" w:eastAsia="ＭＳ 明朝" w:hAnsi="ＭＳ 明朝"/>
          <w:color w:val="000000"/>
          <w:spacing w:val="-47"/>
          <w:sz w:val="21"/>
          <w:lang w:eastAsia="zh-CN"/>
        </w:rPr>
        <w:t>、「</w:t>
      </w:r>
      <w:r>
        <w:rPr>
          <w:rFonts w:ascii="ＭＳ 明朝" w:eastAsia="ＭＳ 明朝" w:hAnsi="ＭＳ 明朝"/>
          <w:color w:val="000000"/>
          <w:spacing w:val="1"/>
          <w:sz w:val="21"/>
          <w:lang w:eastAsia="zh-CN"/>
        </w:rPr>
        <w:t>ヌ」</w:t>
      </w:r>
      <w:r>
        <w:rPr>
          <w:rFonts w:ascii="ＭＳ 明朝" w:eastAsia="ＭＳ 明朝" w:hAnsi="ＭＳ 明朝"/>
          <w:color w:val="000000"/>
          <w:spacing w:val="3"/>
          <w:sz w:val="21"/>
          <w:lang w:eastAsia="zh-CN"/>
        </w:rPr>
        <w:t>に貯水槽を設ける部分</w:t>
      </w:r>
      <w:r>
        <w:rPr>
          <w:rFonts w:ascii="ＭＳ 明朝" w:eastAsia="ＭＳ 明朝" w:hAnsi="ＭＳ 明朝"/>
          <w:color w:val="000000"/>
          <w:spacing w:val="-50"/>
          <w:sz w:val="21"/>
          <w:lang w:eastAsia="zh-CN"/>
        </w:rPr>
        <w:t>、「</w:t>
      </w:r>
      <w:r>
        <w:rPr>
          <w:rFonts w:ascii="ＭＳ 明朝" w:eastAsia="ＭＳ 明朝" w:hAnsi="ＭＳ 明朝"/>
          <w:color w:val="000000"/>
          <w:spacing w:val="4"/>
          <w:sz w:val="21"/>
          <w:lang w:eastAsia="zh-CN"/>
        </w:rPr>
        <w:t>ル」</w:t>
      </w:r>
      <w:r>
        <w:rPr>
          <w:rFonts w:ascii="ＭＳ 明朝" w:eastAsia="ＭＳ 明朝" w:hAnsi="ＭＳ 明朝"/>
          <w:color w:val="000000"/>
          <w:spacing w:val="1"/>
          <w:sz w:val="21"/>
          <w:lang w:eastAsia="zh-CN"/>
        </w:rPr>
        <w:t>に</w:t>
      </w:r>
    </w:p>
    <w:p w14:paraId="16FCC3B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宅配ボックス</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配達された物品</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荷受人が不在その他の事由により受け取ることができ</w:t>
      </w:r>
    </w:p>
    <w:p w14:paraId="79ECF69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ないものに限る</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の一時保管のための荷受箱をいう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を設ける部分</w:t>
      </w:r>
      <w:r>
        <w:rPr>
          <w:rFonts w:ascii="ＭＳ 明朝" w:eastAsia="ＭＳ 明朝" w:hAnsi="ＭＳ 明朝"/>
          <w:color w:val="000000"/>
          <w:spacing w:val="-48"/>
          <w:sz w:val="21"/>
          <w:lang w:eastAsia="zh-CN"/>
        </w:rPr>
        <w:t>、「</w:t>
      </w:r>
      <w:r>
        <w:rPr>
          <w:rFonts w:ascii="ＭＳ 明朝" w:eastAsia="ＭＳ 明朝" w:hAnsi="ＭＳ 明朝"/>
          <w:color w:val="000000"/>
          <w:spacing w:val="1"/>
          <w:sz w:val="21"/>
          <w:lang w:eastAsia="zh-CN"/>
        </w:rPr>
        <w:t>ワ</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zh-CN"/>
        </w:rPr>
        <w:t>に住宅</w:t>
      </w:r>
    </w:p>
    <w:p w14:paraId="12BC875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の用途に供する部分</w:t>
      </w:r>
      <w:r>
        <w:rPr>
          <w:rFonts w:ascii="ＭＳ 明朝" w:eastAsia="ＭＳ 明朝" w:hAnsi="ＭＳ 明朝"/>
          <w:color w:val="000000"/>
          <w:spacing w:val="-49"/>
          <w:sz w:val="21"/>
          <w:lang w:eastAsia="zh-CN"/>
        </w:rPr>
        <w:t>、「</w:t>
      </w:r>
      <w:r>
        <w:rPr>
          <w:rFonts w:ascii="ＭＳ 明朝" w:eastAsia="ＭＳ 明朝" w:hAnsi="ＭＳ 明朝"/>
          <w:color w:val="000000"/>
          <w:spacing w:val="1"/>
          <w:sz w:val="21"/>
          <w:lang w:eastAsia="zh-CN"/>
        </w:rPr>
        <w:t>カ</w:t>
      </w:r>
      <w:r>
        <w:rPr>
          <w:rFonts w:ascii="ＭＳ 明朝" w:eastAsia="ＭＳ 明朝" w:hAnsi="ＭＳ 明朝"/>
          <w:color w:val="000000"/>
          <w:spacing w:val="3"/>
          <w:sz w:val="21"/>
          <w:lang w:eastAsia="zh-CN"/>
        </w:rPr>
        <w:t>」に老人ホーム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福祉ホームその他これらに類するものの</w:t>
      </w:r>
    </w:p>
    <w:p w14:paraId="65A042DB"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用途に供する部分のそれぞれの床面積を記入してください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建築基準法令以外</w:t>
      </w:r>
    </w:p>
    <w:p w14:paraId="5031C53E"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の法令の規定により</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容積率の算定の基礎となる延べ面積に算入しない部分を有する</w:t>
      </w:r>
    </w:p>
    <w:p w14:paraId="2068B4C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場合においては</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ヲ</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に当該部分の床面積を記入してください</w:t>
      </w:r>
      <w:r>
        <w:rPr>
          <w:rFonts w:ascii="ＭＳ 明朝" w:eastAsia="ＭＳ 明朝" w:hAnsi="ＭＳ 明朝"/>
          <w:color w:val="000000"/>
          <w:spacing w:val="-1"/>
          <w:sz w:val="21"/>
          <w:lang w:eastAsia="zh-CN"/>
        </w:rPr>
        <w:t>。</w:t>
      </w:r>
    </w:p>
    <w:p w14:paraId="6BEB837D"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⑯</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住宅又は老人ホーム</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福祉ホームその他これらに類するものについては、</w:t>
      </w:r>
      <w:r>
        <w:rPr>
          <w:rFonts w:ascii="Cambria" w:eastAsia="Cambria" w:hAnsi="Cambria"/>
          <w:color w:val="000000"/>
          <w:spacing w:val="5"/>
          <w:sz w:val="21"/>
          <w:lang w:eastAsia="ja-JP"/>
        </w:rPr>
        <w:t>11</w:t>
      </w:r>
      <w:r>
        <w:rPr>
          <w:rFonts w:ascii="ＭＳ 明朝" w:eastAsia="ＭＳ 明朝" w:hAnsi="ＭＳ 明朝"/>
          <w:color w:val="000000"/>
          <w:spacing w:val="2"/>
          <w:sz w:val="21"/>
          <w:lang w:eastAsia="zh-CN"/>
        </w:rPr>
        <w:t>欄の</w:t>
      </w:r>
    </w:p>
    <w:p w14:paraId="45204CC5"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の床面積は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その地階の住宅又は老人ホーム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w:t>
      </w:r>
    </w:p>
    <w:p w14:paraId="032DECE0"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るものの用途に供する部分の床面積から</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その地階のエレベーターの昇降路の部分又</w:t>
      </w:r>
    </w:p>
    <w:p w14:paraId="13E4EF8C"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w:t>
      </w:r>
    </w:p>
    <w:p w14:paraId="50C67AB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若しくは階段の用に供する部分の床面積を除いた面積とします</w:t>
      </w:r>
      <w:r>
        <w:rPr>
          <w:rFonts w:ascii="ＭＳ 明朝" w:eastAsia="ＭＳ 明朝" w:hAnsi="ＭＳ 明朝"/>
          <w:color w:val="000000"/>
          <w:spacing w:val="-1"/>
          <w:sz w:val="21"/>
          <w:lang w:eastAsia="zh-CN"/>
        </w:rPr>
        <w:t>。</w:t>
      </w:r>
    </w:p>
    <w:p w14:paraId="695FB44C"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⑰</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ヨ</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の延べ面積及び</w:t>
      </w:r>
      <w:r>
        <w:rPr>
          <w:rFonts w:ascii="ＭＳ 明朝" w:eastAsia="ＭＳ 明朝" w:hAnsi="ＭＳ 明朝"/>
          <w:color w:val="000000"/>
          <w:spacing w:val="8"/>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の容積率の算定の基礎となる延べ面積は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各</w:t>
      </w:r>
    </w:p>
    <w:p w14:paraId="1794A952"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階の床面積の合計から「ロ」に記入した床面積</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この面積が敷地内の建築物の住宅及</w:t>
      </w:r>
    </w:p>
    <w:p w14:paraId="3D305CDF"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び老人ホーム、福祉ホームその他これらに類するものの用途に供する部分</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エレベー</w:t>
      </w:r>
    </w:p>
    <w:p w14:paraId="0367A5B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ターの昇降路の部分又は共同住宅若しくは老人ホーム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w:t>
      </w:r>
    </w:p>
    <w:p w14:paraId="3A4C2023"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5"/>
          <w:sz w:val="21"/>
          <w:lang w:eastAsia="zh-CN"/>
        </w:rPr>
        <w:t>するものの共用の廊下若しくは階段の用に供する部分を除く</w:t>
      </w:r>
      <w:r>
        <w:rPr>
          <w:rFonts w:ascii="ＭＳ 明朝" w:eastAsia="ＭＳ 明朝" w:hAnsi="ＭＳ 明朝"/>
          <w:color w:val="000000"/>
          <w:spacing w:val="1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5"/>
          <w:sz w:val="21"/>
          <w:lang w:eastAsia="zh-CN"/>
        </w:rPr>
        <w:t>の床面積の合計の</w:t>
      </w:r>
      <w:r>
        <w:rPr>
          <w:rFonts w:ascii="Cambria" w:eastAsia="Cambria" w:hAnsi="Cambria"/>
          <w:color w:val="000000"/>
          <w:w w:val="101"/>
          <w:sz w:val="21"/>
          <w:lang w:eastAsia="ja-JP"/>
        </w:rPr>
        <w:t>3</w:t>
      </w:r>
    </w:p>
    <w:p w14:paraId="1579B855"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4"/>
          <w:sz w:val="21"/>
          <w:lang w:eastAsia="zh-CN"/>
        </w:rPr>
        <w:t>分の</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を超える場合においては</w:t>
      </w:r>
      <w:r>
        <w:rPr>
          <w:rFonts w:ascii="ＭＳ 明朝" w:eastAsia="ＭＳ 明朝" w:hAnsi="ＭＳ 明朝"/>
          <w:color w:val="000000"/>
          <w:spacing w:val="3"/>
          <w:sz w:val="21"/>
          <w:lang w:eastAsia="zh-CN"/>
        </w:rPr>
        <w:t>、敷地内の建築物の住宅及び老人ホーム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福祉ホーム</w:t>
      </w:r>
    </w:p>
    <w:p w14:paraId="79A151A4"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3"/>
          <w:sz w:val="21"/>
          <w:lang w:eastAsia="zh-CN"/>
        </w:rPr>
        <w:t>その他これらに類するものの用途に供する部分</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エレベーターの昇降路の部分又は共</w:t>
      </w:r>
    </w:p>
    <w:p w14:paraId="3CC60CB2"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同住宅若しくは老人ホーム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福祉ホームその他これらに類するものの共用の廊下若し</w:t>
      </w:r>
    </w:p>
    <w:p w14:paraId="14E1D5EB"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8"/>
          <w:sz w:val="21"/>
          <w:lang w:eastAsia="zh-CN"/>
        </w:rPr>
        <w:t>くは階段の用に供する部分を除く</w:t>
      </w:r>
      <w:r>
        <w:rPr>
          <w:rFonts w:ascii="ＭＳ 明朝" w:eastAsia="ＭＳ 明朝" w:hAnsi="ＭＳ 明朝"/>
          <w:color w:val="000000"/>
          <w:spacing w:val="9"/>
          <w:sz w:val="21"/>
          <w:lang w:eastAsia="zh-CN"/>
        </w:rPr>
        <w:t>。</w:t>
      </w:r>
      <w:r>
        <w:rPr>
          <w:rFonts w:ascii="ＭＳ 明朝" w:eastAsia="ＭＳ 明朝" w:hAnsi="ＭＳ 明朝"/>
          <w:color w:val="000000"/>
          <w:spacing w:val="8"/>
          <w:sz w:val="21"/>
          <w:lang w:eastAsia="ja-JP"/>
        </w:rPr>
        <w:t>)</w:t>
      </w:r>
      <w:r>
        <w:rPr>
          <w:rFonts w:ascii="ＭＳ 明朝" w:eastAsia="ＭＳ 明朝" w:hAnsi="ＭＳ 明朝"/>
          <w:color w:val="000000"/>
          <w:spacing w:val="8"/>
          <w:sz w:val="21"/>
          <w:lang w:eastAsia="zh-CN"/>
        </w:rPr>
        <w:t>の床面積の合計の</w:t>
      </w:r>
      <w:r>
        <w:rPr>
          <w:rFonts w:ascii="Cambria" w:eastAsia="Cambria" w:hAnsi="Cambria"/>
          <w:color w:val="000000"/>
          <w:spacing w:val="9"/>
          <w:sz w:val="21"/>
          <w:lang w:eastAsia="ja-JP"/>
        </w:rPr>
        <w:t>3</w:t>
      </w:r>
      <w:r>
        <w:rPr>
          <w:rFonts w:ascii="ＭＳ 明朝" w:eastAsia="ＭＳ 明朝" w:hAnsi="ＭＳ 明朝"/>
          <w:color w:val="000000"/>
          <w:spacing w:val="8"/>
          <w:sz w:val="21"/>
          <w:lang w:eastAsia="zh-CN"/>
        </w:rPr>
        <w:t>分の</w:t>
      </w:r>
      <w:r>
        <w:rPr>
          <w:rFonts w:ascii="Cambria" w:eastAsia="Cambria" w:hAnsi="Cambria"/>
          <w:color w:val="000000"/>
          <w:spacing w:val="9"/>
          <w:sz w:val="21"/>
          <w:lang w:eastAsia="ja-JP"/>
        </w:rPr>
        <w:t>1</w:t>
      </w:r>
      <w:r>
        <w:rPr>
          <w:rFonts w:ascii="ＭＳ 明朝" w:eastAsia="ＭＳ 明朝" w:hAnsi="ＭＳ 明朝"/>
          <w:color w:val="000000"/>
          <w:spacing w:val="9"/>
          <w:sz w:val="21"/>
          <w:lang w:eastAsia="zh-CN"/>
        </w:rPr>
        <w:t>の面積</w:t>
      </w:r>
      <w:r>
        <w:rPr>
          <w:rFonts w:ascii="Cambria" w:eastAsia="Cambria" w:hAnsi="Cambria"/>
          <w:color w:val="000000"/>
          <w:spacing w:val="9"/>
          <w:sz w:val="21"/>
          <w:lang w:eastAsia="ja-JP"/>
        </w:rPr>
        <w:t>)</w:t>
      </w:r>
      <w:r>
        <w:rPr>
          <w:rFonts w:ascii="ＭＳ 明朝" w:eastAsia="ＭＳ 明朝" w:hAnsi="ＭＳ 明朝"/>
          <w:color w:val="000000"/>
          <w:spacing w:val="-45"/>
          <w:sz w:val="21"/>
          <w:lang w:eastAsia="zh-CN"/>
        </w:rPr>
        <w:t>、「</w:t>
      </w:r>
      <w:r>
        <w:rPr>
          <w:rFonts w:ascii="ＭＳ 明朝" w:eastAsia="ＭＳ 明朝" w:hAnsi="ＭＳ 明朝"/>
          <w:color w:val="000000"/>
          <w:spacing w:val="8"/>
          <w:sz w:val="21"/>
          <w:lang w:eastAsia="zh-CN"/>
        </w:rPr>
        <w:t>ハ</w:t>
      </w:r>
      <w:r>
        <w:rPr>
          <w:rFonts w:ascii="ＭＳ 明朝" w:eastAsia="ＭＳ 明朝" w:hAnsi="ＭＳ 明朝"/>
          <w:color w:val="000000"/>
          <w:spacing w:val="9"/>
          <w:sz w:val="21"/>
          <w:lang w:eastAsia="zh-CN"/>
        </w:rPr>
        <w:t>」</w:t>
      </w:r>
      <w:r>
        <w:rPr>
          <w:rFonts w:ascii="ＭＳ 明朝" w:eastAsia="ＭＳ 明朝" w:hAnsi="ＭＳ 明朝"/>
          <w:color w:val="000000"/>
          <w:spacing w:val="5"/>
          <w:sz w:val="21"/>
          <w:lang w:eastAsia="zh-CN"/>
        </w:rPr>
        <w:t>から</w:t>
      </w:r>
    </w:p>
    <w:p w14:paraId="36D85643"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spacing w:val="-53"/>
          <w:sz w:val="21"/>
          <w:lang w:eastAsia="zh-CN"/>
        </w:rPr>
        <w:t>、「</w:t>
      </w:r>
      <w:r>
        <w:rPr>
          <w:rFonts w:ascii="ＭＳ 明朝" w:eastAsia="ＭＳ 明朝" w:hAnsi="ＭＳ 明朝"/>
          <w:color w:val="000000"/>
          <w:spacing w:val="-1"/>
          <w:sz w:val="21"/>
          <w:lang w:eastAsia="zh-CN"/>
        </w:rPr>
        <w:t>ヘ</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から「</w:t>
      </w:r>
      <w:r>
        <w:rPr>
          <w:rFonts w:ascii="ＭＳ 明朝" w:eastAsia="ＭＳ 明朝" w:hAnsi="ＭＳ 明朝"/>
          <w:color w:val="000000"/>
          <w:spacing w:val="1"/>
          <w:sz w:val="21"/>
          <w:lang w:eastAsia="zh-CN"/>
        </w:rPr>
        <w:t>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までに記入した床面積</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これらの面積</w:t>
      </w:r>
    </w:p>
    <w:p w14:paraId="24722388"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が、</w:t>
      </w:r>
      <w:r>
        <w:rPr>
          <w:rFonts w:ascii="ＭＳ 明朝" w:eastAsia="ＭＳ 明朝" w:hAnsi="ＭＳ 明朝"/>
          <w:color w:val="000000"/>
          <w:sz w:val="21"/>
          <w:lang w:eastAsia="zh-CN"/>
        </w:rPr>
        <w:t>次の</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から</w:t>
      </w:r>
      <w:r>
        <w:rPr>
          <w:rFonts w:ascii="ＭＳ 明朝" w:eastAsia="ＭＳ 明朝" w:hAnsi="ＭＳ 明朝"/>
          <w:color w:val="000000"/>
          <w:w w:val="101"/>
          <w:sz w:val="21"/>
          <w:lang w:eastAsia="ja-JP"/>
        </w:rPr>
        <w:t>(6</w:t>
      </w:r>
      <w:r>
        <w:rPr>
          <w:rFonts w:ascii="ＭＳ 明朝" w:eastAsia="ＭＳ 明朝" w:hAnsi="ＭＳ 明朝"/>
          <w:color w:val="000000"/>
          <w:spacing w:val="-1"/>
          <w:sz w:val="21"/>
          <w:lang w:eastAsia="ja-JP"/>
        </w:rPr>
        <w:t>)</w:t>
      </w:r>
      <w:r>
        <w:rPr>
          <w:rFonts w:ascii="ＭＳ 明朝" w:eastAsia="ＭＳ 明朝" w:hAnsi="ＭＳ 明朝"/>
          <w:color w:val="000000"/>
          <w:sz w:val="21"/>
          <w:lang w:eastAsia="zh-CN"/>
        </w:rPr>
        <w:t>までに掲げる建築物の部分の区分に応じ、敷地内の建築物の各階</w:t>
      </w:r>
    </w:p>
    <w:p w14:paraId="49C9CE0E"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1"/>
          <w:sz w:val="21"/>
          <w:lang w:eastAsia="zh-CN"/>
        </w:rPr>
        <w:t>から</w:t>
      </w:r>
      <w:r>
        <w:rPr>
          <w:rFonts w:ascii="ＭＳ 明朝" w:eastAsia="ＭＳ 明朝" w:hAnsi="ＭＳ 明朝"/>
          <w:color w:val="000000"/>
          <w:spacing w:val="-2"/>
          <w:sz w:val="21"/>
          <w:lang w:eastAsia="ja-JP"/>
        </w:rPr>
        <w:t>(</w:t>
      </w:r>
      <w:r>
        <w:rPr>
          <w:rFonts w:ascii="ＭＳ 明朝" w:eastAsia="ＭＳ 明朝" w:hAnsi="ＭＳ 明朝"/>
          <w:color w:val="000000"/>
          <w:w w:val="101"/>
          <w:sz w:val="21"/>
          <w:lang w:eastAsia="ja-JP"/>
        </w:rPr>
        <w:t>6</w:t>
      </w:r>
      <w:r>
        <w:rPr>
          <w:rFonts w:ascii="ＭＳ 明朝" w:eastAsia="ＭＳ 明朝" w:hAnsi="ＭＳ 明朝"/>
          <w:color w:val="000000"/>
          <w:sz w:val="21"/>
          <w:lang w:eastAsia="ja-JP"/>
        </w:rPr>
        <w:t>)</w:t>
      </w:r>
      <w:r>
        <w:rPr>
          <w:rFonts w:ascii="ＭＳ 明朝" w:eastAsia="ＭＳ 明朝" w:hAnsi="ＭＳ 明朝"/>
          <w:color w:val="000000"/>
          <w:sz w:val="21"/>
          <w:lang w:eastAsia="zh-CN"/>
        </w:rPr>
        <w:t>までに定める割合を乗じて得た面積を超える場</w:t>
      </w:r>
    </w:p>
    <w:p w14:paraId="5DF2CB05"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敷地内の建築物の各階の床面積の合計にそれぞれ</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ja-JP"/>
        </w:rPr>
        <w:t>)</w:t>
      </w:r>
      <w:r>
        <w:rPr>
          <w:rFonts w:ascii="ＭＳ 明朝" w:eastAsia="ＭＳ 明朝" w:hAnsi="ＭＳ 明朝"/>
          <w:color w:val="000000"/>
          <w:spacing w:val="2"/>
          <w:sz w:val="21"/>
          <w:lang w:eastAsia="zh-CN"/>
        </w:rPr>
        <w:t>から</w:t>
      </w:r>
      <w:r>
        <w:rPr>
          <w:rFonts w:ascii="ＭＳ 明朝" w:eastAsia="ＭＳ 明朝" w:hAnsi="ＭＳ 明朝"/>
          <w:color w:val="000000"/>
          <w:spacing w:val="-2"/>
          <w:sz w:val="21"/>
          <w:lang w:eastAsia="ja-JP"/>
        </w:rPr>
        <w:t>(6</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までに定</w:t>
      </w:r>
    </w:p>
    <w:p w14:paraId="46637A26"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4"/>
          <w:sz w:val="21"/>
          <w:lang w:eastAsia="zh-CN"/>
        </w:rPr>
        <w:t>める割合を乗じて得た面積</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及び「ヲ」に記入した床面積を除いた面積とします。</w:t>
      </w:r>
      <w:r>
        <w:rPr>
          <w:rFonts w:ascii="ＭＳ 明朝" w:eastAsia="ＭＳ 明朝" w:hAnsi="ＭＳ 明朝"/>
          <w:color w:val="000000"/>
          <w:spacing w:val="1"/>
          <w:sz w:val="21"/>
          <w:lang w:eastAsia="zh-CN"/>
        </w:rPr>
        <w:t>ま</w:t>
      </w:r>
    </w:p>
    <w:p w14:paraId="7151DCE4" w14:textId="77777777" w:rsidR="00FE2144" w:rsidRDefault="00593264">
      <w:pPr>
        <w:wordWrap w:val="0"/>
        <w:autoSpaceDE w:val="0"/>
        <w:autoSpaceDN w:val="0"/>
        <w:spacing w:before="49" w:after="0" w:line="211" w:lineRule="exact"/>
        <w:ind w:left="682"/>
        <w:rPr>
          <w:lang w:eastAsia="ja-JP"/>
        </w:rPr>
      </w:pPr>
      <w:r>
        <w:rPr>
          <w:rFonts w:ascii="ＭＳ 明朝" w:eastAsia="ＭＳ 明朝" w:hAnsi="ＭＳ 明朝"/>
          <w:color w:val="000000"/>
          <w:spacing w:val="3"/>
          <w:sz w:val="21"/>
          <w:lang w:eastAsia="zh-CN"/>
        </w:rPr>
        <w:t>た、建築基準法第</w:t>
      </w:r>
      <w:r>
        <w:rPr>
          <w:rFonts w:ascii="ＭＳ 明朝" w:eastAsia="ＭＳ 明朝" w:hAnsi="ＭＳ 明朝"/>
          <w:color w:val="000000"/>
          <w:spacing w:val="3"/>
          <w:sz w:val="21"/>
          <w:lang w:eastAsia="ja-JP"/>
        </w:rPr>
        <w:t>52</w:t>
      </w:r>
      <w:r>
        <w:rPr>
          <w:rFonts w:ascii="ＭＳ 明朝" w:eastAsia="ＭＳ 明朝" w:hAnsi="ＭＳ 明朝"/>
          <w:color w:val="000000"/>
          <w:spacing w:val="2"/>
          <w:sz w:val="21"/>
          <w:lang w:eastAsia="zh-CN"/>
        </w:rPr>
        <w:t>条第</w:t>
      </w:r>
      <w:r>
        <w:rPr>
          <w:rFonts w:ascii="ＭＳ 明朝" w:eastAsia="ＭＳ 明朝" w:hAnsi="ＭＳ 明朝"/>
          <w:color w:val="000000"/>
          <w:spacing w:val="2"/>
          <w:sz w:val="21"/>
          <w:lang w:eastAsia="ja-JP"/>
        </w:rPr>
        <w:t>12</w:t>
      </w:r>
      <w:r>
        <w:rPr>
          <w:rFonts w:ascii="ＭＳ 明朝" w:eastAsia="ＭＳ 明朝" w:hAnsi="ＭＳ 明朝"/>
          <w:color w:val="000000"/>
          <w:spacing w:val="3"/>
          <w:sz w:val="21"/>
          <w:lang w:eastAsia="zh-CN"/>
        </w:rPr>
        <w:t>項の規定を適用する場合においては</w:t>
      </w:r>
      <w:r>
        <w:rPr>
          <w:rFonts w:ascii="ＭＳ 明朝" w:eastAsia="ＭＳ 明朝" w:hAnsi="ＭＳ 明朝"/>
          <w:color w:val="000000"/>
          <w:spacing w:val="-49"/>
          <w:sz w:val="21"/>
          <w:lang w:eastAsia="zh-CN"/>
        </w:rPr>
        <w:t>、「</w:t>
      </w:r>
      <w:r>
        <w:rPr>
          <w:rFonts w:ascii="ＭＳ 明朝" w:eastAsia="ＭＳ 明朝" w:hAnsi="ＭＳ 明朝"/>
          <w:color w:val="000000"/>
          <w:spacing w:val="4"/>
          <w:sz w:val="21"/>
          <w:lang w:eastAsia="zh-CN"/>
        </w:rPr>
        <w:t>タ</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の容積率の算</w:t>
      </w:r>
    </w:p>
    <w:p w14:paraId="6C9415E7" w14:textId="77777777" w:rsidR="00FE2144" w:rsidRDefault="00FE2144">
      <w:pPr>
        <w:spacing w:after="0"/>
        <w:rPr>
          <w:lang w:eastAsia="ja-JP"/>
        </w:rPr>
        <w:sectPr w:rsidR="00FE2144">
          <w:pgSz w:w="11906" w:h="16838"/>
          <w:pgMar w:top="846" w:right="1440" w:bottom="875" w:left="1440" w:header="720" w:footer="720" w:gutter="0"/>
          <w:cols w:space="720" w:equalWidth="0">
            <w:col w:w="9026" w:space="0"/>
          </w:cols>
          <w:docGrid w:linePitch="360"/>
        </w:sectPr>
      </w:pPr>
    </w:p>
    <w:p w14:paraId="08194186" w14:textId="77777777" w:rsidR="00FE2144" w:rsidRDefault="00FE2144">
      <w:pPr>
        <w:wordWrap w:val="0"/>
        <w:autoSpaceDE w:val="0"/>
        <w:autoSpaceDN w:val="0"/>
        <w:spacing w:after="422" w:line="14" w:lineRule="exact"/>
        <w:rPr>
          <w:lang w:eastAsia="ja-JP"/>
        </w:rPr>
      </w:pPr>
    </w:p>
    <w:p w14:paraId="4BF355DF" w14:textId="77777777" w:rsidR="00FE2144" w:rsidRDefault="00593264">
      <w:pPr>
        <w:wordWrap w:val="0"/>
        <w:autoSpaceDE w:val="0"/>
        <w:autoSpaceDN w:val="0"/>
        <w:spacing w:before="872" w:after="26" w:line="222" w:lineRule="exact"/>
        <w:ind w:left="682"/>
        <w:rPr>
          <w:lang w:eastAsia="ja-JP"/>
        </w:rPr>
      </w:pPr>
      <w:r>
        <w:rPr>
          <w:rFonts w:ascii="ＭＳ 明朝" w:eastAsia="ＭＳ 明朝" w:hAnsi="ＭＳ 明朝"/>
          <w:color w:val="000000"/>
          <w:sz w:val="21"/>
          <w:lang w:eastAsia="zh-CN"/>
        </w:rPr>
        <w:t>定の基礎となる敷地面積は、</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Cambria" w:eastAsia="Cambria" w:hAnsi="Cambria"/>
          <w:color w:val="000000"/>
          <w:w w:val="101"/>
          <w:sz w:val="21"/>
          <w:lang w:eastAsia="ja-JP"/>
        </w:rPr>
        <w:t>2</w:t>
      </w:r>
      <w:r>
        <w:rPr>
          <w:rFonts w:ascii="Cambria" w:eastAsia="Cambria" w:hAnsi="Cambria"/>
          <w:color w:val="000000"/>
          <w:sz w:val="21"/>
          <w:lang w:eastAsia="ja-JP"/>
        </w:rPr>
        <w:t>)</w:t>
      </w:r>
      <w:r>
        <w:rPr>
          <w:rFonts w:ascii="ＭＳ 明朝" w:eastAsia="ＭＳ 明朝" w:hAnsi="ＭＳ 明朝"/>
          <w:color w:val="000000"/>
          <w:sz w:val="21"/>
          <w:lang w:eastAsia="zh-CN"/>
        </w:rPr>
        <w:t>によることとします</w:t>
      </w:r>
      <w:r>
        <w:rPr>
          <w:rFonts w:ascii="ＭＳ 明朝" w:eastAsia="ＭＳ 明朝" w:hAnsi="ＭＳ 明朝"/>
          <w:color w:val="000000"/>
          <w:spacing w:val="-1"/>
          <w:sz w:val="21"/>
          <w:lang w:eastAsia="zh-CN"/>
        </w:rPr>
        <w:t>。</w:t>
      </w:r>
    </w:p>
    <w:p w14:paraId="51321B96" w14:textId="77777777" w:rsidR="00FE2144" w:rsidRDefault="00593264">
      <w:pPr>
        <w:wordWrap w:val="0"/>
        <w:autoSpaceDE w:val="0"/>
        <w:autoSpaceDN w:val="0"/>
        <w:spacing w:before="5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自動車車庫等の部分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0A591F97"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2</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備蓄倉庫の部分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w w:val="101"/>
          <w:sz w:val="21"/>
          <w:lang w:eastAsia="ja-JP"/>
        </w:rPr>
        <w:t>50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181D8C05" w14:textId="77777777" w:rsidR="00FE2144" w:rsidRDefault="00593264">
      <w:pPr>
        <w:wordWrap w:val="0"/>
        <w:autoSpaceDE w:val="0"/>
        <w:autoSpaceDN w:val="0"/>
        <w:spacing w:before="62" w:after="30"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3</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蓄電池の設置部分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w w:val="99"/>
          <w:sz w:val="21"/>
          <w:lang w:eastAsia="ja-JP"/>
        </w:rPr>
        <w:t>50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40915D14" w14:textId="77777777" w:rsidR="00FE2144" w:rsidRDefault="00593264">
      <w:pPr>
        <w:wordWrap w:val="0"/>
        <w:autoSpaceDE w:val="0"/>
        <w:autoSpaceDN w:val="0"/>
        <w:spacing w:before="60"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4</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自家発電設備の設置部分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pacing w:val="1"/>
          <w:sz w:val="21"/>
          <w:lang w:eastAsia="zh-CN"/>
        </w:rPr>
        <w:t>分の</w:t>
      </w:r>
      <w:r>
        <w:rPr>
          <w:rFonts w:ascii="ＭＳ 明朝" w:eastAsia="ＭＳ 明朝" w:hAnsi="ＭＳ 明朝"/>
          <w:color w:val="000000"/>
          <w:spacing w:val="-2"/>
          <w:sz w:val="21"/>
          <w:lang w:eastAsia="ja-JP"/>
        </w:rPr>
        <w:t>1</w:t>
      </w:r>
    </w:p>
    <w:p w14:paraId="23ACAA20"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5</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貯水槽の設置部分</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z w:val="21"/>
          <w:lang w:eastAsia="zh-CN"/>
        </w:rPr>
        <w:t>分の</w:t>
      </w:r>
      <w:r>
        <w:rPr>
          <w:rFonts w:ascii="ＭＳ 明朝" w:eastAsia="ＭＳ 明朝" w:hAnsi="ＭＳ 明朝"/>
          <w:color w:val="000000"/>
          <w:spacing w:val="-2"/>
          <w:sz w:val="21"/>
          <w:lang w:eastAsia="ja-JP"/>
        </w:rPr>
        <w:t>1</w:t>
      </w:r>
    </w:p>
    <w:p w14:paraId="320749A5" w14:textId="77777777" w:rsidR="00FE2144" w:rsidRDefault="00593264">
      <w:pPr>
        <w:wordWrap w:val="0"/>
        <w:autoSpaceDE w:val="0"/>
        <w:autoSpaceDN w:val="0"/>
        <w:spacing w:before="62" w:after="31" w:line="211" w:lineRule="exact"/>
        <w:ind w:left="684"/>
        <w:rPr>
          <w:lang w:eastAsia="ja-JP"/>
        </w:rPr>
      </w:pP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ja-JP"/>
        </w:rPr>
        <w:t>6</w:t>
      </w:r>
      <w:r>
        <w:rPr>
          <w:rFonts w:ascii="ＭＳ 明朝" w:eastAsia="ＭＳ 明朝" w:hAnsi="ＭＳ 明朝"/>
          <w:color w:val="000000"/>
          <w:sz w:val="21"/>
          <w:lang w:eastAsia="ja-JP"/>
        </w:rPr>
        <w:t>)</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宅配ボックスの設置部分</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ja-JP"/>
        </w:rPr>
        <w:t>100</w:t>
      </w:r>
      <w:r>
        <w:rPr>
          <w:rFonts w:ascii="ＭＳ 明朝" w:eastAsia="ＭＳ 明朝" w:hAnsi="ＭＳ 明朝"/>
          <w:color w:val="000000"/>
          <w:spacing w:val="1"/>
          <w:sz w:val="21"/>
          <w:lang w:eastAsia="zh-CN"/>
        </w:rPr>
        <w:t>分の</w:t>
      </w:r>
      <w:r>
        <w:rPr>
          <w:rFonts w:ascii="ＭＳ 明朝" w:eastAsia="ＭＳ 明朝" w:hAnsi="ＭＳ 明朝"/>
          <w:color w:val="000000"/>
          <w:spacing w:val="-2"/>
          <w:sz w:val="21"/>
          <w:lang w:eastAsia="ja-JP"/>
        </w:rPr>
        <w:t>1</w:t>
      </w:r>
    </w:p>
    <w:p w14:paraId="5CA1055F" w14:textId="77777777" w:rsidR="00FE2144" w:rsidRDefault="00593264">
      <w:pPr>
        <w:wordWrap w:val="0"/>
        <w:autoSpaceDE w:val="0"/>
        <w:autoSpaceDN w:val="0"/>
        <w:spacing w:before="62" w:after="25" w:line="222" w:lineRule="exact"/>
        <w:ind w:left="476"/>
        <w:rPr>
          <w:lang w:eastAsia="ja-JP"/>
        </w:rPr>
      </w:pPr>
      <w:r>
        <w:rPr>
          <w:rFonts w:ascii="ＭＳ 明朝" w:eastAsia="ＭＳ 明朝" w:hAnsi="ＭＳ 明朝"/>
          <w:color w:val="000000"/>
          <w:spacing w:val="6"/>
          <w:sz w:val="21"/>
          <w:lang w:eastAsia="ja-JP"/>
        </w:rPr>
        <w:t>⑱</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12</w:t>
      </w:r>
      <w:r>
        <w:rPr>
          <w:rFonts w:ascii="ＭＳ 明朝" w:eastAsia="ＭＳ 明朝" w:hAnsi="ＭＳ 明朝"/>
          <w:color w:val="000000"/>
          <w:spacing w:val="4"/>
          <w:sz w:val="21"/>
          <w:lang w:eastAsia="zh-CN"/>
        </w:rPr>
        <w:t>欄の建築物の数は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延べ面積が</w:t>
      </w:r>
      <w:r>
        <w:rPr>
          <w:rFonts w:ascii="Cambria" w:eastAsia="Cambria" w:hAnsi="Cambria"/>
          <w:color w:val="000000"/>
          <w:spacing w:val="4"/>
          <w:sz w:val="21"/>
          <w:lang w:eastAsia="ja-JP"/>
        </w:rPr>
        <w:t>10</w:t>
      </w:r>
      <w:r>
        <w:rPr>
          <w:rFonts w:ascii="ＭＳ 明朝" w:eastAsia="ＭＳ 明朝" w:hAnsi="ＭＳ 明朝"/>
          <w:color w:val="000000"/>
          <w:spacing w:val="4"/>
          <w:sz w:val="21"/>
          <w:lang w:eastAsia="zh-CN"/>
        </w:rPr>
        <w:t>平方メートルを超えるものについて記入して</w:t>
      </w:r>
    </w:p>
    <w:p w14:paraId="285803D3"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ください</w:t>
      </w:r>
      <w:r>
        <w:rPr>
          <w:rFonts w:ascii="ＭＳ 明朝" w:eastAsia="ＭＳ 明朝" w:hAnsi="ＭＳ 明朝"/>
          <w:color w:val="000000"/>
          <w:spacing w:val="-1"/>
          <w:sz w:val="21"/>
          <w:lang w:eastAsia="zh-CN"/>
        </w:rPr>
        <w:t>。</w:t>
      </w:r>
    </w:p>
    <w:p w14:paraId="53978839"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⑲</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13</w:t>
      </w:r>
      <w:r>
        <w:rPr>
          <w:rFonts w:ascii="ＭＳ 明朝" w:eastAsia="ＭＳ 明朝" w:hAnsi="ＭＳ 明朝"/>
          <w:color w:val="000000"/>
          <w:spacing w:val="5"/>
          <w:sz w:val="21"/>
          <w:lang w:eastAsia="zh-CN"/>
        </w:rPr>
        <w:t>欄の</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イ</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zh-CN"/>
        </w:rPr>
        <w:t>及び</w:t>
      </w:r>
      <w:r>
        <w:rPr>
          <w:rFonts w:ascii="ＭＳ 明朝" w:eastAsia="ＭＳ 明朝" w:hAnsi="ＭＳ 明朝"/>
          <w:color w:val="000000"/>
          <w:spacing w:val="6"/>
          <w:sz w:val="21"/>
          <w:lang w:eastAsia="zh-CN"/>
        </w:rPr>
        <w:t>「ロ</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申請に係る建築物又は同一敷地内の他の建築物がそ</w:t>
      </w:r>
    </w:p>
    <w:p w14:paraId="7751D2FD"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z w:val="21"/>
          <w:lang w:eastAsia="zh-CN"/>
        </w:rPr>
        <w:t>れぞれ</w:t>
      </w:r>
      <w:r>
        <w:rPr>
          <w:rFonts w:ascii="Cambria" w:eastAsia="Cambria" w:hAnsi="Cambria"/>
          <w:color w:val="000000"/>
          <w:spacing w:val="1"/>
          <w:sz w:val="21"/>
          <w:lang w:eastAsia="ja-JP"/>
        </w:rPr>
        <w:t>2</w:t>
      </w:r>
      <w:r>
        <w:rPr>
          <w:rFonts w:ascii="ＭＳ 明朝" w:eastAsia="ＭＳ 明朝" w:hAnsi="ＭＳ 明朝"/>
          <w:color w:val="000000"/>
          <w:sz w:val="21"/>
          <w:lang w:eastAsia="zh-CN"/>
        </w:rPr>
        <w:t>以上ある場合においては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最大のものを記入してください</w:t>
      </w:r>
      <w:r>
        <w:rPr>
          <w:rFonts w:ascii="ＭＳ 明朝" w:eastAsia="ＭＳ 明朝" w:hAnsi="ＭＳ 明朝"/>
          <w:color w:val="000000"/>
          <w:spacing w:val="-1"/>
          <w:sz w:val="21"/>
          <w:lang w:eastAsia="zh-CN"/>
        </w:rPr>
        <w:t>。</w:t>
      </w:r>
    </w:p>
    <w:p w14:paraId="19181D69" w14:textId="77777777" w:rsidR="00FE2144" w:rsidRDefault="00593264">
      <w:pPr>
        <w:wordWrap w:val="0"/>
        <w:autoSpaceDE w:val="0"/>
        <w:autoSpaceDN w:val="0"/>
        <w:spacing w:before="52" w:after="25" w:line="222" w:lineRule="exact"/>
        <w:ind w:left="473"/>
        <w:rPr>
          <w:lang w:eastAsia="ja-JP"/>
        </w:rPr>
      </w:pPr>
      <w:r>
        <w:rPr>
          <w:rFonts w:ascii="ＭＳ 明朝" w:eastAsia="ＭＳ 明朝" w:hAnsi="ＭＳ 明朝"/>
          <w:color w:val="000000"/>
          <w:spacing w:val="1"/>
          <w:sz w:val="21"/>
          <w:lang w:eastAsia="ja-JP"/>
        </w:rPr>
        <w:t>⑳</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13</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ハ</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z w:val="21"/>
          <w:lang w:eastAsia="zh-CN"/>
        </w:rPr>
        <w:t>敷地内の建築物の主たる構造について記入してください。</w:t>
      </w:r>
    </w:p>
    <w:p w14:paraId="4D2D1564" w14:textId="77777777" w:rsidR="00FE2144" w:rsidRDefault="00AE3F59" w:rsidP="008E5022">
      <w:pPr>
        <w:wordWrap w:val="0"/>
        <w:autoSpaceDE w:val="0"/>
        <w:autoSpaceDN w:val="0"/>
        <w:spacing w:before="49" w:after="26" w:line="222" w:lineRule="exact"/>
        <w:ind w:firstLine="471"/>
        <w:rPr>
          <w:lang w:eastAsia="ja-JP"/>
        </w:rPr>
      </w:pPr>
      <w:r>
        <w:rPr>
          <w:rFonts w:asciiTheme="minorEastAsia" w:hAnsiTheme="minorEastAsia" w:hint="eastAsia"/>
          <w:color w:val="000000"/>
          <w:sz w:val="21"/>
          <w:lang w:eastAsia="ja-JP"/>
        </w:rPr>
        <w:t>㉑</w:t>
      </w:r>
      <w:r w:rsidR="00593264">
        <w:rPr>
          <w:rFonts w:ascii="Cambria" w:eastAsia="Cambria" w:hAnsi="Cambria"/>
          <w:color w:val="000000"/>
          <w:sz w:val="21"/>
          <w:lang w:eastAsia="ja-JP"/>
        </w:rPr>
        <w:t>13</w:t>
      </w:r>
      <w:r w:rsidR="00593264">
        <w:rPr>
          <w:rFonts w:ascii="ＭＳ 明朝" w:eastAsia="ＭＳ 明朝" w:hAnsi="ＭＳ 明朝"/>
          <w:color w:val="000000"/>
          <w:sz w:val="21"/>
          <w:lang w:eastAsia="zh-CN"/>
        </w:rPr>
        <w:t>欄の</w:t>
      </w:r>
      <w:r w:rsidR="00593264">
        <w:rPr>
          <w:rFonts w:ascii="ＭＳ 明朝" w:eastAsia="ＭＳ 明朝" w:hAnsi="ＭＳ 明朝"/>
          <w:color w:val="000000"/>
          <w:spacing w:val="1"/>
          <w:sz w:val="21"/>
          <w:lang w:eastAsia="zh-CN"/>
        </w:rPr>
        <w:t>「ニ</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該当するチェックボックスに</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1"/>
          <w:sz w:val="21"/>
          <w:lang w:eastAsia="zh-CN"/>
        </w:rPr>
        <w:t>レ</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マークを入れてください。</w:t>
      </w:r>
    </w:p>
    <w:p w14:paraId="559A8BC5" w14:textId="77777777" w:rsidR="00FE2144" w:rsidRDefault="00AE3F59" w:rsidP="008E5022">
      <w:pPr>
        <w:autoSpaceDE w:val="0"/>
        <w:autoSpaceDN w:val="0"/>
        <w:spacing w:before="52" w:after="26" w:line="222" w:lineRule="exact"/>
        <w:ind w:firstLine="471"/>
        <w:jc w:val="both"/>
        <w:rPr>
          <w:lang w:eastAsia="ja-JP"/>
        </w:rPr>
      </w:pPr>
      <w:r>
        <w:rPr>
          <w:rFonts w:asciiTheme="minorEastAsia" w:hAnsiTheme="minorEastAsia" w:hint="eastAsia"/>
          <w:color w:val="000000"/>
          <w:spacing w:val="5"/>
          <w:sz w:val="21"/>
          <w:lang w:eastAsia="ja-JP"/>
        </w:rPr>
        <w:t>㉒</w:t>
      </w:r>
      <w:r w:rsidR="00593264">
        <w:rPr>
          <w:rFonts w:ascii="Cambria" w:eastAsia="Cambria" w:hAnsi="Cambria"/>
          <w:color w:val="000000"/>
          <w:spacing w:val="5"/>
          <w:sz w:val="21"/>
          <w:lang w:eastAsia="ja-JP"/>
        </w:rPr>
        <w:t>13</w:t>
      </w:r>
      <w:r w:rsidR="00593264">
        <w:rPr>
          <w:rFonts w:ascii="ＭＳ 明朝" w:eastAsia="ＭＳ 明朝" w:hAnsi="ＭＳ 明朝"/>
          <w:color w:val="000000"/>
          <w:spacing w:val="4"/>
          <w:sz w:val="21"/>
          <w:lang w:eastAsia="zh-CN"/>
        </w:rPr>
        <w:t>欄の「ホ」は、建築基準法第</w:t>
      </w:r>
      <w:r w:rsidR="00593264">
        <w:rPr>
          <w:rFonts w:ascii="Cambria" w:eastAsia="Cambria" w:hAnsi="Cambria"/>
          <w:color w:val="000000"/>
          <w:spacing w:val="4"/>
          <w:sz w:val="21"/>
          <w:lang w:eastAsia="ja-JP"/>
        </w:rPr>
        <w:t>56</w:t>
      </w:r>
      <w:r w:rsidR="00593264">
        <w:rPr>
          <w:rFonts w:ascii="ＭＳ 明朝" w:eastAsia="ＭＳ 明朝" w:hAnsi="ＭＳ 明朝"/>
          <w:color w:val="000000"/>
          <w:spacing w:val="4"/>
          <w:sz w:val="21"/>
          <w:lang w:eastAsia="zh-CN"/>
        </w:rPr>
        <w:t>条第</w:t>
      </w:r>
      <w:r w:rsidR="00593264">
        <w:rPr>
          <w:rFonts w:ascii="Cambria" w:eastAsia="Cambria" w:hAnsi="Cambria"/>
          <w:color w:val="000000"/>
          <w:spacing w:val="4"/>
          <w:sz w:val="21"/>
          <w:lang w:eastAsia="ja-JP"/>
        </w:rPr>
        <w:t>7</w:t>
      </w:r>
      <w:r w:rsidR="00593264">
        <w:rPr>
          <w:rFonts w:ascii="ＭＳ 明朝" w:eastAsia="ＭＳ 明朝" w:hAnsi="ＭＳ 明朝"/>
          <w:color w:val="000000"/>
          <w:spacing w:val="4"/>
          <w:sz w:val="21"/>
          <w:lang w:eastAsia="zh-CN"/>
        </w:rPr>
        <w:t>項第</w:t>
      </w:r>
      <w:r w:rsidR="00593264">
        <w:rPr>
          <w:rFonts w:ascii="Cambria" w:eastAsia="Cambria" w:hAnsi="Cambria"/>
          <w:color w:val="000000"/>
          <w:spacing w:val="4"/>
          <w:sz w:val="21"/>
          <w:lang w:eastAsia="ja-JP"/>
        </w:rPr>
        <w:t>1</w:t>
      </w:r>
      <w:r w:rsidR="00593264">
        <w:rPr>
          <w:rFonts w:ascii="ＭＳ 明朝" w:eastAsia="ＭＳ 明朝" w:hAnsi="ＭＳ 明朝"/>
          <w:color w:val="000000"/>
          <w:spacing w:val="3"/>
          <w:sz w:val="21"/>
          <w:lang w:eastAsia="zh-CN"/>
        </w:rPr>
        <w:t>号に掲げる規定が適用されない建築</w:t>
      </w:r>
    </w:p>
    <w:p w14:paraId="24F0FABB" w14:textId="77777777" w:rsidR="00FE2144" w:rsidRDefault="00593264" w:rsidP="000A2BCF">
      <w:pPr>
        <w:wordWrap w:val="0"/>
        <w:autoSpaceDE w:val="0"/>
        <w:autoSpaceDN w:val="0"/>
        <w:spacing w:before="52" w:after="26" w:line="222" w:lineRule="exact"/>
        <w:ind w:left="682"/>
        <w:jc w:val="both"/>
        <w:rPr>
          <w:lang w:eastAsia="ja-JP"/>
        </w:rPr>
      </w:pPr>
      <w:r>
        <w:rPr>
          <w:rFonts w:ascii="ＭＳ 明朝" w:eastAsia="ＭＳ 明朝" w:hAnsi="ＭＳ 明朝"/>
          <w:color w:val="000000"/>
          <w:spacing w:val="5"/>
          <w:sz w:val="21"/>
          <w:lang w:eastAsia="zh-CN"/>
        </w:rPr>
        <w:t>物については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道路高さ制限不適用</w:t>
      </w:r>
      <w:r>
        <w:rPr>
          <w:rFonts w:ascii="ＭＳ 明朝" w:eastAsia="ＭＳ 明朝" w:hAnsi="ＭＳ 明朝"/>
          <w:color w:val="000000"/>
          <w:spacing w:val="-48"/>
          <w:sz w:val="21"/>
          <w:lang w:eastAsia="zh-CN"/>
        </w:rPr>
        <w:t>」、</w:t>
      </w:r>
      <w:r>
        <w:rPr>
          <w:rFonts w:ascii="ＭＳ 明朝" w:eastAsia="ＭＳ 明朝" w:hAnsi="ＭＳ 明朝"/>
          <w:color w:val="000000"/>
          <w:spacing w:val="7"/>
          <w:sz w:val="21"/>
          <w:lang w:eastAsia="zh-CN"/>
        </w:rPr>
        <w:t>同項第</w:t>
      </w:r>
      <w:r>
        <w:rPr>
          <w:rFonts w:ascii="Cambria" w:eastAsia="Cambria" w:hAnsi="Cambria"/>
          <w:color w:val="000000"/>
          <w:spacing w:val="4"/>
          <w:sz w:val="21"/>
          <w:lang w:eastAsia="ja-JP"/>
        </w:rPr>
        <w:t>2</w:t>
      </w:r>
      <w:r>
        <w:rPr>
          <w:rFonts w:ascii="ＭＳ 明朝" w:eastAsia="ＭＳ 明朝" w:hAnsi="ＭＳ 明朝"/>
          <w:color w:val="000000"/>
          <w:spacing w:val="5"/>
          <w:sz w:val="21"/>
          <w:lang w:eastAsia="zh-CN"/>
        </w:rPr>
        <w:t>号に掲げる規定が適用されない建築</w:t>
      </w:r>
    </w:p>
    <w:p w14:paraId="4BCF9C91" w14:textId="77777777" w:rsidR="00FE2144" w:rsidRDefault="00593264" w:rsidP="000A2BCF">
      <w:pPr>
        <w:wordWrap w:val="0"/>
        <w:autoSpaceDE w:val="0"/>
        <w:autoSpaceDN w:val="0"/>
        <w:spacing w:before="52" w:after="25" w:line="222" w:lineRule="exact"/>
        <w:ind w:left="682"/>
        <w:jc w:val="both"/>
        <w:rPr>
          <w:lang w:eastAsia="ja-JP"/>
        </w:rPr>
      </w:pPr>
      <w:r>
        <w:rPr>
          <w:rFonts w:ascii="ＭＳ 明朝" w:eastAsia="ＭＳ 明朝" w:hAnsi="ＭＳ 明朝"/>
          <w:color w:val="000000"/>
          <w:spacing w:val="5"/>
          <w:sz w:val="21"/>
          <w:lang w:eastAsia="zh-CN"/>
        </w:rPr>
        <w:t>物については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隣地高さ制限不適用</w:t>
      </w:r>
      <w:r>
        <w:rPr>
          <w:rFonts w:ascii="ＭＳ 明朝" w:eastAsia="ＭＳ 明朝" w:hAnsi="ＭＳ 明朝"/>
          <w:color w:val="000000"/>
          <w:spacing w:val="-48"/>
          <w:sz w:val="21"/>
          <w:lang w:eastAsia="zh-CN"/>
        </w:rPr>
        <w:t>」、</w:t>
      </w:r>
      <w:r>
        <w:rPr>
          <w:rFonts w:ascii="ＭＳ 明朝" w:eastAsia="ＭＳ 明朝" w:hAnsi="ＭＳ 明朝"/>
          <w:color w:val="000000"/>
          <w:spacing w:val="7"/>
          <w:sz w:val="21"/>
          <w:lang w:eastAsia="zh-CN"/>
        </w:rPr>
        <w:t>同項第</w:t>
      </w:r>
      <w:r>
        <w:rPr>
          <w:rFonts w:ascii="Cambria" w:eastAsia="Cambria" w:hAnsi="Cambria"/>
          <w:color w:val="000000"/>
          <w:spacing w:val="4"/>
          <w:sz w:val="21"/>
          <w:lang w:eastAsia="ja-JP"/>
        </w:rPr>
        <w:t>3</w:t>
      </w:r>
      <w:r>
        <w:rPr>
          <w:rFonts w:ascii="ＭＳ 明朝" w:eastAsia="ＭＳ 明朝" w:hAnsi="ＭＳ 明朝"/>
          <w:color w:val="000000"/>
          <w:spacing w:val="5"/>
          <w:sz w:val="21"/>
          <w:lang w:eastAsia="zh-CN"/>
        </w:rPr>
        <w:t>号に掲げる規定が適用されない建築</w:t>
      </w:r>
    </w:p>
    <w:p w14:paraId="76B64F33" w14:textId="77777777" w:rsidR="00FE2144" w:rsidRDefault="00593264" w:rsidP="000A2BCF">
      <w:pPr>
        <w:wordWrap w:val="0"/>
        <w:autoSpaceDE w:val="0"/>
        <w:autoSpaceDN w:val="0"/>
        <w:spacing w:before="49" w:after="31" w:line="211" w:lineRule="exact"/>
        <w:ind w:left="682"/>
        <w:jc w:val="both"/>
        <w:rPr>
          <w:lang w:eastAsia="ja-JP"/>
        </w:rPr>
      </w:pPr>
      <w:r>
        <w:rPr>
          <w:rFonts w:ascii="ＭＳ 明朝" w:eastAsia="ＭＳ 明朝" w:hAnsi="ＭＳ 明朝"/>
          <w:color w:val="000000"/>
          <w:sz w:val="21"/>
          <w:lang w:eastAsia="zh-CN"/>
        </w:rPr>
        <w:t>物については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北側高さ制限不適用</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のチェックボックスに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w:t>
      </w:r>
    </w:p>
    <w:p w14:paraId="4B094047" w14:textId="77777777" w:rsidR="00FE2144" w:rsidRDefault="00593264" w:rsidP="000A2BCF">
      <w:pPr>
        <w:wordWrap w:val="0"/>
        <w:autoSpaceDE w:val="0"/>
        <w:autoSpaceDN w:val="0"/>
        <w:spacing w:before="62" w:after="31" w:line="211" w:lineRule="exact"/>
        <w:ind w:left="682"/>
        <w:jc w:val="both"/>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3CF3BB3C" w14:textId="77777777" w:rsidR="00FE2144" w:rsidRDefault="00AE3F59" w:rsidP="008E5022">
      <w:pPr>
        <w:tabs>
          <w:tab w:val="left" w:pos="500"/>
        </w:tabs>
        <w:autoSpaceDE w:val="0"/>
        <w:autoSpaceDN w:val="0"/>
        <w:spacing w:before="52" w:after="26" w:line="222" w:lineRule="exact"/>
        <w:ind w:firstLine="471"/>
        <w:jc w:val="both"/>
        <w:rPr>
          <w:lang w:eastAsia="ja-JP"/>
        </w:rPr>
      </w:pPr>
      <w:r>
        <w:rPr>
          <w:rFonts w:ascii="ＭＳ 明朝" w:eastAsia="ＭＳ 明朝" w:hAnsi="ＭＳ 明朝"/>
          <w:color w:val="000000"/>
          <w:sz w:val="21"/>
          <w:lang w:eastAsia="ja-JP"/>
        </w:rPr>
        <w:tab/>
      </w:r>
      <w:r>
        <w:rPr>
          <w:rFonts w:ascii="ＭＳ 明朝" w:eastAsia="ＭＳ 明朝" w:hAnsi="ＭＳ 明朝" w:hint="eastAsia"/>
          <w:color w:val="000000"/>
          <w:sz w:val="21"/>
          <w:lang w:eastAsia="ja-JP"/>
        </w:rPr>
        <w:t>㉓</w:t>
      </w:r>
      <w:r w:rsidR="00593264">
        <w:rPr>
          <w:rFonts w:ascii="ＭＳ 明朝" w:eastAsia="ＭＳ 明朝" w:hAnsi="ＭＳ 明朝"/>
          <w:color w:val="000000"/>
          <w:sz w:val="21"/>
          <w:lang w:eastAsia="zh-CN"/>
        </w:rPr>
        <w:t>建築物及びその敷地に関して許可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認定等を受けた場合には</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z w:val="21"/>
          <w:lang w:eastAsia="zh-CN"/>
        </w:rPr>
        <w:t>根拠となる法令及び</w:t>
      </w:r>
    </w:p>
    <w:p w14:paraId="6D62C5A9" w14:textId="77777777" w:rsidR="00FE2144" w:rsidRDefault="00593264" w:rsidP="000A2BCF">
      <w:pPr>
        <w:wordWrap w:val="0"/>
        <w:autoSpaceDE w:val="0"/>
        <w:autoSpaceDN w:val="0"/>
        <w:spacing w:before="62" w:after="25" w:line="222" w:lineRule="exact"/>
        <w:ind w:left="682"/>
        <w:jc w:val="both"/>
        <w:rPr>
          <w:lang w:eastAsia="ja-JP"/>
        </w:rPr>
      </w:pPr>
      <w:r>
        <w:rPr>
          <w:rFonts w:ascii="ＭＳ 明朝" w:eastAsia="ＭＳ 明朝" w:hAnsi="ＭＳ 明朝"/>
          <w:color w:val="000000"/>
          <w:spacing w:val="5"/>
          <w:sz w:val="21"/>
          <w:lang w:eastAsia="zh-CN"/>
        </w:rPr>
        <w:t>その条項</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当該許可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認定等の番号並びに許可</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認定等を受けた日付について</w:t>
      </w:r>
      <w:r>
        <w:rPr>
          <w:rFonts w:ascii="Cambria" w:eastAsia="Cambria" w:hAnsi="Cambria"/>
          <w:color w:val="000000"/>
          <w:spacing w:val="5"/>
          <w:sz w:val="21"/>
          <w:lang w:eastAsia="ja-JP"/>
        </w:rPr>
        <w:t>14</w:t>
      </w:r>
      <w:r>
        <w:rPr>
          <w:rFonts w:ascii="ＭＳ 明朝" w:eastAsia="ＭＳ 明朝" w:hAnsi="ＭＳ 明朝"/>
          <w:color w:val="000000"/>
          <w:spacing w:val="1"/>
          <w:sz w:val="21"/>
          <w:lang w:eastAsia="zh-CN"/>
        </w:rPr>
        <w:t>欄</w:t>
      </w:r>
    </w:p>
    <w:p w14:paraId="0145CE92" w14:textId="77777777" w:rsidR="00FE2144" w:rsidRDefault="00593264" w:rsidP="000A2BCF">
      <w:pPr>
        <w:wordWrap w:val="0"/>
        <w:autoSpaceDE w:val="0"/>
        <w:autoSpaceDN w:val="0"/>
        <w:spacing w:before="49" w:after="31" w:line="211" w:lineRule="exact"/>
        <w:ind w:left="682"/>
        <w:jc w:val="both"/>
        <w:rPr>
          <w:lang w:eastAsia="ja-JP"/>
        </w:rPr>
      </w:pPr>
      <w:r>
        <w:rPr>
          <w:rFonts w:ascii="ＭＳ 明朝" w:eastAsia="ＭＳ 明朝" w:hAnsi="ＭＳ 明朝"/>
          <w:color w:val="000000"/>
          <w:sz w:val="21"/>
          <w:lang w:eastAsia="zh-CN"/>
        </w:rPr>
        <w:t>又は別紙に記載して添えてください</w:t>
      </w:r>
      <w:r>
        <w:rPr>
          <w:rFonts w:ascii="ＭＳ 明朝" w:eastAsia="ＭＳ 明朝" w:hAnsi="ＭＳ 明朝"/>
          <w:color w:val="000000"/>
          <w:spacing w:val="-1"/>
          <w:sz w:val="21"/>
          <w:lang w:eastAsia="zh-CN"/>
        </w:rPr>
        <w:t>。</w:t>
      </w:r>
    </w:p>
    <w:p w14:paraId="6E127959" w14:textId="10AF124C" w:rsidR="00FE2144" w:rsidRDefault="00BD6E0A" w:rsidP="004B34CC">
      <w:pPr>
        <w:wordWrap w:val="0"/>
        <w:autoSpaceDE w:val="0"/>
        <w:autoSpaceDN w:val="0"/>
        <w:spacing w:before="62" w:after="26" w:line="222" w:lineRule="exact"/>
        <w:ind w:firstLineChars="220" w:firstLine="475"/>
        <w:jc w:val="both"/>
        <w:rPr>
          <w:lang w:eastAsia="ja-JP"/>
        </w:rPr>
      </w:pPr>
      <w:r w:rsidRPr="004B34CC">
        <w:rPr>
          <w:rFonts w:ascii="ＭＳ 明朝" w:eastAsia="ＭＳ 明朝" w:hAnsi="ＭＳ 明朝" w:hint="eastAsia"/>
          <w:color w:val="000000"/>
          <w:spacing w:val="6"/>
          <w:sz w:val="21"/>
          <w:lang w:eastAsia="ja-JP"/>
        </w:rPr>
        <w:t>㉔</w:t>
      </w:r>
      <w:r w:rsidR="00593264">
        <w:rPr>
          <w:rFonts w:ascii="Cambria" w:eastAsia="Cambria" w:hAnsi="Cambria"/>
          <w:color w:val="000000"/>
          <w:spacing w:val="6"/>
          <w:sz w:val="21"/>
          <w:lang w:eastAsia="ja-JP"/>
        </w:rPr>
        <w:t>7</w:t>
      </w:r>
      <w:r w:rsidR="00593264">
        <w:rPr>
          <w:rFonts w:ascii="ＭＳ 明朝" w:eastAsia="ＭＳ 明朝" w:hAnsi="ＭＳ 明朝"/>
          <w:color w:val="000000"/>
          <w:spacing w:val="3"/>
          <w:sz w:val="21"/>
          <w:lang w:eastAsia="zh-CN"/>
        </w:rPr>
        <w:t>欄の「ハ</w:t>
      </w:r>
      <w:r w:rsidR="00593264">
        <w:rPr>
          <w:rFonts w:ascii="ＭＳ 明朝" w:eastAsia="ＭＳ 明朝" w:hAnsi="ＭＳ 明朝"/>
          <w:color w:val="000000"/>
          <w:spacing w:val="-66"/>
          <w:sz w:val="21"/>
          <w:lang w:eastAsia="zh-CN"/>
        </w:rPr>
        <w:t>」、「</w:t>
      </w:r>
      <w:r w:rsidR="00593264">
        <w:rPr>
          <w:rFonts w:ascii="ＭＳ 明朝" w:eastAsia="ＭＳ 明朝" w:hAnsi="ＭＳ 明朝"/>
          <w:color w:val="000000"/>
          <w:spacing w:val="3"/>
          <w:sz w:val="21"/>
          <w:lang w:eastAsia="zh-CN"/>
        </w:rPr>
        <w:t>ニ</w:t>
      </w:r>
      <w:r w:rsidR="00593264">
        <w:rPr>
          <w:rFonts w:ascii="ＭＳ 明朝" w:eastAsia="ＭＳ 明朝" w:hAnsi="ＭＳ 明朝"/>
          <w:color w:val="000000"/>
          <w:spacing w:val="-66"/>
          <w:sz w:val="21"/>
          <w:lang w:eastAsia="zh-CN"/>
        </w:rPr>
        <w:t>」、「</w:t>
      </w:r>
      <w:r w:rsidR="00593264">
        <w:rPr>
          <w:rFonts w:ascii="ＭＳ 明朝" w:eastAsia="ＭＳ 明朝" w:hAnsi="ＭＳ 明朝"/>
          <w:color w:val="000000"/>
          <w:spacing w:val="3"/>
          <w:sz w:val="21"/>
          <w:lang w:eastAsia="zh-CN"/>
        </w:rPr>
        <w:t>ヘ</w:t>
      </w:r>
      <w:r w:rsidR="00593264">
        <w:rPr>
          <w:rFonts w:ascii="ＭＳ 明朝" w:eastAsia="ＭＳ 明朝" w:hAnsi="ＭＳ 明朝"/>
          <w:color w:val="000000"/>
          <w:spacing w:val="6"/>
          <w:sz w:val="21"/>
          <w:lang w:eastAsia="zh-CN"/>
        </w:rPr>
        <w:t>」</w:t>
      </w:r>
      <w:r w:rsidR="00593264">
        <w:rPr>
          <w:rFonts w:ascii="ＭＳ 明朝" w:eastAsia="ＭＳ 明朝" w:hAnsi="ＭＳ 明朝"/>
          <w:color w:val="000000"/>
          <w:spacing w:val="3"/>
          <w:sz w:val="21"/>
          <w:lang w:eastAsia="zh-CN"/>
        </w:rPr>
        <w:t>及び「ト</w:t>
      </w:r>
      <w:r w:rsidR="00593264">
        <w:rPr>
          <w:rFonts w:ascii="ＭＳ 明朝" w:eastAsia="ＭＳ 明朝" w:hAnsi="ＭＳ 明朝"/>
          <w:color w:val="000000"/>
          <w:spacing w:val="-46"/>
          <w:sz w:val="21"/>
          <w:lang w:eastAsia="zh-CN"/>
        </w:rPr>
        <w:t>」、</w:t>
      </w:r>
      <w:r w:rsidR="00593264">
        <w:rPr>
          <w:rFonts w:ascii="Cambria" w:eastAsia="Cambria" w:hAnsi="Cambria"/>
          <w:color w:val="000000"/>
          <w:spacing w:val="4"/>
          <w:sz w:val="21"/>
          <w:lang w:eastAsia="ja-JP"/>
        </w:rPr>
        <w:t>10</w:t>
      </w:r>
      <w:r w:rsidR="00593264">
        <w:rPr>
          <w:rFonts w:ascii="ＭＳ 明朝" w:eastAsia="ＭＳ 明朝" w:hAnsi="ＭＳ 明朝"/>
          <w:color w:val="000000"/>
          <w:spacing w:val="4"/>
          <w:sz w:val="21"/>
          <w:lang w:eastAsia="zh-CN"/>
        </w:rPr>
        <w:t>欄の「</w:t>
      </w:r>
      <w:r w:rsidR="00593264">
        <w:rPr>
          <w:rFonts w:ascii="ＭＳ 明朝" w:eastAsia="ＭＳ 明朝" w:hAnsi="ＭＳ 明朝"/>
          <w:color w:val="000000"/>
          <w:spacing w:val="6"/>
          <w:sz w:val="21"/>
          <w:lang w:eastAsia="zh-CN"/>
        </w:rPr>
        <w:t>ハ</w:t>
      </w:r>
      <w:r w:rsidR="00593264">
        <w:rPr>
          <w:rFonts w:ascii="ＭＳ 明朝" w:eastAsia="ＭＳ 明朝" w:hAnsi="ＭＳ 明朝"/>
          <w:color w:val="000000"/>
          <w:spacing w:val="4"/>
          <w:sz w:val="21"/>
          <w:lang w:eastAsia="zh-CN"/>
        </w:rPr>
        <w:t>」並びに</w:t>
      </w:r>
      <w:r w:rsidR="00593264">
        <w:rPr>
          <w:rFonts w:ascii="Cambria" w:eastAsia="Cambria" w:hAnsi="Cambria"/>
          <w:color w:val="000000"/>
          <w:spacing w:val="4"/>
          <w:sz w:val="21"/>
          <w:lang w:eastAsia="ja-JP"/>
        </w:rPr>
        <w:t>11</w:t>
      </w:r>
      <w:r w:rsidR="00593264">
        <w:rPr>
          <w:rFonts w:ascii="ＭＳ 明朝" w:eastAsia="ＭＳ 明朝" w:hAnsi="ＭＳ 明朝"/>
          <w:color w:val="000000"/>
          <w:spacing w:val="5"/>
          <w:sz w:val="21"/>
          <w:lang w:eastAsia="zh-CN"/>
        </w:rPr>
        <w:t>欄の「</w:t>
      </w:r>
      <w:r w:rsidR="00593264">
        <w:rPr>
          <w:rFonts w:ascii="ＭＳ 明朝" w:eastAsia="ＭＳ 明朝" w:hAnsi="ＭＳ 明朝"/>
          <w:color w:val="000000"/>
          <w:spacing w:val="4"/>
          <w:sz w:val="21"/>
          <w:lang w:eastAsia="zh-CN"/>
        </w:rPr>
        <w:t>タ」</w:t>
      </w:r>
      <w:r w:rsidR="00593264">
        <w:rPr>
          <w:rFonts w:ascii="ＭＳ 明朝" w:eastAsia="ＭＳ 明朝" w:hAnsi="ＭＳ 明朝"/>
          <w:color w:val="000000"/>
          <w:spacing w:val="6"/>
          <w:sz w:val="21"/>
          <w:lang w:eastAsia="zh-CN"/>
        </w:rPr>
        <w:t>は</w:t>
      </w:r>
      <w:r w:rsidR="00593264">
        <w:rPr>
          <w:rFonts w:ascii="ＭＳ 明朝" w:eastAsia="ＭＳ 明朝" w:hAnsi="ＭＳ 明朝"/>
          <w:color w:val="000000"/>
          <w:spacing w:val="4"/>
          <w:sz w:val="21"/>
          <w:lang w:eastAsia="zh-CN"/>
        </w:rPr>
        <w:t>、</w:t>
      </w:r>
      <w:r w:rsidR="00593264">
        <w:rPr>
          <w:rFonts w:ascii="ＭＳ 明朝" w:eastAsia="ＭＳ 明朝" w:hAnsi="ＭＳ 明朝"/>
          <w:color w:val="000000"/>
          <w:spacing w:val="2"/>
          <w:sz w:val="21"/>
          <w:lang w:eastAsia="zh-CN"/>
        </w:rPr>
        <w:t>百分</w:t>
      </w:r>
      <w:r w:rsidR="001F3587">
        <w:rPr>
          <w:rFonts w:ascii="ＭＳ 明朝" w:eastAsia="ＭＳ 明朝" w:hAnsi="ＭＳ 明朝" w:hint="eastAsia"/>
          <w:color w:val="000000"/>
          <w:spacing w:val="2"/>
          <w:sz w:val="21"/>
          <w:lang w:eastAsia="ja-JP"/>
        </w:rPr>
        <w:t>率</w:t>
      </w:r>
    </w:p>
    <w:p w14:paraId="55C64205" w14:textId="275DA189" w:rsidR="00FE2144" w:rsidRDefault="00593264" w:rsidP="000A2BCF">
      <w:pPr>
        <w:wordWrap w:val="0"/>
        <w:autoSpaceDE w:val="0"/>
        <w:autoSpaceDN w:val="0"/>
        <w:spacing w:before="52" w:after="31" w:line="211" w:lineRule="exact"/>
        <w:ind w:left="682"/>
        <w:jc w:val="both"/>
        <w:rPr>
          <w:lang w:eastAsia="ja-JP"/>
        </w:rPr>
      </w:pPr>
      <w:r>
        <w:rPr>
          <w:rFonts w:ascii="ＭＳ 明朝" w:eastAsia="ＭＳ 明朝" w:hAnsi="ＭＳ 明朝"/>
          <w:color w:val="000000"/>
          <w:sz w:val="21"/>
          <w:lang w:eastAsia="zh-CN"/>
        </w:rPr>
        <w:t>を用いてください。</w:t>
      </w:r>
    </w:p>
    <w:p w14:paraId="3A19EAED" w14:textId="1DF85023" w:rsidR="00FE2144" w:rsidRDefault="00BD6E0A" w:rsidP="00061811">
      <w:pPr>
        <w:wordWrap w:val="0"/>
        <w:autoSpaceDE w:val="0"/>
        <w:autoSpaceDN w:val="0"/>
        <w:spacing w:before="62" w:after="30" w:line="211" w:lineRule="exact"/>
        <w:ind w:firstLineChars="220" w:firstLine="466"/>
        <w:jc w:val="both"/>
        <w:rPr>
          <w:lang w:eastAsia="ja-JP"/>
        </w:rPr>
      </w:pPr>
      <w:r>
        <w:rPr>
          <w:rFonts w:ascii="ＭＳ 明朝" w:eastAsia="ＭＳ 明朝" w:hAnsi="ＭＳ 明朝" w:hint="eastAsia"/>
          <w:color w:val="000000"/>
          <w:w w:val="101"/>
          <w:sz w:val="21"/>
          <w:lang w:eastAsia="ja-JP"/>
        </w:rPr>
        <w:t>㉕</w:t>
      </w:r>
      <w:r w:rsidR="00593264">
        <w:rPr>
          <w:rFonts w:ascii="ＭＳ 明朝" w:eastAsia="ＭＳ 明朝" w:hAnsi="ＭＳ 明朝"/>
          <w:color w:val="000000"/>
          <w:spacing w:val="2"/>
          <w:sz w:val="21"/>
          <w:lang w:eastAsia="zh-CN"/>
        </w:rPr>
        <w:t>建築基準法第</w:t>
      </w:r>
      <w:r w:rsidR="00593264">
        <w:rPr>
          <w:rFonts w:ascii="Cambria" w:eastAsia="Cambria" w:hAnsi="Cambria"/>
          <w:color w:val="000000"/>
          <w:spacing w:val="3"/>
          <w:sz w:val="21"/>
          <w:lang w:eastAsia="ja-JP"/>
        </w:rPr>
        <w:t>86</w:t>
      </w:r>
      <w:r w:rsidR="00593264">
        <w:rPr>
          <w:rFonts w:ascii="ＭＳ 明朝" w:eastAsia="ＭＳ 明朝" w:hAnsi="ＭＳ 明朝"/>
          <w:color w:val="000000"/>
          <w:spacing w:val="1"/>
          <w:sz w:val="21"/>
          <w:lang w:eastAsia="zh-CN"/>
        </w:rPr>
        <w:t>条の</w:t>
      </w:r>
      <w:r w:rsidR="00593264">
        <w:rPr>
          <w:rFonts w:ascii="Cambria" w:eastAsia="Cambria" w:hAnsi="Cambria"/>
          <w:color w:val="000000"/>
          <w:spacing w:val="4"/>
          <w:sz w:val="21"/>
          <w:lang w:eastAsia="ja-JP"/>
        </w:rPr>
        <w:t>7</w:t>
      </w:r>
      <w:r w:rsidR="00593264">
        <w:rPr>
          <w:rFonts w:ascii="ＭＳ 明朝" w:eastAsia="ＭＳ 明朝" w:hAnsi="ＭＳ 明朝"/>
          <w:color w:val="000000"/>
          <w:spacing w:val="1"/>
          <w:sz w:val="21"/>
          <w:lang w:eastAsia="zh-CN"/>
        </w:rPr>
        <w:t>、</w:t>
      </w:r>
      <w:r w:rsidR="00593264">
        <w:rPr>
          <w:rFonts w:ascii="ＭＳ 明朝" w:eastAsia="ＭＳ 明朝" w:hAnsi="ＭＳ 明朝"/>
          <w:color w:val="000000"/>
          <w:spacing w:val="2"/>
          <w:sz w:val="21"/>
          <w:lang w:eastAsia="zh-CN"/>
        </w:rPr>
        <w:t>同法第</w:t>
      </w:r>
      <w:r w:rsidR="00593264">
        <w:rPr>
          <w:rFonts w:ascii="ＭＳ 明朝" w:eastAsia="ＭＳ 明朝" w:hAnsi="ＭＳ 明朝"/>
          <w:color w:val="000000"/>
          <w:spacing w:val="2"/>
          <w:sz w:val="21"/>
          <w:lang w:eastAsia="ja-JP"/>
        </w:rPr>
        <w:t>86</w:t>
      </w:r>
      <w:r w:rsidR="00593264">
        <w:rPr>
          <w:rFonts w:ascii="ＭＳ 明朝" w:eastAsia="ＭＳ 明朝" w:hAnsi="ＭＳ 明朝"/>
          <w:color w:val="000000"/>
          <w:spacing w:val="2"/>
          <w:sz w:val="21"/>
          <w:lang w:eastAsia="zh-CN"/>
        </w:rPr>
        <w:t>条の</w:t>
      </w:r>
      <w:r w:rsidR="00593264">
        <w:rPr>
          <w:rFonts w:ascii="ＭＳ 明朝" w:eastAsia="ＭＳ 明朝" w:hAnsi="ＭＳ 明朝"/>
          <w:color w:val="000000"/>
          <w:spacing w:val="3"/>
          <w:sz w:val="21"/>
          <w:lang w:eastAsia="ja-JP"/>
        </w:rPr>
        <w:t>8</w:t>
      </w:r>
      <w:r w:rsidR="00593264">
        <w:rPr>
          <w:rFonts w:ascii="ＭＳ 明朝" w:eastAsia="ＭＳ 明朝" w:hAnsi="ＭＳ 明朝"/>
          <w:color w:val="000000"/>
          <w:spacing w:val="2"/>
          <w:sz w:val="21"/>
          <w:lang w:eastAsia="zh-CN"/>
        </w:rPr>
        <w:t>又は同法第</w:t>
      </w:r>
      <w:r w:rsidR="00593264">
        <w:rPr>
          <w:rFonts w:ascii="ＭＳ 明朝" w:eastAsia="ＭＳ 明朝" w:hAnsi="ＭＳ 明朝"/>
          <w:color w:val="000000"/>
          <w:spacing w:val="2"/>
          <w:sz w:val="21"/>
          <w:lang w:eastAsia="ja-JP"/>
        </w:rPr>
        <w:t>87</w:t>
      </w:r>
      <w:r w:rsidR="00593264">
        <w:rPr>
          <w:rFonts w:ascii="ＭＳ 明朝" w:eastAsia="ＭＳ 明朝" w:hAnsi="ＭＳ 明朝"/>
          <w:color w:val="000000"/>
          <w:spacing w:val="2"/>
          <w:sz w:val="21"/>
          <w:lang w:eastAsia="zh-CN"/>
        </w:rPr>
        <w:t>条の</w:t>
      </w:r>
      <w:r w:rsidR="00593264">
        <w:rPr>
          <w:rFonts w:ascii="ＭＳ 明朝" w:eastAsia="ＭＳ 明朝" w:hAnsi="ＭＳ 明朝"/>
          <w:color w:val="000000"/>
          <w:spacing w:val="3"/>
          <w:sz w:val="21"/>
          <w:lang w:eastAsia="ja-JP"/>
        </w:rPr>
        <w:t>2</w:t>
      </w:r>
      <w:r w:rsidR="00593264">
        <w:rPr>
          <w:rFonts w:ascii="ＭＳ 明朝" w:eastAsia="ＭＳ 明朝" w:hAnsi="ＭＳ 明朝"/>
          <w:color w:val="000000"/>
          <w:spacing w:val="2"/>
          <w:sz w:val="21"/>
          <w:lang w:eastAsia="zh-CN"/>
        </w:rPr>
        <w:t>の規定の適用を受ける場</w:t>
      </w:r>
      <w:r w:rsidR="001F3587">
        <w:rPr>
          <w:rFonts w:ascii="ＭＳ 明朝" w:eastAsia="ＭＳ 明朝" w:hAnsi="ＭＳ 明朝" w:hint="eastAsia"/>
          <w:color w:val="000000"/>
          <w:spacing w:val="2"/>
          <w:sz w:val="21"/>
          <w:lang w:eastAsia="ja-JP"/>
        </w:rPr>
        <w:t>合</w:t>
      </w:r>
    </w:p>
    <w:p w14:paraId="0F565ED1" w14:textId="177B4A13" w:rsidR="00FE2144" w:rsidRDefault="00593264">
      <w:pPr>
        <w:wordWrap w:val="0"/>
        <w:autoSpaceDE w:val="0"/>
        <w:autoSpaceDN w:val="0"/>
        <w:spacing w:before="49" w:after="26" w:line="222" w:lineRule="exact"/>
        <w:ind w:left="682"/>
        <w:rPr>
          <w:lang w:eastAsia="ja-JP"/>
        </w:rPr>
      </w:pPr>
      <w:r>
        <w:rPr>
          <w:rFonts w:ascii="ＭＳ 明朝" w:eastAsia="ＭＳ 明朝" w:hAnsi="ＭＳ 明朝"/>
          <w:color w:val="000000"/>
          <w:spacing w:val="2"/>
          <w:sz w:val="21"/>
          <w:lang w:eastAsia="zh-CN"/>
        </w:rPr>
        <w:t>においては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工事の完了後においても引き続き同法第</w:t>
      </w:r>
      <w:r>
        <w:rPr>
          <w:rFonts w:ascii="Cambria" w:eastAsia="Cambria" w:hAnsi="Cambria"/>
          <w:color w:val="000000"/>
          <w:spacing w:val="1"/>
          <w:sz w:val="21"/>
          <w:lang w:eastAsia="ja-JP"/>
        </w:rPr>
        <w:t>3</w:t>
      </w:r>
      <w:r>
        <w:rPr>
          <w:rFonts w:ascii="ＭＳ 明朝" w:eastAsia="ＭＳ 明朝" w:hAnsi="ＭＳ 明朝"/>
          <w:color w:val="000000"/>
          <w:spacing w:val="1"/>
          <w:sz w:val="21"/>
          <w:lang w:eastAsia="zh-CN"/>
        </w:rPr>
        <w:t>条第</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項</w:t>
      </w:r>
      <w:r>
        <w:rPr>
          <w:rFonts w:ascii="Cambria" w:eastAsia="Cambria" w:hAnsi="Cambria"/>
          <w:color w:val="000000"/>
          <w:spacing w:val="1"/>
          <w:sz w:val="21"/>
          <w:lang w:eastAsia="ja-JP"/>
        </w:rPr>
        <w:t>(</w:t>
      </w:r>
      <w:r>
        <w:rPr>
          <w:rFonts w:ascii="ＭＳ 明朝" w:eastAsia="ＭＳ 明朝" w:hAnsi="ＭＳ 明朝"/>
          <w:color w:val="000000"/>
          <w:spacing w:val="2"/>
          <w:sz w:val="21"/>
          <w:lang w:eastAsia="zh-CN"/>
        </w:rPr>
        <w:t>同法第</w:t>
      </w:r>
      <w:r>
        <w:rPr>
          <w:rFonts w:ascii="Cambria" w:eastAsia="Cambria" w:hAnsi="Cambria"/>
          <w:color w:val="000000"/>
          <w:spacing w:val="1"/>
          <w:sz w:val="21"/>
          <w:lang w:eastAsia="ja-JP"/>
        </w:rPr>
        <w:t>86</w:t>
      </w:r>
      <w:r>
        <w:rPr>
          <w:rFonts w:ascii="ＭＳ 明朝" w:eastAsia="ＭＳ 明朝" w:hAnsi="ＭＳ 明朝"/>
          <w:color w:val="000000"/>
          <w:spacing w:val="2"/>
          <w:sz w:val="21"/>
          <w:lang w:eastAsia="zh-CN"/>
        </w:rPr>
        <w:t>条の</w:t>
      </w:r>
      <w:r>
        <w:rPr>
          <w:rFonts w:ascii="Cambria" w:eastAsia="Cambria" w:hAnsi="Cambria"/>
          <w:color w:val="000000"/>
          <w:spacing w:val="1"/>
          <w:sz w:val="21"/>
          <w:lang w:eastAsia="ja-JP"/>
        </w:rPr>
        <w:t>9</w:t>
      </w:r>
      <w:r>
        <w:rPr>
          <w:rFonts w:ascii="ＭＳ 明朝" w:eastAsia="ＭＳ 明朝" w:hAnsi="ＭＳ 明朝"/>
          <w:color w:val="000000"/>
          <w:spacing w:val="1"/>
          <w:sz w:val="21"/>
          <w:lang w:eastAsia="zh-CN"/>
        </w:rPr>
        <w:t>第</w:t>
      </w:r>
      <w:r>
        <w:rPr>
          <w:rFonts w:ascii="Cambria" w:eastAsia="Cambria" w:hAnsi="Cambria"/>
          <w:color w:val="000000"/>
          <w:w w:val="101"/>
          <w:sz w:val="21"/>
          <w:lang w:eastAsia="ja-JP"/>
        </w:rPr>
        <w:t>1</w:t>
      </w:r>
      <w:r w:rsidR="001F3587">
        <w:rPr>
          <w:rFonts w:ascii="ＭＳ 明朝" w:eastAsia="ＭＳ 明朝" w:hAnsi="ＭＳ 明朝" w:cs="ＭＳ 明朝" w:hint="eastAsia"/>
          <w:color w:val="000000"/>
          <w:w w:val="101"/>
          <w:sz w:val="21"/>
          <w:lang w:eastAsia="ja-JP"/>
        </w:rPr>
        <w:t>項</w:t>
      </w:r>
    </w:p>
    <w:p w14:paraId="7F802DCC" w14:textId="03F105DC"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において準用する場合を含む。</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の適用を受けない規定並びに当該規定に適合しな</w:t>
      </w:r>
      <w:r w:rsidR="001F3587">
        <w:rPr>
          <w:rFonts w:ascii="ＭＳ 明朝" w:eastAsia="ＭＳ 明朝" w:hAnsi="ＭＳ 明朝" w:hint="eastAsia"/>
          <w:color w:val="000000"/>
          <w:spacing w:val="3"/>
          <w:sz w:val="21"/>
          <w:lang w:eastAsia="ja-JP"/>
        </w:rPr>
        <w:t>い</w:t>
      </w:r>
    </w:p>
    <w:p w14:paraId="2ECE78E5" w14:textId="77777777" w:rsidR="00061811" w:rsidRDefault="00593264" w:rsidP="00061811">
      <w:pPr>
        <w:wordWrap w:val="0"/>
        <w:autoSpaceDE w:val="0"/>
        <w:autoSpaceDN w:val="0"/>
        <w:spacing w:before="52" w:after="31" w:line="211" w:lineRule="exact"/>
        <w:ind w:left="682"/>
        <w:rPr>
          <w:rFonts w:ascii="ＭＳ 明朝" w:eastAsia="ＭＳ 明朝" w:hAnsi="ＭＳ 明朝"/>
          <w:color w:val="000000"/>
          <w:sz w:val="21"/>
          <w:lang w:eastAsia="ja-JP"/>
        </w:rPr>
      </w:pPr>
      <w:r>
        <w:rPr>
          <w:rFonts w:ascii="ＭＳ 明朝" w:eastAsia="ＭＳ 明朝" w:hAnsi="ＭＳ 明朝"/>
          <w:color w:val="000000"/>
          <w:sz w:val="21"/>
          <w:lang w:eastAsia="zh-CN"/>
        </w:rPr>
        <w:t>こととなつた時期及び理由を</w:t>
      </w:r>
      <w:r>
        <w:rPr>
          <w:rFonts w:ascii="ＭＳ 明朝" w:eastAsia="ＭＳ 明朝" w:hAnsi="ＭＳ 明朝"/>
          <w:color w:val="000000"/>
          <w:w w:val="101"/>
          <w:sz w:val="21"/>
          <w:lang w:eastAsia="ja-JP"/>
        </w:rPr>
        <w:t>1</w:t>
      </w:r>
      <w:r w:rsidR="001F3587">
        <w:rPr>
          <w:rFonts w:ascii="ＭＳ 明朝" w:eastAsia="ＭＳ 明朝" w:hAnsi="ＭＳ 明朝" w:hint="eastAsia"/>
          <w:color w:val="000000"/>
          <w:w w:val="101"/>
          <w:sz w:val="21"/>
          <w:lang w:eastAsia="ja-JP"/>
        </w:rPr>
        <w:t>8</w:t>
      </w:r>
      <w:r>
        <w:rPr>
          <w:rFonts w:ascii="ＭＳ 明朝" w:eastAsia="ＭＳ 明朝" w:hAnsi="ＭＳ 明朝"/>
          <w:color w:val="000000"/>
          <w:sz w:val="21"/>
          <w:lang w:eastAsia="zh-CN"/>
        </w:rPr>
        <w:t>欄又は別紙に記載して添えてください。</w:t>
      </w:r>
    </w:p>
    <w:p w14:paraId="16A78AC3" w14:textId="77777777" w:rsidR="00061811" w:rsidRPr="00725C5A" w:rsidRDefault="00061811" w:rsidP="00061811">
      <w:pPr>
        <w:wordWrap w:val="0"/>
        <w:autoSpaceDE w:val="0"/>
        <w:autoSpaceDN w:val="0"/>
        <w:spacing w:before="63" w:after="30" w:line="211" w:lineRule="exact"/>
        <w:ind w:firstLineChars="220" w:firstLine="462"/>
        <w:rPr>
          <w:rFonts w:asciiTheme="minorEastAsia" w:hAnsiTheme="minorEastAsia"/>
          <w:color w:val="000000"/>
          <w:sz w:val="21"/>
          <w:lang w:eastAsia="ja-JP"/>
        </w:rPr>
      </w:pPr>
      <w:r w:rsidRPr="00725C5A">
        <w:rPr>
          <w:rFonts w:asciiTheme="minorEastAsia" w:hAnsiTheme="minorEastAsia" w:hint="eastAsia"/>
          <w:color w:val="000000"/>
          <w:sz w:val="21"/>
          <w:lang w:eastAsia="ja-JP"/>
        </w:rPr>
        <w:t>㉖</w:t>
      </w:r>
      <w:r w:rsidRPr="00725C5A">
        <w:rPr>
          <w:rFonts w:asciiTheme="minorEastAsia" w:hAnsiTheme="minorEastAsia"/>
          <w:color w:val="000000"/>
          <w:sz w:val="21"/>
          <w:lang w:eastAsia="zh-CN"/>
        </w:rPr>
        <w:t>ここに書き表せない事項で特に確認を受けようとする事項は</w:t>
      </w:r>
      <w:r w:rsidRPr="00725C5A">
        <w:rPr>
          <w:rFonts w:asciiTheme="minorEastAsia" w:hAnsiTheme="minorEastAsia"/>
          <w:color w:val="000000"/>
          <w:spacing w:val="1"/>
          <w:sz w:val="21"/>
          <w:lang w:eastAsia="zh-CN"/>
        </w:rPr>
        <w:t>、</w:t>
      </w:r>
      <w:r w:rsidRPr="00725C5A">
        <w:rPr>
          <w:rFonts w:asciiTheme="minorEastAsia" w:hAnsiTheme="minorEastAsia"/>
          <w:color w:val="000000"/>
          <w:w w:val="101"/>
          <w:sz w:val="21"/>
          <w:lang w:eastAsia="ja-JP"/>
        </w:rPr>
        <w:t>19</w:t>
      </w:r>
      <w:r w:rsidRPr="00725C5A">
        <w:rPr>
          <w:rFonts w:asciiTheme="minorEastAsia" w:hAnsiTheme="minorEastAsia"/>
          <w:color w:val="000000"/>
          <w:sz w:val="21"/>
          <w:lang w:eastAsia="zh-CN"/>
        </w:rPr>
        <w:t>欄又は別紙に記載し</w:t>
      </w:r>
    </w:p>
    <w:p w14:paraId="34831DAD" w14:textId="77777777" w:rsidR="00061811" w:rsidRPr="00725C5A" w:rsidRDefault="00061811" w:rsidP="00061811">
      <w:pPr>
        <w:wordWrap w:val="0"/>
        <w:autoSpaceDE w:val="0"/>
        <w:autoSpaceDN w:val="0"/>
        <w:spacing w:before="63" w:after="30" w:line="211" w:lineRule="exact"/>
        <w:ind w:firstLineChars="320" w:firstLine="672"/>
        <w:rPr>
          <w:rFonts w:asciiTheme="minorEastAsia" w:hAnsiTheme="minorEastAsia"/>
          <w:lang w:eastAsia="ja-JP"/>
        </w:rPr>
      </w:pPr>
      <w:r w:rsidRPr="00725C5A">
        <w:rPr>
          <w:rFonts w:asciiTheme="minorEastAsia" w:hAnsiTheme="minorEastAsia"/>
          <w:color w:val="000000"/>
          <w:sz w:val="21"/>
          <w:lang w:eastAsia="zh-CN"/>
        </w:rPr>
        <w:t>て添えてください。</w:t>
      </w:r>
    </w:p>
    <w:p w14:paraId="25165096" w14:textId="77777777" w:rsidR="00061811" w:rsidRPr="00725C5A" w:rsidRDefault="00061811" w:rsidP="00061811">
      <w:pPr>
        <w:tabs>
          <w:tab w:val="left" w:pos="879"/>
        </w:tabs>
        <w:wordWrap w:val="0"/>
        <w:autoSpaceDE w:val="0"/>
        <w:autoSpaceDN w:val="0"/>
        <w:spacing w:before="62" w:after="31" w:line="211" w:lineRule="exact"/>
        <w:ind w:leftChars="-6" w:left="-13" w:firstLineChars="220" w:firstLine="462"/>
        <w:rPr>
          <w:rFonts w:asciiTheme="minorEastAsia" w:hAnsiTheme="minorEastAsia"/>
          <w:color w:val="000000"/>
          <w:sz w:val="21"/>
          <w:lang w:eastAsia="ja-JP"/>
        </w:rPr>
      </w:pPr>
      <w:r w:rsidRPr="00725C5A">
        <w:rPr>
          <w:rFonts w:asciiTheme="minorEastAsia" w:hAnsiTheme="minorEastAsia" w:hint="eastAsia"/>
          <w:color w:val="000000"/>
          <w:sz w:val="21"/>
          <w:lang w:eastAsia="ja-JP"/>
        </w:rPr>
        <w:t>㉗</w:t>
      </w:r>
      <w:r w:rsidRPr="00725C5A">
        <w:rPr>
          <w:rFonts w:asciiTheme="minorEastAsia" w:hAnsiTheme="minorEastAsia"/>
          <w:color w:val="000000"/>
          <w:sz w:val="21"/>
          <w:lang w:eastAsia="zh-CN"/>
        </w:rPr>
        <w:t>計画の変更申請の際は</w:t>
      </w:r>
      <w:r w:rsidRPr="00725C5A">
        <w:rPr>
          <w:rFonts w:asciiTheme="minorEastAsia" w:hAnsiTheme="minorEastAsia"/>
          <w:color w:val="000000"/>
          <w:spacing w:val="1"/>
          <w:sz w:val="21"/>
          <w:lang w:eastAsia="zh-CN"/>
        </w:rPr>
        <w:t>、</w:t>
      </w:r>
      <w:r w:rsidRPr="00725C5A">
        <w:rPr>
          <w:rFonts w:asciiTheme="minorEastAsia" w:hAnsiTheme="minorEastAsia"/>
          <w:color w:val="000000"/>
          <w:w w:val="101"/>
          <w:sz w:val="21"/>
          <w:lang w:eastAsia="ja-JP"/>
        </w:rPr>
        <w:t>20</w:t>
      </w:r>
      <w:r w:rsidRPr="00725C5A">
        <w:rPr>
          <w:rFonts w:asciiTheme="minorEastAsia" w:hAnsiTheme="minorEastAsia"/>
          <w:color w:val="000000"/>
          <w:sz w:val="21"/>
          <w:lang w:eastAsia="zh-CN"/>
        </w:rPr>
        <w:t>欄に第三面に係る部分の変更の概要について記入してくだ</w:t>
      </w:r>
    </w:p>
    <w:p w14:paraId="319A6357" w14:textId="1D874FD8" w:rsidR="00061811" w:rsidRPr="00061811" w:rsidRDefault="00061811" w:rsidP="00061811">
      <w:pPr>
        <w:tabs>
          <w:tab w:val="left" w:pos="879"/>
        </w:tabs>
        <w:wordWrap w:val="0"/>
        <w:autoSpaceDE w:val="0"/>
        <w:autoSpaceDN w:val="0"/>
        <w:spacing w:before="62" w:after="31" w:line="211" w:lineRule="exact"/>
        <w:ind w:leftChars="-6" w:left="-13" w:firstLineChars="320" w:firstLine="672"/>
        <w:rPr>
          <w:rFonts w:asciiTheme="minorEastAsia" w:hAnsiTheme="minorEastAsia"/>
          <w:lang w:eastAsia="ja-JP"/>
        </w:rPr>
      </w:pPr>
      <w:r w:rsidRPr="00725C5A">
        <w:rPr>
          <w:rFonts w:asciiTheme="minorEastAsia" w:hAnsiTheme="minorEastAsia"/>
          <w:color w:val="000000"/>
          <w:sz w:val="21"/>
          <w:lang w:eastAsia="zh-CN"/>
        </w:rPr>
        <w:t>さい</w:t>
      </w:r>
      <w:r w:rsidRPr="00725C5A">
        <w:rPr>
          <w:rFonts w:asciiTheme="minorEastAsia" w:hAnsiTheme="minorEastAsia"/>
          <w:color w:val="000000"/>
          <w:spacing w:val="-1"/>
          <w:sz w:val="21"/>
          <w:lang w:eastAsia="zh-CN"/>
        </w:rPr>
        <w:t>。</w:t>
      </w:r>
    </w:p>
    <w:p w14:paraId="5649B8EE" w14:textId="77777777" w:rsidR="00FE2144" w:rsidRDefault="00593264">
      <w:pPr>
        <w:wordWrap w:val="0"/>
        <w:autoSpaceDE w:val="0"/>
        <w:autoSpaceDN w:val="0"/>
        <w:spacing w:before="62" w:after="25" w:line="222" w:lineRule="exact"/>
        <w:ind w:left="262"/>
        <w:rPr>
          <w:lang w:eastAsia="ja-JP"/>
        </w:rPr>
      </w:pPr>
      <w:r>
        <w:rPr>
          <w:rFonts w:ascii="Cambria" w:eastAsia="Cambria" w:hAnsi="Cambria"/>
          <w:color w:val="000000"/>
          <w:spacing w:val="1"/>
          <w:sz w:val="21"/>
          <w:lang w:eastAsia="ja-JP"/>
        </w:rPr>
        <w:t>5</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第四面関係</w:t>
      </w:r>
    </w:p>
    <w:p w14:paraId="6548545B"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2"/>
          <w:sz w:val="21"/>
          <w:lang w:eastAsia="zh-CN"/>
        </w:rPr>
        <w:t>この書類は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申請建築物ごと</w:t>
      </w:r>
      <w:r>
        <w:rPr>
          <w:rFonts w:ascii="Cambria" w:eastAsia="Cambria" w:hAnsi="Cambria"/>
          <w:color w:val="000000"/>
          <w:spacing w:val="1"/>
          <w:sz w:val="21"/>
          <w:lang w:eastAsia="ja-JP"/>
        </w:rPr>
        <w:t>(</w:t>
      </w:r>
      <w:r>
        <w:rPr>
          <w:rFonts w:ascii="ＭＳ 明朝" w:eastAsia="ＭＳ 明朝" w:hAnsi="ＭＳ 明朝"/>
          <w:color w:val="000000"/>
          <w:spacing w:val="3"/>
          <w:sz w:val="21"/>
          <w:lang w:eastAsia="zh-CN"/>
        </w:rPr>
        <w:t>延べ面積が</w:t>
      </w:r>
      <w:r>
        <w:rPr>
          <w:rFonts w:ascii="Cambria" w:eastAsia="Cambria" w:hAnsi="Cambria"/>
          <w:color w:val="000000"/>
          <w:spacing w:val="3"/>
          <w:sz w:val="21"/>
          <w:lang w:eastAsia="ja-JP"/>
        </w:rPr>
        <w:t>10</w:t>
      </w:r>
      <w:r>
        <w:rPr>
          <w:rFonts w:ascii="ＭＳ 明朝" w:eastAsia="ＭＳ 明朝" w:hAnsi="ＭＳ 明朝"/>
          <w:color w:val="000000"/>
          <w:spacing w:val="3"/>
          <w:sz w:val="21"/>
          <w:lang w:eastAsia="zh-CN"/>
        </w:rPr>
        <w:t>平方メートル以内のものを除く</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以下</w:t>
      </w:r>
    </w:p>
    <w:p w14:paraId="22D9155B"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同じ</w:t>
      </w:r>
      <w:r>
        <w:rPr>
          <w:rFonts w:ascii="ＭＳ 明朝" w:eastAsia="ＭＳ 明朝" w:hAnsi="ＭＳ 明朝"/>
          <w:color w:val="000000"/>
          <w:spacing w:val="-1"/>
          <w:sz w:val="21"/>
          <w:lang w:eastAsia="zh-CN"/>
        </w:rPr>
        <w:t>。</w:t>
      </w:r>
      <w:r>
        <w:rPr>
          <w:rFonts w:ascii="Cambria" w:eastAsia="Cambria" w:hAnsi="Cambria"/>
          <w:color w:val="000000"/>
          <w:w w:val="99"/>
          <w:sz w:val="21"/>
          <w:lang w:eastAsia="ja-JP"/>
        </w:rPr>
        <w:t>)</w:t>
      </w:r>
      <w:r>
        <w:rPr>
          <w:rFonts w:ascii="ＭＳ 明朝" w:eastAsia="ＭＳ 明朝" w:hAnsi="ＭＳ 明朝"/>
          <w:color w:val="000000"/>
          <w:sz w:val="21"/>
          <w:lang w:eastAsia="zh-CN"/>
        </w:rPr>
        <w:t>に作成してください。</w:t>
      </w:r>
    </w:p>
    <w:p w14:paraId="7D1505EB"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この書類に記載する事項のうち</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10</w:t>
      </w:r>
      <w:r>
        <w:rPr>
          <w:rFonts w:ascii="ＭＳ 明朝" w:eastAsia="ＭＳ 明朝" w:hAnsi="ＭＳ 明朝"/>
          <w:color w:val="000000"/>
          <w:spacing w:val="5"/>
          <w:sz w:val="21"/>
          <w:lang w:eastAsia="zh-CN"/>
        </w:rPr>
        <w:t>欄から</w:t>
      </w:r>
      <w:r>
        <w:rPr>
          <w:rFonts w:ascii="Cambria" w:eastAsia="Cambria" w:hAnsi="Cambria"/>
          <w:color w:val="000000"/>
          <w:spacing w:val="5"/>
          <w:sz w:val="21"/>
          <w:lang w:eastAsia="ja-JP"/>
        </w:rPr>
        <w:t>15</w:t>
      </w:r>
      <w:r>
        <w:rPr>
          <w:rFonts w:ascii="ＭＳ 明朝" w:eastAsia="ＭＳ 明朝" w:hAnsi="ＭＳ 明朝"/>
          <w:color w:val="000000"/>
          <w:spacing w:val="4"/>
          <w:sz w:val="21"/>
          <w:lang w:eastAsia="zh-CN"/>
        </w:rPr>
        <w:t>欄までの事項については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別紙に明</w:t>
      </w:r>
    </w:p>
    <w:p w14:paraId="2A90FB9D"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示して添付すれば記載する必要はありません。</w:t>
      </w:r>
    </w:p>
    <w:p w14:paraId="1711779A" w14:textId="77777777" w:rsidR="00FE2144" w:rsidRDefault="00593264">
      <w:pPr>
        <w:wordWrap w:val="0"/>
        <w:autoSpaceDE w:val="0"/>
        <w:autoSpaceDN w:val="0"/>
        <w:spacing w:before="60" w:after="0" w:line="222" w:lineRule="exact"/>
        <w:ind w:left="476"/>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1425FFF4" w14:textId="77777777" w:rsidR="00FE2144" w:rsidRPr="00C72A29" w:rsidRDefault="00FE2144">
      <w:pPr>
        <w:spacing w:after="0"/>
        <w:rPr>
          <w:lang w:eastAsia="ja-JP"/>
        </w:rPr>
        <w:sectPr w:rsidR="00FE2144" w:rsidRPr="00C72A29">
          <w:pgSz w:w="11906" w:h="16838"/>
          <w:pgMar w:top="846" w:right="1440" w:bottom="870" w:left="1440" w:header="720" w:footer="720" w:gutter="0"/>
          <w:cols w:space="720" w:equalWidth="0">
            <w:col w:w="9026" w:space="0"/>
          </w:cols>
          <w:docGrid w:linePitch="360"/>
        </w:sectPr>
      </w:pPr>
    </w:p>
    <w:p w14:paraId="10D8DF2D" w14:textId="77777777" w:rsidR="00FE2144" w:rsidRDefault="00FE2144">
      <w:pPr>
        <w:wordWrap w:val="0"/>
        <w:autoSpaceDE w:val="0"/>
        <w:autoSpaceDN w:val="0"/>
        <w:spacing w:after="422" w:line="14" w:lineRule="exact"/>
        <w:rPr>
          <w:lang w:eastAsia="ja-JP"/>
        </w:rPr>
      </w:pPr>
    </w:p>
    <w:p w14:paraId="6AF68947" w14:textId="77777777" w:rsidR="00FE2144" w:rsidRDefault="00593264">
      <w:pPr>
        <w:wordWrap w:val="0"/>
        <w:autoSpaceDE w:val="0"/>
        <w:autoSpaceDN w:val="0"/>
        <w:spacing w:before="87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0EFD5106"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用途をできる</w:t>
      </w:r>
    </w:p>
    <w:p w14:paraId="2719F9C5"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だけ具体的に書いてください。</w:t>
      </w:r>
    </w:p>
    <w:p w14:paraId="2A8FC2F3" w14:textId="77777777" w:rsidR="00FE2144" w:rsidRDefault="00593264">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2"/>
          <w:sz w:val="21"/>
          <w:lang w:eastAsia="zh-CN"/>
        </w:rPr>
        <w:t>。</w:t>
      </w:r>
    </w:p>
    <w:p w14:paraId="6836A995" w14:textId="77777777" w:rsidR="00FE2144" w:rsidRDefault="00593264">
      <w:pPr>
        <w:wordWrap w:val="0"/>
        <w:autoSpaceDE w:val="0"/>
        <w:autoSpaceDN w:val="0"/>
        <w:spacing w:before="49" w:after="31" w:line="211" w:lineRule="exact"/>
        <w:ind w:left="473"/>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5</w:t>
      </w:r>
      <w:r>
        <w:rPr>
          <w:rFonts w:ascii="ＭＳ 明朝" w:eastAsia="ＭＳ 明朝" w:hAnsi="ＭＳ 明朝"/>
          <w:color w:val="000000"/>
          <w:sz w:val="21"/>
          <w:lang w:eastAsia="zh-CN"/>
        </w:rPr>
        <w:t>欄は</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耐火構造</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防火上及び避難上支障がない主要構造部を有しない場合</w:t>
      </w:r>
      <w:r>
        <w:rPr>
          <w:rFonts w:ascii="ＭＳ 明朝" w:eastAsia="ＭＳ 明朝" w:hAnsi="ＭＳ 明朝"/>
          <w:color w:val="000000"/>
          <w:w w:val="101"/>
          <w:sz w:val="21"/>
          <w:lang w:eastAsia="ja-JP"/>
        </w:rPr>
        <w:t>)</w:t>
      </w:r>
      <w:r>
        <w:rPr>
          <w:rFonts w:ascii="ＭＳ 明朝" w:eastAsia="ＭＳ 明朝" w:hAnsi="ＭＳ 明朝"/>
          <w:color w:val="000000"/>
          <w:spacing w:val="-70"/>
          <w:sz w:val="21"/>
          <w:lang w:eastAsia="zh-CN"/>
        </w:rPr>
        <w:t>」、「</w:t>
      </w:r>
      <w:r>
        <w:rPr>
          <w:rFonts w:ascii="ＭＳ 明朝" w:eastAsia="ＭＳ 明朝" w:hAnsi="ＭＳ 明朝"/>
          <w:color w:val="000000"/>
          <w:spacing w:val="1"/>
          <w:sz w:val="21"/>
          <w:lang w:eastAsia="zh-CN"/>
        </w:rPr>
        <w:t>耐</w:t>
      </w:r>
    </w:p>
    <w:p w14:paraId="1414BA02"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火構造</w:t>
      </w:r>
      <w:r>
        <w:rPr>
          <w:rFonts w:ascii="ＭＳ 明朝" w:eastAsia="ＭＳ 明朝" w:hAnsi="ＭＳ 明朝"/>
          <w:color w:val="000000"/>
          <w:w w:val="101"/>
          <w:sz w:val="21"/>
          <w:lang w:eastAsia="ja-JP"/>
        </w:rPr>
        <w:t>(</w:t>
      </w:r>
      <w:r>
        <w:rPr>
          <w:rFonts w:ascii="ＭＳ 明朝" w:eastAsia="ＭＳ 明朝" w:hAnsi="ＭＳ 明朝"/>
          <w:color w:val="000000"/>
          <w:sz w:val="21"/>
          <w:lang w:eastAsia="zh-CN"/>
        </w:rPr>
        <w:t>防火上及び避難上支障がない主要構造部を有する場合</w:t>
      </w:r>
      <w:r>
        <w:rPr>
          <w:rFonts w:ascii="ＭＳ 明朝" w:eastAsia="ＭＳ 明朝" w:hAnsi="ＭＳ 明朝"/>
          <w:color w:val="000000"/>
          <w:w w:val="101"/>
          <w:sz w:val="21"/>
          <w:lang w:eastAsia="ja-JP"/>
        </w:rPr>
        <w:t>)</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建築基準法施行令</w:t>
      </w:r>
    </w:p>
    <w:p w14:paraId="7A30A262"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1"/>
          <w:sz w:val="21"/>
          <w:lang w:eastAsia="zh-CN"/>
        </w:rPr>
        <w:t>第</w:t>
      </w:r>
      <w:r>
        <w:rPr>
          <w:rFonts w:ascii="ＭＳ 明朝" w:eastAsia="ＭＳ 明朝" w:hAnsi="ＭＳ 明朝"/>
          <w:color w:val="000000"/>
          <w:sz w:val="21"/>
          <w:lang w:eastAsia="ja-JP"/>
        </w:rPr>
        <w:t>108</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4</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号イ及びロに掲げる基準に適合する構造</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準耐火構造</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準耐</w:t>
      </w:r>
    </w:p>
    <w:p w14:paraId="36D28AA1"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火構造と同等の準耐火性能を有する構造</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4"/>
          <w:sz w:val="21"/>
          <w:lang w:eastAsia="ja-JP"/>
        </w:rPr>
        <w:t>―</w:t>
      </w:r>
      <w:r>
        <w:rPr>
          <w:rFonts w:ascii="ＭＳ 明朝" w:eastAsia="ＭＳ 明朝" w:hAnsi="ＭＳ 明朝"/>
          <w:color w:val="000000"/>
          <w:spacing w:val="3"/>
          <w:sz w:val="21"/>
          <w:lang w:eastAsia="ja-JP"/>
        </w:rPr>
        <w:t>1</w:t>
      </w:r>
      <w:r>
        <w:rPr>
          <w:rFonts w:ascii="ＭＳ 明朝" w:eastAsia="ＭＳ 明朝" w:hAnsi="ＭＳ 明朝"/>
          <w:color w:val="000000"/>
          <w:w w:val="101"/>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2"/>
          <w:sz w:val="21"/>
          <w:lang w:eastAsia="ja-JP"/>
        </w:rPr>
        <w:t>109</w:t>
      </w:r>
      <w:r>
        <w:rPr>
          <w:rFonts w:ascii="ＭＳ 明朝" w:eastAsia="ＭＳ 明朝" w:hAnsi="ＭＳ 明朝"/>
          <w:color w:val="000000"/>
          <w:spacing w:val="4"/>
          <w:sz w:val="21"/>
          <w:lang w:eastAsia="zh-CN"/>
        </w:rPr>
        <w:t>条の</w:t>
      </w:r>
      <w:r>
        <w:rPr>
          <w:rFonts w:ascii="ＭＳ 明朝" w:eastAsia="ＭＳ 明朝" w:hAnsi="ＭＳ 明朝"/>
          <w:color w:val="000000"/>
          <w:spacing w:val="3"/>
          <w:sz w:val="21"/>
          <w:lang w:eastAsia="ja-JP"/>
        </w:rPr>
        <w:t>3</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p>
    <w:p w14:paraId="461D143C"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号に掲げる基準に適合する主要構造部の構造をいう</w:t>
      </w:r>
      <w:r>
        <w:rPr>
          <w:rFonts w:ascii="ＭＳ 明朝" w:eastAsia="ＭＳ 明朝" w:hAnsi="ＭＳ 明朝"/>
          <w:color w:val="000000"/>
          <w:spacing w:val="9"/>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又は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準耐火構造と同等の準</w:t>
      </w:r>
    </w:p>
    <w:p w14:paraId="649E2227"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耐火性能を有する構造</w:t>
      </w:r>
      <w:r>
        <w:rPr>
          <w:rFonts w:ascii="ＭＳ 明朝" w:eastAsia="ＭＳ 明朝" w:hAnsi="ＭＳ 明朝"/>
          <w:color w:val="000000"/>
          <w:spacing w:val="3"/>
          <w:sz w:val="21"/>
          <w:lang w:eastAsia="ja-JP"/>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4"/>
          <w:sz w:val="21"/>
          <w:lang w:eastAsia="ja-JP"/>
        </w:rPr>
        <w:t>―</w:t>
      </w:r>
      <w:r>
        <w:rPr>
          <w:rFonts w:ascii="ＭＳ 明朝" w:eastAsia="ＭＳ 明朝" w:hAnsi="ＭＳ 明朝"/>
          <w:color w:val="000000"/>
          <w:spacing w:val="3"/>
          <w:sz w:val="21"/>
          <w:lang w:eastAsia="ja-JP"/>
        </w:rPr>
        <w:t>2)</w:t>
      </w:r>
      <w:r>
        <w:rPr>
          <w:rFonts w:ascii="ＭＳ 明朝" w:eastAsia="ＭＳ 明朝" w:hAnsi="ＭＳ 明朝"/>
          <w:color w:val="000000"/>
          <w:spacing w:val="4"/>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同条第</w:t>
      </w:r>
      <w:r>
        <w:rPr>
          <w:rFonts w:ascii="ＭＳ 明朝" w:eastAsia="ＭＳ 明朝" w:hAnsi="ＭＳ 明朝"/>
          <w:color w:val="000000"/>
          <w:w w:val="101"/>
          <w:sz w:val="21"/>
          <w:lang w:eastAsia="ja-JP"/>
        </w:rPr>
        <w:t>2</w:t>
      </w:r>
      <w:r>
        <w:rPr>
          <w:rFonts w:ascii="ＭＳ 明朝" w:eastAsia="ＭＳ 明朝" w:hAnsi="ＭＳ 明朝"/>
          <w:color w:val="000000"/>
          <w:spacing w:val="2"/>
          <w:sz w:val="21"/>
          <w:lang w:eastAsia="zh-CN"/>
        </w:rPr>
        <w:t>号に掲げる基準に適合する主要構造部の構</w:t>
      </w:r>
    </w:p>
    <w:p w14:paraId="219122A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造をいう</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のうち該当するチェックボックスに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レ」マークを入れてください</w:t>
      </w:r>
      <w:r>
        <w:rPr>
          <w:rFonts w:ascii="ＭＳ 明朝" w:eastAsia="ＭＳ 明朝" w:hAnsi="ＭＳ 明朝"/>
          <w:color w:val="000000"/>
          <w:spacing w:val="5"/>
          <w:sz w:val="21"/>
          <w:lang w:eastAsia="zh-CN"/>
        </w:rPr>
        <w:t>。</w:t>
      </w:r>
      <w:r>
        <w:rPr>
          <w:rFonts w:ascii="ＭＳ 明朝" w:eastAsia="ＭＳ 明朝" w:hAnsi="ＭＳ 明朝"/>
          <w:color w:val="000000"/>
          <w:spacing w:val="1"/>
          <w:sz w:val="21"/>
          <w:lang w:eastAsia="zh-CN"/>
        </w:rPr>
        <w:t>い</w:t>
      </w:r>
    </w:p>
    <w:p w14:paraId="57EA9357"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ずれにも該当しない場合は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その他</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p>
    <w:p w14:paraId="5D235F6C" w14:textId="77777777" w:rsidR="00FE2144" w:rsidRDefault="00593264">
      <w:pPr>
        <w:wordWrap w:val="0"/>
        <w:autoSpaceDE w:val="0"/>
        <w:autoSpaceDN w:val="0"/>
        <w:spacing w:before="60" w:after="31" w:line="211" w:lineRule="exact"/>
        <w:ind w:left="476"/>
        <w:rPr>
          <w:lang w:eastAsia="ja-JP"/>
        </w:rPr>
      </w:pPr>
      <w:r>
        <w:rPr>
          <w:rFonts w:ascii="ＭＳ 明朝" w:eastAsia="ＭＳ 明朝" w:hAnsi="ＭＳ 明朝"/>
          <w:color w:val="000000"/>
          <w:spacing w:val="4"/>
          <w:sz w:val="21"/>
          <w:lang w:eastAsia="ja-JP"/>
        </w:rPr>
        <w:t>⑦</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3"/>
          <w:sz w:val="21"/>
          <w:lang w:eastAsia="ja-JP"/>
        </w:rPr>
        <w:t>6</w:t>
      </w:r>
      <w:r>
        <w:rPr>
          <w:rFonts w:ascii="ＭＳ 明朝" w:eastAsia="ＭＳ 明朝" w:hAnsi="ＭＳ 明朝"/>
          <w:color w:val="000000"/>
          <w:spacing w:val="2"/>
          <w:sz w:val="21"/>
          <w:lang w:eastAsia="zh-CN"/>
        </w:rPr>
        <w:t>欄は</w:t>
      </w:r>
      <w:r>
        <w:rPr>
          <w:rFonts w:ascii="ＭＳ 明朝" w:eastAsia="ＭＳ 明朝" w:hAnsi="ＭＳ 明朝"/>
          <w:color w:val="000000"/>
          <w:spacing w:val="-50"/>
          <w:sz w:val="21"/>
          <w:lang w:eastAsia="zh-CN"/>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3"/>
          <w:sz w:val="21"/>
          <w:lang w:eastAsia="ja-JP"/>
        </w:rPr>
        <w:t>109</w:t>
      </w:r>
      <w:r>
        <w:rPr>
          <w:rFonts w:ascii="ＭＳ 明朝" w:eastAsia="ＭＳ 明朝" w:hAnsi="ＭＳ 明朝"/>
          <w:color w:val="000000"/>
          <w:spacing w:val="2"/>
          <w:sz w:val="21"/>
          <w:lang w:eastAsia="zh-CN"/>
        </w:rPr>
        <w:t>条の</w:t>
      </w:r>
      <w:r>
        <w:rPr>
          <w:rFonts w:ascii="ＭＳ 明朝" w:eastAsia="ＭＳ 明朝" w:hAnsi="ＭＳ 明朝"/>
          <w:color w:val="000000"/>
          <w:w w:val="101"/>
          <w:sz w:val="21"/>
          <w:lang w:eastAsia="ja-JP"/>
        </w:rPr>
        <w:t>5</w:t>
      </w:r>
      <w:r>
        <w:rPr>
          <w:rFonts w:ascii="ＭＳ 明朝" w:eastAsia="ＭＳ 明朝" w:hAnsi="ＭＳ 明朝"/>
          <w:color w:val="000000"/>
          <w:spacing w:val="4"/>
          <w:sz w:val="21"/>
          <w:lang w:eastAsia="zh-CN"/>
        </w:rPr>
        <w:t>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号に掲げる基準に適合する構造</w:t>
      </w:r>
      <w:r>
        <w:rPr>
          <w:rFonts w:ascii="ＭＳ 明朝" w:eastAsia="ＭＳ 明朝" w:hAnsi="ＭＳ 明朝"/>
          <w:color w:val="000000"/>
          <w:spacing w:val="-68"/>
          <w:sz w:val="21"/>
          <w:lang w:eastAsia="zh-CN"/>
        </w:rPr>
        <w:t>」、「</w:t>
      </w:r>
      <w:r>
        <w:rPr>
          <w:rFonts w:ascii="ＭＳ 明朝" w:eastAsia="ＭＳ 明朝" w:hAnsi="ＭＳ 明朝"/>
          <w:color w:val="000000"/>
          <w:spacing w:val="1"/>
          <w:sz w:val="21"/>
          <w:lang w:eastAsia="zh-CN"/>
        </w:rPr>
        <w:t>建築</w:t>
      </w:r>
    </w:p>
    <w:p w14:paraId="3110A4E0"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z w:val="21"/>
          <w:lang w:eastAsia="zh-CN"/>
        </w:rPr>
        <w:t>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項ただし書に該当する建築物</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7</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pacing w:val="1"/>
          <w:sz w:val="21"/>
          <w:lang w:eastAsia="zh-CN"/>
        </w:rPr>
        <w:t>項</w:t>
      </w:r>
    </w:p>
    <w:p w14:paraId="6691FBC4"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第</w:t>
      </w:r>
      <w:r>
        <w:rPr>
          <w:rFonts w:ascii="ＭＳ 明朝" w:eastAsia="ＭＳ 明朝" w:hAnsi="ＭＳ 明朝"/>
          <w:color w:val="000000"/>
          <w:spacing w:val="3"/>
          <w:sz w:val="21"/>
          <w:lang w:eastAsia="ja-JP"/>
        </w:rPr>
        <w:t>1</w:t>
      </w:r>
      <w:r>
        <w:rPr>
          <w:rFonts w:ascii="ＭＳ 明朝" w:eastAsia="ＭＳ 明朝" w:hAnsi="ＭＳ 明朝"/>
          <w:color w:val="000000"/>
          <w:spacing w:val="3"/>
          <w:sz w:val="21"/>
          <w:lang w:eastAsia="zh-CN"/>
        </w:rPr>
        <w:t>号に掲げる基準に適合する構造</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建築基準法施行令第</w:t>
      </w:r>
      <w:r>
        <w:rPr>
          <w:rFonts w:ascii="ＭＳ 明朝" w:eastAsia="ＭＳ 明朝" w:hAnsi="ＭＳ 明朝"/>
          <w:color w:val="000000"/>
          <w:spacing w:val="3"/>
          <w:sz w:val="21"/>
          <w:lang w:eastAsia="ja-JP"/>
        </w:rPr>
        <w:t>110</w:t>
      </w:r>
      <w:r>
        <w:rPr>
          <w:rFonts w:ascii="ＭＳ 明朝" w:eastAsia="ＭＳ 明朝" w:hAnsi="ＭＳ 明朝"/>
          <w:color w:val="000000"/>
          <w:spacing w:val="2"/>
          <w:sz w:val="21"/>
          <w:lang w:eastAsia="zh-CN"/>
        </w:rPr>
        <w:t>条第</w:t>
      </w:r>
      <w:r>
        <w:rPr>
          <w:rFonts w:ascii="ＭＳ 明朝" w:eastAsia="ＭＳ 明朝" w:hAnsi="ＭＳ 明朝"/>
          <w:color w:val="000000"/>
          <w:spacing w:val="3"/>
          <w:sz w:val="21"/>
          <w:lang w:eastAsia="ja-JP"/>
        </w:rPr>
        <w:t>1</w:t>
      </w:r>
      <w:r>
        <w:rPr>
          <w:rFonts w:ascii="ＭＳ 明朝" w:eastAsia="ＭＳ 明朝" w:hAnsi="ＭＳ 明朝"/>
          <w:color w:val="000000"/>
          <w:spacing w:val="2"/>
          <w:sz w:val="21"/>
          <w:lang w:eastAsia="zh-CN"/>
        </w:rPr>
        <w:t>号に掲げる基準</w:t>
      </w:r>
    </w:p>
    <w:p w14:paraId="0974789B"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に適合する構造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その他</w:t>
      </w:r>
      <w:r>
        <w:rPr>
          <w:rFonts w:ascii="ＭＳ 明朝" w:eastAsia="ＭＳ 明朝" w:hAnsi="ＭＳ 明朝"/>
          <w:color w:val="000000"/>
          <w:spacing w:val="6"/>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上記のいずれにも該当しない建築物で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建築基準</w:t>
      </w:r>
    </w:p>
    <w:p w14:paraId="54438316"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4"/>
          <w:sz w:val="21"/>
          <w:lang w:eastAsia="zh-CN"/>
        </w:rPr>
        <w:t>法第</w:t>
      </w:r>
      <w:r>
        <w:rPr>
          <w:rFonts w:ascii="ＭＳ 明朝" w:eastAsia="ＭＳ 明朝" w:hAnsi="ＭＳ 明朝"/>
          <w:color w:val="000000"/>
          <w:spacing w:val="3"/>
          <w:sz w:val="21"/>
          <w:lang w:eastAsia="ja-JP"/>
        </w:rPr>
        <w:t>21</w:t>
      </w:r>
      <w:r>
        <w:rPr>
          <w:rFonts w:ascii="ＭＳ 明朝" w:eastAsia="ＭＳ 明朝" w:hAnsi="ＭＳ 明朝"/>
          <w:color w:val="000000"/>
          <w:spacing w:val="3"/>
          <w:sz w:val="21"/>
          <w:lang w:eastAsia="zh-CN"/>
        </w:rPr>
        <w:t>条又は第</w:t>
      </w:r>
      <w:r>
        <w:rPr>
          <w:rFonts w:ascii="ＭＳ 明朝" w:eastAsia="ＭＳ 明朝" w:hAnsi="ＭＳ 明朝"/>
          <w:color w:val="000000"/>
          <w:spacing w:val="2"/>
          <w:sz w:val="21"/>
          <w:lang w:eastAsia="ja-JP"/>
        </w:rPr>
        <w:t>27</w:t>
      </w:r>
      <w:r>
        <w:rPr>
          <w:rFonts w:ascii="ＭＳ 明朝" w:eastAsia="ＭＳ 明朝" w:hAnsi="ＭＳ 明朝"/>
          <w:color w:val="000000"/>
          <w:spacing w:val="3"/>
          <w:sz w:val="21"/>
          <w:lang w:eastAsia="zh-CN"/>
        </w:rPr>
        <w:t>条の規定の適用を受けるもの</w:t>
      </w:r>
      <w:r>
        <w:rPr>
          <w:rFonts w:ascii="ＭＳ 明朝" w:eastAsia="ＭＳ 明朝" w:hAnsi="ＭＳ 明朝"/>
          <w:color w:val="000000"/>
          <w:spacing w:val="3"/>
          <w:sz w:val="21"/>
          <w:lang w:eastAsia="ja-JP"/>
        </w:rPr>
        <w:t>)</w:t>
      </w:r>
      <w:r>
        <w:rPr>
          <w:rFonts w:ascii="ＭＳ 明朝" w:eastAsia="ＭＳ 明朝" w:hAnsi="ＭＳ 明朝"/>
          <w:color w:val="000000"/>
          <w:spacing w:val="2"/>
          <w:sz w:val="21"/>
          <w:lang w:eastAsia="zh-CN"/>
        </w:rPr>
        <w:t>のうち該当するチェックボックス全</w:t>
      </w:r>
    </w:p>
    <w:p w14:paraId="3D08C659"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1"/>
          <w:sz w:val="21"/>
          <w:lang w:eastAsia="zh-CN"/>
        </w:rPr>
        <w:t>てに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また</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109</w:t>
      </w:r>
      <w:r>
        <w:rPr>
          <w:rFonts w:ascii="ＭＳ 明朝" w:eastAsia="ＭＳ 明朝" w:hAnsi="ＭＳ 明朝"/>
          <w:color w:val="000000"/>
          <w:spacing w:val="1"/>
          <w:sz w:val="21"/>
          <w:lang w:eastAsia="zh-CN"/>
        </w:rPr>
        <w:t>条の</w:t>
      </w:r>
      <w:r>
        <w:rPr>
          <w:rFonts w:ascii="ＭＳ 明朝" w:eastAsia="ＭＳ 明朝" w:hAnsi="ＭＳ 明朝"/>
          <w:color w:val="000000"/>
          <w:spacing w:val="-2"/>
          <w:sz w:val="21"/>
          <w:lang w:eastAsia="ja-JP"/>
        </w:rPr>
        <w:t>5</w:t>
      </w: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w:t>
      </w:r>
    </w:p>
    <w:p w14:paraId="14AE18A1"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げる基準に適合する構造</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110</w:t>
      </w:r>
      <w:r>
        <w:rPr>
          <w:rFonts w:ascii="ＭＳ 明朝" w:eastAsia="ＭＳ 明朝" w:hAnsi="ＭＳ 明朝"/>
          <w:color w:val="000000"/>
          <w:sz w:val="21"/>
          <w:lang w:eastAsia="zh-CN"/>
        </w:rPr>
        <w:t>条第</w:t>
      </w:r>
      <w:r>
        <w:rPr>
          <w:rFonts w:ascii="ＭＳ 明朝" w:eastAsia="ＭＳ 明朝" w:hAnsi="ＭＳ 明朝"/>
          <w:color w:val="000000"/>
          <w:w w:val="101"/>
          <w:sz w:val="21"/>
          <w:lang w:eastAsia="ja-JP"/>
        </w:rPr>
        <w:t>1</w:t>
      </w:r>
      <w:r>
        <w:rPr>
          <w:rFonts w:ascii="ＭＳ 明朝" w:eastAsia="ＭＳ 明朝" w:hAnsi="ＭＳ 明朝"/>
          <w:color w:val="000000"/>
          <w:sz w:val="21"/>
          <w:lang w:eastAsia="zh-CN"/>
        </w:rPr>
        <w:t>号に掲げる基準に適合</w:t>
      </w:r>
    </w:p>
    <w:p w14:paraId="75F39939"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pacing w:val="3"/>
          <w:sz w:val="21"/>
          <w:lang w:eastAsia="zh-CN"/>
        </w:rPr>
        <w:t>する構造</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に該当する場合においては</w:t>
      </w:r>
      <w:r>
        <w:rPr>
          <w:rFonts w:ascii="ＭＳ 明朝" w:eastAsia="ＭＳ 明朝" w:hAnsi="ＭＳ 明朝"/>
          <w:color w:val="000000"/>
          <w:spacing w:val="8"/>
          <w:sz w:val="21"/>
          <w:lang w:eastAsia="zh-CN"/>
        </w:rPr>
        <w:t>、</w:t>
      </w:r>
      <w:r>
        <w:rPr>
          <w:rFonts w:ascii="ＭＳ 明朝" w:eastAsia="ＭＳ 明朝" w:hAnsi="ＭＳ 明朝"/>
          <w:color w:val="000000"/>
          <w:spacing w:val="3"/>
          <w:sz w:val="21"/>
          <w:lang w:eastAsia="ja-JP"/>
        </w:rPr>
        <w:t>5</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「準耐火構造</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のチェックボックスに</w:t>
      </w:r>
    </w:p>
    <w:p w14:paraId="1D4A1D84"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pacing w:val="1"/>
          <w:sz w:val="21"/>
          <w:lang w:eastAsia="zh-CN"/>
        </w:rPr>
        <w:t>も「</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99"/>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w:t>
      </w:r>
    </w:p>
    <w:p w14:paraId="3F5B038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21</w:t>
      </w:r>
      <w:r>
        <w:rPr>
          <w:rFonts w:ascii="ＭＳ 明朝" w:eastAsia="ＭＳ 明朝" w:hAnsi="ＭＳ 明朝"/>
          <w:color w:val="000000"/>
          <w:sz w:val="21"/>
          <w:lang w:eastAsia="zh-CN"/>
        </w:rPr>
        <w:t>条又は第</w:t>
      </w:r>
      <w:r>
        <w:rPr>
          <w:rFonts w:ascii="ＭＳ 明朝" w:eastAsia="ＭＳ 明朝" w:hAnsi="ＭＳ 明朝"/>
          <w:color w:val="000000"/>
          <w:w w:val="99"/>
          <w:sz w:val="21"/>
          <w:lang w:eastAsia="ja-JP"/>
        </w:rPr>
        <w:t>27</w:t>
      </w:r>
      <w:r>
        <w:rPr>
          <w:rFonts w:ascii="ＭＳ 明朝" w:eastAsia="ＭＳ 明朝" w:hAnsi="ＭＳ 明朝"/>
          <w:color w:val="000000"/>
          <w:sz w:val="21"/>
          <w:lang w:eastAsia="zh-CN"/>
        </w:rPr>
        <w:t>条の規定の適用を受けない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z w:val="21"/>
          <w:lang w:eastAsia="zh-CN"/>
        </w:rPr>
        <w:t>マーク</w:t>
      </w:r>
    </w:p>
    <w:p w14:paraId="21A34330"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を入れてください。</w:t>
      </w:r>
    </w:p>
    <w:p w14:paraId="0F55468E" w14:textId="77777777" w:rsidR="00FE2144" w:rsidRDefault="00593264">
      <w:pPr>
        <w:wordWrap w:val="0"/>
        <w:autoSpaceDE w:val="0"/>
        <w:autoSpaceDN w:val="0"/>
        <w:spacing w:before="62" w:after="30" w:line="211" w:lineRule="exact"/>
        <w:ind w:left="473"/>
        <w:rPr>
          <w:lang w:eastAsia="ja-JP"/>
        </w:rPr>
      </w:pPr>
      <w:r>
        <w:rPr>
          <w:rFonts w:ascii="ＭＳ 明朝" w:eastAsia="ＭＳ 明朝" w:hAnsi="ＭＳ 明朝"/>
          <w:color w:val="000000"/>
          <w:spacing w:val="1"/>
          <w:sz w:val="21"/>
          <w:lang w:eastAsia="ja-JP"/>
        </w:rPr>
        <w:t>⑧</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w w:val="101"/>
          <w:sz w:val="21"/>
          <w:lang w:eastAsia="ja-JP"/>
        </w:rPr>
        <w:t>7</w:t>
      </w:r>
      <w:r>
        <w:rPr>
          <w:rFonts w:ascii="ＭＳ 明朝" w:eastAsia="ＭＳ 明朝" w:hAnsi="ＭＳ 明朝"/>
          <w:color w:val="000000"/>
          <w:sz w:val="21"/>
          <w:lang w:eastAsia="zh-CN"/>
        </w:rPr>
        <w:t>欄は</w:t>
      </w:r>
      <w:r>
        <w:rPr>
          <w:rFonts w:ascii="ＭＳ 明朝" w:eastAsia="ＭＳ 明朝" w:hAnsi="ＭＳ 明朝"/>
          <w:color w:val="000000"/>
          <w:spacing w:val="-53"/>
          <w:sz w:val="21"/>
          <w:lang w:eastAsia="zh-CN"/>
        </w:rPr>
        <w:t>、「</w:t>
      </w:r>
      <w:r>
        <w:rPr>
          <w:rFonts w:ascii="ＭＳ 明朝" w:eastAsia="ＭＳ 明朝" w:hAnsi="ＭＳ 明朝"/>
          <w:color w:val="000000"/>
          <w:sz w:val="21"/>
          <w:lang w:eastAsia="zh-CN"/>
        </w:rPr>
        <w:t>耐火建築物</w:t>
      </w:r>
      <w:r>
        <w:rPr>
          <w:rFonts w:ascii="ＭＳ 明朝" w:eastAsia="ＭＳ 明朝" w:hAnsi="ＭＳ 明朝"/>
          <w:color w:val="000000"/>
          <w:spacing w:val="-70"/>
          <w:sz w:val="21"/>
          <w:lang w:eastAsia="zh-CN"/>
        </w:rPr>
        <w:t>」、「</w:t>
      </w:r>
      <w:r>
        <w:rPr>
          <w:rFonts w:ascii="ＭＳ 明朝" w:eastAsia="ＭＳ 明朝" w:hAnsi="ＭＳ 明朝"/>
          <w:color w:val="000000"/>
          <w:sz w:val="21"/>
          <w:lang w:eastAsia="zh-CN"/>
        </w:rPr>
        <w:t>延焼防止建築物</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建築基準法施行令第</w:t>
      </w:r>
      <w:r>
        <w:rPr>
          <w:rFonts w:ascii="ＭＳ 明朝" w:eastAsia="ＭＳ 明朝" w:hAnsi="ＭＳ 明朝"/>
          <w:color w:val="000000"/>
          <w:sz w:val="21"/>
          <w:lang w:eastAsia="ja-JP"/>
        </w:rPr>
        <w:t>136</w:t>
      </w:r>
      <w:r>
        <w:rPr>
          <w:rFonts w:ascii="ＭＳ 明朝" w:eastAsia="ＭＳ 明朝" w:hAnsi="ＭＳ 明朝"/>
          <w:color w:val="000000"/>
          <w:sz w:val="21"/>
          <w:lang w:eastAsia="zh-CN"/>
        </w:rPr>
        <w:t>条の</w:t>
      </w:r>
      <w:r>
        <w:rPr>
          <w:rFonts w:ascii="ＭＳ 明朝" w:eastAsia="ＭＳ 明朝" w:hAnsi="ＭＳ 明朝"/>
          <w:color w:val="000000"/>
          <w:w w:val="101"/>
          <w:sz w:val="21"/>
          <w:lang w:eastAsia="ja-JP"/>
        </w:rPr>
        <w:t>2</w:t>
      </w:r>
      <w:r>
        <w:rPr>
          <w:rFonts w:ascii="ＭＳ 明朝" w:eastAsia="ＭＳ 明朝" w:hAnsi="ＭＳ 明朝"/>
          <w:color w:val="000000"/>
          <w:spacing w:val="1"/>
          <w:sz w:val="21"/>
          <w:lang w:eastAsia="zh-CN"/>
        </w:rPr>
        <w:t>第</w:t>
      </w:r>
      <w:r>
        <w:rPr>
          <w:rFonts w:ascii="ＭＳ 明朝" w:eastAsia="ＭＳ 明朝" w:hAnsi="ＭＳ 明朝"/>
          <w:color w:val="000000"/>
          <w:spacing w:val="-2"/>
          <w:sz w:val="21"/>
          <w:lang w:eastAsia="ja-JP"/>
        </w:rPr>
        <w:t>1</w:t>
      </w:r>
      <w:r>
        <w:rPr>
          <w:rFonts w:ascii="ＭＳ 明朝" w:eastAsia="ＭＳ 明朝" w:hAnsi="ＭＳ 明朝"/>
          <w:color w:val="000000"/>
          <w:sz w:val="21"/>
          <w:lang w:eastAsia="zh-CN"/>
        </w:rPr>
        <w:t>号ロに</w:t>
      </w:r>
    </w:p>
    <w:p w14:paraId="55807F50" w14:textId="77777777" w:rsidR="00FE2144" w:rsidRDefault="00593264">
      <w:pPr>
        <w:wordWrap w:val="0"/>
        <w:autoSpaceDE w:val="0"/>
        <w:autoSpaceDN w:val="0"/>
        <w:spacing w:before="60" w:after="31" w:line="211" w:lineRule="exact"/>
        <w:ind w:left="682"/>
        <w:rPr>
          <w:lang w:eastAsia="zh-CN"/>
        </w:rPr>
      </w:pPr>
      <w:r>
        <w:rPr>
          <w:rFonts w:ascii="ＭＳ 明朝" w:eastAsia="ＭＳ 明朝" w:hAnsi="ＭＳ 明朝"/>
          <w:color w:val="000000"/>
          <w:spacing w:val="3"/>
          <w:sz w:val="21"/>
          <w:lang w:eastAsia="zh-CN"/>
        </w:rPr>
        <w:t>掲げる基準に適合する建築物をいう</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zh-CN"/>
        </w:rPr>
        <w:t>)</w:t>
      </w:r>
      <w:r>
        <w:rPr>
          <w:rFonts w:ascii="ＭＳ 明朝" w:eastAsia="ＭＳ 明朝" w:hAnsi="ＭＳ 明朝"/>
          <w:color w:val="000000"/>
          <w:spacing w:val="-51"/>
          <w:sz w:val="21"/>
          <w:lang w:eastAsia="zh-CN"/>
        </w:rPr>
        <w:t>、「</w:t>
      </w:r>
      <w:r>
        <w:rPr>
          <w:rFonts w:ascii="ＭＳ 明朝" w:eastAsia="ＭＳ 明朝" w:hAnsi="ＭＳ 明朝"/>
          <w:color w:val="000000"/>
          <w:spacing w:val="3"/>
          <w:sz w:val="21"/>
          <w:lang w:eastAsia="zh-CN"/>
        </w:rPr>
        <w:t>準耐火建築物</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準延焼防止建築物</w:t>
      </w:r>
      <w:r>
        <w:rPr>
          <w:rFonts w:ascii="ＭＳ 明朝" w:eastAsia="ＭＳ 明朝" w:hAnsi="ＭＳ 明朝"/>
          <w:color w:val="000000"/>
          <w:spacing w:val="6"/>
          <w:sz w:val="21"/>
          <w:lang w:eastAsia="zh-CN"/>
        </w:rPr>
        <w:t>」</w:t>
      </w:r>
      <w:r>
        <w:rPr>
          <w:rFonts w:ascii="ＭＳ 明朝" w:eastAsia="ＭＳ 明朝" w:hAnsi="ＭＳ 明朝"/>
          <w:color w:val="000000"/>
          <w:w w:val="101"/>
          <w:sz w:val="21"/>
          <w:lang w:eastAsia="zh-CN"/>
        </w:rPr>
        <w:t>(</w:t>
      </w:r>
      <w:r>
        <w:rPr>
          <w:rFonts w:ascii="ＭＳ 明朝" w:eastAsia="ＭＳ 明朝" w:hAnsi="ＭＳ 明朝"/>
          <w:color w:val="000000"/>
          <w:spacing w:val="1"/>
          <w:sz w:val="21"/>
          <w:lang w:eastAsia="zh-CN"/>
        </w:rPr>
        <w:t>同</w:t>
      </w:r>
    </w:p>
    <w:p w14:paraId="3DA11613"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4"/>
          <w:sz w:val="21"/>
          <w:lang w:eastAsia="zh-CN"/>
        </w:rPr>
        <w:t>条第</w:t>
      </w:r>
      <w:r>
        <w:rPr>
          <w:rFonts w:ascii="ＭＳ 明朝" w:eastAsia="ＭＳ 明朝" w:hAnsi="ＭＳ 明朝"/>
          <w:color w:val="000000"/>
          <w:spacing w:val="3"/>
          <w:sz w:val="21"/>
          <w:lang w:eastAsia="ja-JP"/>
        </w:rPr>
        <w:t>2</w:t>
      </w:r>
      <w:r>
        <w:rPr>
          <w:rFonts w:ascii="ＭＳ 明朝" w:eastAsia="ＭＳ 明朝" w:hAnsi="ＭＳ 明朝"/>
          <w:color w:val="000000"/>
          <w:spacing w:val="3"/>
          <w:sz w:val="21"/>
          <w:lang w:eastAsia="zh-CN"/>
        </w:rPr>
        <w:t>号ロに掲げる基準に適合する建築物をいう</w:t>
      </w:r>
      <w:r>
        <w:rPr>
          <w:rFonts w:ascii="ＭＳ 明朝" w:eastAsia="ＭＳ 明朝" w:hAnsi="ＭＳ 明朝"/>
          <w:color w:val="000000"/>
          <w:spacing w:val="8"/>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4"/>
          <w:sz w:val="21"/>
          <w:lang w:eastAsia="zh-CN"/>
        </w:rPr>
        <w:t>又は</w:t>
      </w:r>
      <w:r>
        <w:rPr>
          <w:rFonts w:ascii="ＭＳ 明朝" w:eastAsia="ＭＳ 明朝" w:hAnsi="ＭＳ 明朝"/>
          <w:color w:val="000000"/>
          <w:spacing w:val="3"/>
          <w:sz w:val="21"/>
          <w:lang w:eastAsia="zh-CN"/>
        </w:rPr>
        <w:t>「その他</w:t>
      </w:r>
      <w:r>
        <w:rPr>
          <w:rFonts w:ascii="ＭＳ 明朝" w:eastAsia="ＭＳ 明朝" w:hAnsi="ＭＳ 明朝"/>
          <w:color w:val="000000"/>
          <w:spacing w:val="4"/>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上記のいずれに</w:t>
      </w:r>
    </w:p>
    <w:p w14:paraId="67D8B3F6" w14:textId="77777777" w:rsidR="00FE2144" w:rsidRDefault="00593264">
      <w:pPr>
        <w:wordWrap w:val="0"/>
        <w:autoSpaceDE w:val="0"/>
        <w:autoSpaceDN w:val="0"/>
        <w:spacing w:before="63" w:after="31" w:line="211" w:lineRule="exact"/>
        <w:ind w:left="682"/>
        <w:rPr>
          <w:lang w:eastAsia="ja-JP"/>
        </w:rPr>
      </w:pPr>
      <w:r>
        <w:rPr>
          <w:rFonts w:ascii="ＭＳ 明朝" w:eastAsia="ＭＳ 明朝" w:hAnsi="ＭＳ 明朝"/>
          <w:color w:val="000000"/>
          <w:spacing w:val="3"/>
          <w:sz w:val="21"/>
          <w:lang w:eastAsia="zh-CN"/>
        </w:rPr>
        <w:t>も該当しない建築物で</w:t>
      </w:r>
      <w:r>
        <w:rPr>
          <w:rFonts w:ascii="ＭＳ 明朝" w:eastAsia="ＭＳ 明朝" w:hAnsi="ＭＳ 明朝"/>
          <w:color w:val="000000"/>
          <w:spacing w:val="1"/>
          <w:sz w:val="21"/>
          <w:lang w:eastAsia="zh-CN"/>
        </w:rPr>
        <w:t>、</w:t>
      </w:r>
      <w:r>
        <w:rPr>
          <w:rFonts w:ascii="ＭＳ 明朝" w:eastAsia="ＭＳ 明朝" w:hAnsi="ＭＳ 明朝"/>
          <w:color w:val="000000"/>
          <w:spacing w:val="4"/>
          <w:sz w:val="21"/>
          <w:lang w:eastAsia="zh-CN"/>
        </w:rPr>
        <w:t>建築基準法第</w:t>
      </w:r>
      <w:r>
        <w:rPr>
          <w:rFonts w:ascii="ＭＳ 明朝" w:eastAsia="ＭＳ 明朝" w:hAnsi="ＭＳ 明朝"/>
          <w:color w:val="000000"/>
          <w:spacing w:val="3"/>
          <w:sz w:val="21"/>
          <w:lang w:eastAsia="ja-JP"/>
        </w:rPr>
        <w:t>61</w:t>
      </w:r>
      <w:r>
        <w:rPr>
          <w:rFonts w:ascii="ＭＳ 明朝" w:eastAsia="ＭＳ 明朝" w:hAnsi="ＭＳ 明朝"/>
          <w:color w:val="000000"/>
          <w:spacing w:val="3"/>
          <w:sz w:val="21"/>
          <w:lang w:eastAsia="zh-CN"/>
        </w:rPr>
        <w:t>条の規定の適用を受けるもの</w:t>
      </w:r>
      <w:r>
        <w:rPr>
          <w:rFonts w:ascii="ＭＳ 明朝" w:eastAsia="ＭＳ 明朝" w:hAnsi="ＭＳ 明朝"/>
          <w:color w:val="000000"/>
          <w:spacing w:val="4"/>
          <w:sz w:val="21"/>
          <w:lang w:eastAsia="ja-JP"/>
        </w:rPr>
        <w:t>)</w:t>
      </w:r>
      <w:r>
        <w:rPr>
          <w:rFonts w:ascii="ＭＳ 明朝" w:eastAsia="ＭＳ 明朝" w:hAnsi="ＭＳ 明朝"/>
          <w:color w:val="000000"/>
          <w:spacing w:val="2"/>
          <w:sz w:val="21"/>
          <w:lang w:eastAsia="zh-CN"/>
        </w:rPr>
        <w:t>のうち該当す</w:t>
      </w:r>
    </w:p>
    <w:p w14:paraId="7F7CD521"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61</w:t>
      </w:r>
      <w:r>
        <w:rPr>
          <w:rFonts w:ascii="ＭＳ 明朝" w:eastAsia="ＭＳ 明朝" w:hAnsi="ＭＳ 明朝"/>
          <w:color w:val="000000"/>
          <w:sz w:val="21"/>
          <w:lang w:eastAsia="zh-CN"/>
        </w:rPr>
        <w:t>条の規定の適</w:t>
      </w:r>
    </w:p>
    <w:p w14:paraId="73096159"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用を受けない場合は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建築基準法第</w:t>
      </w:r>
      <w:r>
        <w:rPr>
          <w:rFonts w:ascii="ＭＳ 明朝" w:eastAsia="ＭＳ 明朝" w:hAnsi="ＭＳ 明朝"/>
          <w:color w:val="000000"/>
          <w:w w:val="101"/>
          <w:sz w:val="21"/>
          <w:lang w:eastAsia="ja-JP"/>
        </w:rPr>
        <w:t>61</w:t>
      </w:r>
      <w:r>
        <w:rPr>
          <w:rFonts w:ascii="ＭＳ 明朝" w:eastAsia="ＭＳ 明朝" w:hAnsi="ＭＳ 明朝"/>
          <w:color w:val="000000"/>
          <w:sz w:val="21"/>
          <w:lang w:eastAsia="zh-CN"/>
        </w:rPr>
        <w:t>条の規定の適用を受けない</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w:t>
      </w:r>
    </w:p>
    <w:p w14:paraId="49E89808"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入れてください。</w:t>
      </w:r>
    </w:p>
    <w:p w14:paraId="7B1D38C1"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⑨</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項第</w:t>
      </w:r>
      <w:r>
        <w:rPr>
          <w:rFonts w:ascii="Cambria" w:eastAsia="Cambria" w:hAnsi="Cambria"/>
          <w:color w:val="000000"/>
          <w:spacing w:val="4"/>
          <w:sz w:val="21"/>
          <w:lang w:eastAsia="ja-JP"/>
        </w:rPr>
        <w:t>8</w:t>
      </w:r>
      <w:r>
        <w:rPr>
          <w:rFonts w:ascii="ＭＳ 明朝" w:eastAsia="ＭＳ 明朝" w:hAnsi="ＭＳ 明朝"/>
          <w:color w:val="000000"/>
          <w:spacing w:val="4"/>
          <w:sz w:val="21"/>
          <w:lang w:eastAsia="zh-CN"/>
        </w:rPr>
        <w:t>号により階数に算入されない建</w:t>
      </w:r>
    </w:p>
    <w:p w14:paraId="2B1739C1"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築物の部分のうち昇降機塔</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装飾塔</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物見塔その他これらに類する建築物の屋上部分</w:t>
      </w:r>
    </w:p>
    <w:p w14:paraId="350F5B7C" w14:textId="77777777" w:rsidR="00FE2144" w:rsidRDefault="00593264">
      <w:pPr>
        <w:wordWrap w:val="0"/>
        <w:autoSpaceDE w:val="0"/>
        <w:autoSpaceDN w:val="0"/>
        <w:spacing w:before="60" w:after="31" w:line="211" w:lineRule="exact"/>
        <w:ind w:left="682"/>
        <w:rPr>
          <w:lang w:eastAsia="ja-JP"/>
        </w:rPr>
      </w:pPr>
      <w:r>
        <w:rPr>
          <w:rFonts w:ascii="ＭＳ 明朝" w:eastAsia="ＭＳ 明朝" w:hAnsi="ＭＳ 明朝"/>
          <w:color w:val="000000"/>
          <w:sz w:val="21"/>
          <w:lang w:eastAsia="zh-CN"/>
        </w:rPr>
        <w:t>の階の数を記入してください。</w:t>
      </w:r>
    </w:p>
    <w:p w14:paraId="29356AA2"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6"/>
          <w:sz w:val="21"/>
          <w:lang w:eastAsia="ja-JP"/>
        </w:rPr>
        <w:t>⑩</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8</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「ニ」</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条第</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項第</w:t>
      </w:r>
      <w:r>
        <w:rPr>
          <w:rFonts w:ascii="Cambria" w:eastAsia="Cambria" w:hAnsi="Cambria"/>
          <w:color w:val="000000"/>
          <w:spacing w:val="4"/>
          <w:sz w:val="21"/>
          <w:lang w:eastAsia="ja-JP"/>
        </w:rPr>
        <w:t>8</w:t>
      </w:r>
      <w:r>
        <w:rPr>
          <w:rFonts w:ascii="ＭＳ 明朝" w:eastAsia="ＭＳ 明朝" w:hAnsi="ＭＳ 明朝"/>
          <w:color w:val="000000"/>
          <w:spacing w:val="4"/>
          <w:sz w:val="21"/>
          <w:lang w:eastAsia="zh-CN"/>
        </w:rPr>
        <w:t>号により階数に算入されない建</w:t>
      </w:r>
    </w:p>
    <w:p w14:paraId="01488061"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築物の部分のうち地階の倉庫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機械室その他これらに類する建築物の部分の階の数を</w:t>
      </w:r>
    </w:p>
    <w:p w14:paraId="5571AD34"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記入してください。</w:t>
      </w:r>
    </w:p>
    <w:p w14:paraId="050E84EE" w14:textId="77777777" w:rsidR="00FE2144" w:rsidRDefault="00593264">
      <w:pPr>
        <w:wordWrap w:val="0"/>
        <w:autoSpaceDE w:val="0"/>
        <w:autoSpaceDN w:val="0"/>
        <w:spacing w:before="60" w:after="26" w:line="222" w:lineRule="exact"/>
        <w:ind w:left="478"/>
        <w:rPr>
          <w:lang w:eastAsia="ja-JP"/>
        </w:rPr>
      </w:pPr>
      <w:r>
        <w:rPr>
          <w:rFonts w:ascii="ＭＳ 明朝" w:eastAsia="ＭＳ 明朝" w:hAnsi="ＭＳ 明朝"/>
          <w:color w:val="000000"/>
          <w:spacing w:val="6"/>
          <w:sz w:val="21"/>
          <w:lang w:eastAsia="ja-JP"/>
        </w:rPr>
        <w:t>⑪</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5"/>
          <w:sz w:val="21"/>
          <w:lang w:eastAsia="ja-JP"/>
        </w:rPr>
        <w:t>10</w:t>
      </w:r>
      <w:r>
        <w:rPr>
          <w:rFonts w:ascii="ＭＳ 明朝" w:eastAsia="ＭＳ 明朝" w:hAnsi="ＭＳ 明朝"/>
          <w:color w:val="000000"/>
          <w:spacing w:val="5"/>
          <w:sz w:val="21"/>
          <w:lang w:eastAsia="zh-CN"/>
        </w:rPr>
        <w:t>欄は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別紙にその概要を記載して添えてください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ただし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当該建築設備が特</w:t>
      </w:r>
    </w:p>
    <w:p w14:paraId="190E3FA8"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定の建築基準関係規定に適合していることを証する書面を添える場合には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当該建築</w:t>
      </w:r>
    </w:p>
    <w:p w14:paraId="52ACD56A"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基準関係規定に係る内容を概要として記載する必要はありません</w:t>
      </w:r>
      <w:r>
        <w:rPr>
          <w:rFonts w:ascii="ＭＳ 明朝" w:eastAsia="ＭＳ 明朝" w:hAnsi="ＭＳ 明朝"/>
          <w:color w:val="000000"/>
          <w:spacing w:val="-1"/>
          <w:sz w:val="21"/>
          <w:lang w:eastAsia="zh-CN"/>
        </w:rPr>
        <w:t>。</w:t>
      </w:r>
    </w:p>
    <w:p w14:paraId="4B8424FD" w14:textId="77777777" w:rsidR="00FE2144" w:rsidRDefault="00593264">
      <w:pPr>
        <w:wordWrap w:val="0"/>
        <w:autoSpaceDE w:val="0"/>
        <w:autoSpaceDN w:val="0"/>
        <w:spacing w:before="63" w:after="25" w:line="222" w:lineRule="exact"/>
        <w:ind w:left="478"/>
        <w:rPr>
          <w:lang w:eastAsia="ja-JP"/>
        </w:rPr>
      </w:pPr>
      <w:r>
        <w:rPr>
          <w:rFonts w:ascii="ＭＳ 明朝" w:eastAsia="ＭＳ 明朝" w:hAnsi="ＭＳ 明朝"/>
          <w:color w:val="000000"/>
          <w:spacing w:val="4"/>
          <w:sz w:val="21"/>
          <w:lang w:eastAsia="ja-JP"/>
        </w:rPr>
        <w:t>⑫</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5"/>
          <w:sz w:val="21"/>
          <w:lang w:eastAsia="ja-JP"/>
        </w:rPr>
        <w:t>11</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65"/>
          <w:sz w:val="21"/>
          <w:lang w:eastAsia="zh-CN"/>
        </w:rPr>
        <w:t>」、「</w:t>
      </w:r>
      <w:r>
        <w:rPr>
          <w:rFonts w:ascii="ＭＳ 明朝" w:eastAsia="ＭＳ 明朝" w:hAnsi="ＭＳ 明朝"/>
          <w:color w:val="000000"/>
          <w:spacing w:val="3"/>
          <w:sz w:val="21"/>
          <w:lang w:eastAsia="zh-CN"/>
        </w:rPr>
        <w:t>ロ</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及び</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ハ」は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該当するチェックボックスに</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レ</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マークを</w:t>
      </w:r>
    </w:p>
    <w:p w14:paraId="278BE3D0"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入れてください。</w:t>
      </w:r>
    </w:p>
    <w:p w14:paraId="3CAF7D9A"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1"/>
          <w:sz w:val="21"/>
          <w:lang w:eastAsia="ja-JP"/>
        </w:rPr>
        <w:t>⑬</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3"/>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「ニ</w:t>
      </w:r>
      <w:r>
        <w:rPr>
          <w:rFonts w:ascii="ＭＳ 明朝" w:eastAsia="ＭＳ 明朝" w:hAnsi="ＭＳ 明朝"/>
          <w:color w:val="000000"/>
          <w:spacing w:val="4"/>
          <w:sz w:val="21"/>
          <w:lang w:eastAsia="zh-CN"/>
        </w:rPr>
        <w:t>」</w:t>
      </w:r>
      <w:r>
        <w:rPr>
          <w:rFonts w:ascii="ＭＳ 明朝" w:eastAsia="ＭＳ 明朝" w:hAnsi="ＭＳ 明朝"/>
          <w:color w:val="000000"/>
          <w:spacing w:val="2"/>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建築基準法第</w:t>
      </w:r>
      <w:r>
        <w:rPr>
          <w:rFonts w:ascii="ＭＳ 明朝" w:eastAsia="ＭＳ 明朝" w:hAnsi="ＭＳ 明朝"/>
          <w:color w:val="000000"/>
          <w:w w:val="101"/>
          <w:sz w:val="21"/>
          <w:lang w:eastAsia="ja-JP"/>
        </w:rPr>
        <w:t>6</w:t>
      </w:r>
      <w:r>
        <w:rPr>
          <w:rFonts w:ascii="ＭＳ 明朝" w:eastAsia="ＭＳ 明朝" w:hAnsi="ＭＳ 明朝"/>
          <w:color w:val="000000"/>
          <w:spacing w:val="2"/>
          <w:sz w:val="21"/>
          <w:lang w:eastAsia="zh-CN"/>
        </w:rPr>
        <w:t>条の</w:t>
      </w:r>
      <w:r>
        <w:rPr>
          <w:rFonts w:ascii="ＭＳ 明朝" w:eastAsia="ＭＳ 明朝" w:hAnsi="ＭＳ 明朝"/>
          <w:color w:val="000000"/>
          <w:w w:val="101"/>
          <w:sz w:val="21"/>
          <w:lang w:eastAsia="ja-JP"/>
        </w:rPr>
        <w:t>4</w:t>
      </w:r>
      <w:r>
        <w:rPr>
          <w:rFonts w:ascii="ＭＳ 明朝" w:eastAsia="ＭＳ 明朝" w:hAnsi="ＭＳ 明朝"/>
          <w:color w:val="000000"/>
          <w:spacing w:val="4"/>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zh-CN"/>
        </w:rPr>
        <w:t>項の規定による確認の特例の適用がある</w:t>
      </w:r>
    </w:p>
    <w:p w14:paraId="33724B06"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6"/>
          <w:sz w:val="21"/>
          <w:lang w:eastAsia="zh-CN"/>
        </w:rPr>
        <w:t>場合に</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建築基準法施行令第</w:t>
      </w:r>
      <w:r>
        <w:rPr>
          <w:rFonts w:ascii="Cambria" w:eastAsia="Cambria" w:hAnsi="Cambria"/>
          <w:color w:val="000000"/>
          <w:spacing w:val="5"/>
          <w:sz w:val="21"/>
          <w:lang w:eastAsia="ja-JP"/>
        </w:rPr>
        <w:t>10</w:t>
      </w:r>
      <w:r>
        <w:rPr>
          <w:rFonts w:ascii="ＭＳ 明朝" w:eastAsia="ＭＳ 明朝" w:hAnsi="ＭＳ 明朝"/>
          <w:color w:val="000000"/>
          <w:spacing w:val="5"/>
          <w:sz w:val="21"/>
          <w:lang w:eastAsia="zh-CN"/>
        </w:rPr>
        <w:t>条各号に掲げる建築物のうち</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該当するものの号の</w:t>
      </w:r>
    </w:p>
    <w:p w14:paraId="42B4E2FF"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数字を記入してください</w:t>
      </w:r>
      <w:r>
        <w:rPr>
          <w:rFonts w:ascii="ＭＳ 明朝" w:eastAsia="ＭＳ 明朝" w:hAnsi="ＭＳ 明朝"/>
          <w:color w:val="000000"/>
          <w:spacing w:val="1"/>
          <w:sz w:val="21"/>
          <w:lang w:eastAsia="zh-CN"/>
        </w:rPr>
        <w:t>。</w:t>
      </w:r>
    </w:p>
    <w:p w14:paraId="307524DB"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⑭</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11</w:t>
      </w:r>
      <w:r>
        <w:rPr>
          <w:rFonts w:ascii="ＭＳ 明朝" w:eastAsia="ＭＳ 明朝" w:hAnsi="ＭＳ 明朝"/>
          <w:color w:val="000000"/>
          <w:spacing w:val="4"/>
          <w:sz w:val="21"/>
          <w:lang w:eastAsia="zh-CN"/>
        </w:rPr>
        <w:t>欄の「ホ</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4"/>
          <w:sz w:val="21"/>
          <w:lang w:eastAsia="zh-CN"/>
        </w:rPr>
        <w:t>建築基準法施行令第</w:t>
      </w:r>
      <w:r>
        <w:rPr>
          <w:rFonts w:ascii="Cambria" w:eastAsia="Cambria" w:hAnsi="Cambria"/>
          <w:color w:val="000000"/>
          <w:spacing w:val="4"/>
          <w:sz w:val="21"/>
          <w:lang w:eastAsia="ja-JP"/>
        </w:rPr>
        <w:t>10</w:t>
      </w:r>
      <w:r>
        <w:rPr>
          <w:rFonts w:ascii="ＭＳ 明朝" w:eastAsia="ＭＳ 明朝" w:hAnsi="ＭＳ 明朝"/>
          <w:color w:val="000000"/>
          <w:spacing w:val="2"/>
          <w:sz w:val="21"/>
          <w:lang w:eastAsia="zh-CN"/>
        </w:rPr>
        <w:t>条第</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号又は第</w:t>
      </w:r>
      <w:r>
        <w:rPr>
          <w:rFonts w:ascii="Cambria" w:eastAsia="Cambria" w:hAnsi="Cambria"/>
          <w:color w:val="000000"/>
          <w:spacing w:val="4"/>
          <w:sz w:val="21"/>
          <w:lang w:eastAsia="ja-JP"/>
        </w:rPr>
        <w:t>2</w:t>
      </w:r>
      <w:r>
        <w:rPr>
          <w:rFonts w:ascii="ＭＳ 明朝" w:eastAsia="ＭＳ 明朝" w:hAnsi="ＭＳ 明朝"/>
          <w:color w:val="000000"/>
          <w:spacing w:val="3"/>
          <w:sz w:val="21"/>
          <w:lang w:eastAsia="zh-CN"/>
        </w:rPr>
        <w:t>号に掲げる建築物に該当</w:t>
      </w:r>
    </w:p>
    <w:p w14:paraId="1913C5B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2"/>
          <w:sz w:val="21"/>
          <w:lang w:eastAsia="zh-CN"/>
        </w:rPr>
        <w:t>する場合にのみ記入してください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また</w:t>
      </w:r>
      <w:r>
        <w:rPr>
          <w:rFonts w:ascii="ＭＳ 明朝" w:eastAsia="ＭＳ 明朝" w:hAnsi="ＭＳ 明朝"/>
          <w:color w:val="000000"/>
          <w:spacing w:val="6"/>
          <w:sz w:val="21"/>
          <w:lang w:eastAsia="zh-CN"/>
        </w:rPr>
        <w:t>、</w:t>
      </w:r>
      <w:r>
        <w:rPr>
          <w:rFonts w:ascii="Cambria" w:eastAsia="Cambria" w:hAnsi="Cambria"/>
          <w:color w:val="000000"/>
          <w:spacing w:val="2"/>
          <w:sz w:val="21"/>
          <w:lang w:eastAsia="ja-JP"/>
        </w:rPr>
        <w:t>11</w:t>
      </w:r>
      <w:r>
        <w:rPr>
          <w:rFonts w:ascii="ＭＳ 明朝" w:eastAsia="ＭＳ 明朝" w:hAnsi="ＭＳ 明朝"/>
          <w:color w:val="000000"/>
          <w:spacing w:val="1"/>
          <w:sz w:val="21"/>
          <w:lang w:eastAsia="zh-CN"/>
        </w:rPr>
        <w:t>欄の</w:t>
      </w:r>
      <w:r>
        <w:rPr>
          <w:rFonts w:ascii="ＭＳ 明朝" w:eastAsia="ＭＳ 明朝" w:hAnsi="ＭＳ 明朝"/>
          <w:color w:val="000000"/>
          <w:spacing w:val="4"/>
          <w:sz w:val="21"/>
          <w:lang w:eastAsia="zh-CN"/>
        </w:rPr>
        <w:t>「</w:t>
      </w:r>
      <w:r>
        <w:rPr>
          <w:rFonts w:ascii="ＭＳ 明朝" w:eastAsia="ＭＳ 明朝" w:hAnsi="ＭＳ 明朝"/>
          <w:color w:val="000000"/>
          <w:spacing w:val="1"/>
          <w:sz w:val="21"/>
          <w:lang w:eastAsia="zh-CN"/>
        </w:rPr>
        <w:t>ヘ」は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同条第</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号に掲げる建築</w:t>
      </w:r>
    </w:p>
    <w:p w14:paraId="2693F2DD"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物に該当する場合に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r>
        <w:rPr>
          <w:rFonts w:ascii="ＭＳ 明朝" w:eastAsia="ＭＳ 明朝" w:hAnsi="ＭＳ 明朝"/>
          <w:color w:val="000000"/>
          <w:spacing w:val="-3"/>
          <w:sz w:val="21"/>
          <w:lang w:eastAsia="zh-CN"/>
        </w:rPr>
        <w:t>。</w:t>
      </w:r>
    </w:p>
    <w:p w14:paraId="14D8E0C7" w14:textId="77777777" w:rsidR="00FE2144" w:rsidRDefault="00593264">
      <w:pPr>
        <w:wordWrap w:val="0"/>
        <w:autoSpaceDE w:val="0"/>
        <w:autoSpaceDN w:val="0"/>
        <w:spacing w:before="62" w:after="137" w:line="222" w:lineRule="exact"/>
        <w:ind w:left="476"/>
        <w:rPr>
          <w:lang w:eastAsia="ja-JP"/>
        </w:rPr>
      </w:pPr>
      <w:r>
        <w:rPr>
          <w:rFonts w:ascii="ＭＳ 明朝" w:eastAsia="ＭＳ 明朝" w:hAnsi="ＭＳ 明朝"/>
          <w:color w:val="000000"/>
          <w:spacing w:val="1"/>
          <w:sz w:val="21"/>
          <w:lang w:eastAsia="ja-JP"/>
        </w:rPr>
        <w:t>⑮</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3"/>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「ト</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2"/>
          <w:sz w:val="21"/>
          <w:lang w:eastAsia="zh-CN"/>
        </w:rPr>
        <w:t>、建築基準法第</w:t>
      </w:r>
      <w:r>
        <w:rPr>
          <w:rFonts w:ascii="ＭＳ 明朝" w:eastAsia="ＭＳ 明朝" w:hAnsi="ＭＳ 明朝"/>
          <w:color w:val="000000"/>
          <w:w w:val="101"/>
          <w:sz w:val="21"/>
          <w:lang w:eastAsia="ja-JP"/>
        </w:rPr>
        <w:t>68</w:t>
      </w:r>
      <w:r>
        <w:rPr>
          <w:rFonts w:ascii="ＭＳ 明朝" w:eastAsia="ＭＳ 明朝" w:hAnsi="ＭＳ 明朝"/>
          <w:color w:val="000000"/>
          <w:spacing w:val="2"/>
          <w:sz w:val="21"/>
          <w:lang w:eastAsia="zh-CN"/>
        </w:rPr>
        <w:t>条の</w:t>
      </w:r>
      <w:r>
        <w:rPr>
          <w:rFonts w:ascii="ＭＳ 明朝" w:eastAsia="ＭＳ 明朝" w:hAnsi="ＭＳ 明朝"/>
          <w:color w:val="000000"/>
          <w:spacing w:val="2"/>
          <w:sz w:val="21"/>
          <w:lang w:eastAsia="ja-JP"/>
        </w:rPr>
        <w:t>20</w:t>
      </w:r>
      <w:r>
        <w:rPr>
          <w:rFonts w:ascii="ＭＳ 明朝" w:eastAsia="ＭＳ 明朝" w:hAnsi="ＭＳ 明朝"/>
          <w:color w:val="000000"/>
          <w:spacing w:val="4"/>
          <w:sz w:val="21"/>
          <w:lang w:eastAsia="zh-CN"/>
        </w:rPr>
        <w:t>第</w:t>
      </w:r>
      <w:r>
        <w:rPr>
          <w:rFonts w:ascii="ＭＳ 明朝" w:eastAsia="ＭＳ 明朝" w:hAnsi="ＭＳ 明朝"/>
          <w:color w:val="000000"/>
          <w:w w:val="101"/>
          <w:sz w:val="21"/>
          <w:lang w:eastAsia="ja-JP"/>
        </w:rPr>
        <w:t>1</w:t>
      </w:r>
      <w:r>
        <w:rPr>
          <w:rFonts w:ascii="ＭＳ 明朝" w:eastAsia="ＭＳ 明朝" w:hAnsi="ＭＳ 明朝"/>
          <w:color w:val="000000"/>
          <w:spacing w:val="2"/>
          <w:sz w:val="21"/>
          <w:lang w:eastAsia="zh-CN"/>
        </w:rPr>
        <w:t>項に掲げる認証型式部材等に該当する</w:t>
      </w:r>
    </w:p>
    <w:p w14:paraId="5F33F9A0" w14:textId="77777777" w:rsidR="00FE2144" w:rsidRDefault="00593264">
      <w:pPr>
        <w:wordWrap w:val="0"/>
        <w:autoSpaceDE w:val="0"/>
        <w:autoSpaceDN w:val="0"/>
        <w:spacing w:before="274" w:after="0" w:line="139" w:lineRule="exact"/>
        <w:ind w:left="7211"/>
        <w:rPr>
          <w:lang w:eastAsia="ja-JP"/>
        </w:rPr>
      </w:pPr>
      <w:r>
        <w:rPr>
          <w:rFonts w:ascii="ＭＳ 明朝" w:eastAsia="ＭＳ 明朝" w:hAnsi="ＭＳ 明朝"/>
          <w:color w:val="000000"/>
          <w:sz w:val="14"/>
          <w:lang w:eastAsia="zh-CN"/>
        </w:rPr>
        <w:t>し</w:t>
      </w:r>
    </w:p>
    <w:p w14:paraId="67FC45F7" w14:textId="77777777" w:rsidR="00FE2144" w:rsidRDefault="00FE2144">
      <w:pPr>
        <w:spacing w:after="0"/>
        <w:rPr>
          <w:lang w:eastAsia="ja-JP"/>
        </w:rPr>
        <w:sectPr w:rsidR="00FE2144">
          <w:pgSz w:w="11906" w:h="16838"/>
          <w:pgMar w:top="846" w:right="1440" w:bottom="795" w:left="1440" w:header="720" w:footer="720" w:gutter="0"/>
          <w:cols w:space="720" w:equalWidth="0">
            <w:col w:w="9026" w:space="0"/>
          </w:cols>
          <w:docGrid w:linePitch="360"/>
        </w:sectPr>
      </w:pPr>
    </w:p>
    <w:p w14:paraId="54150293" w14:textId="77777777" w:rsidR="00FE2144" w:rsidRDefault="00FE2144">
      <w:pPr>
        <w:wordWrap w:val="0"/>
        <w:autoSpaceDE w:val="0"/>
        <w:autoSpaceDN w:val="0"/>
        <w:spacing w:after="422" w:line="14" w:lineRule="exact"/>
        <w:rPr>
          <w:lang w:eastAsia="ja-JP"/>
        </w:rPr>
      </w:pPr>
    </w:p>
    <w:p w14:paraId="4510A62E" w14:textId="77777777" w:rsidR="00FE2144" w:rsidRDefault="00593264">
      <w:pPr>
        <w:wordWrap w:val="0"/>
        <w:autoSpaceDE w:val="0"/>
        <w:autoSpaceDN w:val="0"/>
        <w:spacing w:before="872" w:after="65" w:line="222" w:lineRule="exact"/>
        <w:ind w:left="682"/>
        <w:rPr>
          <w:lang w:eastAsia="ja-JP"/>
        </w:rPr>
      </w:pPr>
      <w:r>
        <w:rPr>
          <w:rFonts w:ascii="ＭＳ 明朝" w:eastAsia="ＭＳ 明朝" w:hAnsi="ＭＳ 明朝"/>
          <w:color w:val="000000"/>
          <w:spacing w:val="1"/>
          <w:sz w:val="21"/>
          <w:lang w:eastAsia="zh-CN"/>
        </w:rPr>
        <w:t>場合にのみ記入してください</w:t>
      </w:r>
      <w:r>
        <w:rPr>
          <w:rFonts w:ascii="ＭＳ 明朝" w:eastAsia="ＭＳ 明朝" w:hAnsi="ＭＳ 明朝"/>
          <w:color w:val="000000"/>
          <w:spacing w:val="2"/>
          <w:sz w:val="21"/>
          <w:lang w:eastAsia="zh-CN"/>
        </w:rPr>
        <w:t>。</w:t>
      </w:r>
      <w:r>
        <w:rPr>
          <w:rFonts w:ascii="ＭＳ 明朝" w:eastAsia="ＭＳ 明朝" w:hAnsi="ＭＳ 明朝"/>
          <w:color w:val="000000"/>
          <w:spacing w:val="1"/>
          <w:sz w:val="21"/>
          <w:lang w:eastAsia="zh-CN"/>
        </w:rPr>
        <w:t>当該認証番号を記入すれば、</w:t>
      </w:r>
      <w:r>
        <w:rPr>
          <w:rFonts w:ascii="ＭＳ 明朝" w:eastAsia="ＭＳ 明朝" w:hAnsi="ＭＳ 明朝"/>
          <w:color w:val="000000"/>
          <w:spacing w:val="2"/>
          <w:sz w:val="21"/>
          <w:lang w:eastAsia="zh-CN"/>
        </w:rPr>
        <w:t>第</w:t>
      </w:r>
      <w:r>
        <w:rPr>
          <w:rFonts w:ascii="Cambria" w:eastAsia="Cambria" w:hAnsi="Cambria"/>
          <w:color w:val="000000"/>
          <w:spacing w:val="1"/>
          <w:sz w:val="21"/>
          <w:lang w:eastAsia="ja-JP"/>
        </w:rPr>
        <w:t>10</w:t>
      </w:r>
      <w:r>
        <w:rPr>
          <w:rFonts w:ascii="ＭＳ 明朝" w:eastAsia="ＭＳ 明朝" w:hAnsi="ＭＳ 明朝"/>
          <w:color w:val="000000"/>
          <w:spacing w:val="1"/>
          <w:sz w:val="21"/>
          <w:lang w:eastAsia="zh-CN"/>
        </w:rPr>
        <w:t>条の</w:t>
      </w:r>
      <w:r>
        <w:rPr>
          <w:rFonts w:ascii="Cambria" w:eastAsia="Cambria" w:hAnsi="Cambria"/>
          <w:color w:val="000000"/>
          <w:spacing w:val="2"/>
          <w:sz w:val="21"/>
          <w:lang w:eastAsia="ja-JP"/>
        </w:rPr>
        <w:t>5</w:t>
      </w:r>
      <w:r>
        <w:rPr>
          <w:rFonts w:ascii="ＭＳ 明朝" w:eastAsia="ＭＳ 明朝" w:hAnsi="ＭＳ 明朝"/>
          <w:color w:val="000000"/>
          <w:spacing w:val="1"/>
          <w:sz w:val="21"/>
          <w:lang w:eastAsia="zh-CN"/>
        </w:rPr>
        <w:t>の</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第</w:t>
      </w:r>
      <w:r>
        <w:rPr>
          <w:rFonts w:ascii="Cambria" w:eastAsia="Cambria" w:hAnsi="Cambria"/>
          <w:color w:val="000000"/>
          <w:spacing w:val="1"/>
          <w:sz w:val="21"/>
          <w:lang w:eastAsia="ja-JP"/>
        </w:rPr>
        <w:t>1</w:t>
      </w:r>
      <w:r>
        <w:rPr>
          <w:rFonts w:ascii="ＭＳ 明朝" w:eastAsia="ＭＳ 明朝" w:hAnsi="ＭＳ 明朝"/>
          <w:color w:val="000000"/>
          <w:spacing w:val="2"/>
          <w:sz w:val="21"/>
          <w:lang w:eastAsia="zh-CN"/>
        </w:rPr>
        <w:t>号に該</w:t>
      </w:r>
    </w:p>
    <w:p w14:paraId="2AC41851" w14:textId="77777777" w:rsidR="00FE2144" w:rsidRDefault="00593264">
      <w:pPr>
        <w:wordWrap w:val="0"/>
        <w:autoSpaceDE w:val="0"/>
        <w:autoSpaceDN w:val="0"/>
        <w:spacing w:before="131" w:after="26" w:line="222" w:lineRule="exact"/>
        <w:ind w:left="682"/>
        <w:rPr>
          <w:lang w:eastAsia="ja-JP"/>
        </w:rPr>
      </w:pPr>
      <w:r>
        <w:rPr>
          <w:rFonts w:ascii="ＭＳ 明朝" w:eastAsia="ＭＳ 明朝" w:hAnsi="ＭＳ 明朝"/>
          <w:color w:val="000000"/>
          <w:spacing w:val="2"/>
          <w:sz w:val="21"/>
          <w:lang w:eastAsia="zh-CN"/>
        </w:rPr>
        <w:t>当する認証型式部材等の場合にあつては</w:t>
      </w:r>
      <w:r>
        <w:rPr>
          <w:rFonts w:ascii="Cambria" w:eastAsia="Cambria" w:hAnsi="Cambria"/>
          <w:color w:val="000000"/>
          <w:spacing w:val="3"/>
          <w:sz w:val="21"/>
          <w:lang w:eastAsia="ja-JP"/>
        </w:rPr>
        <w:t>10</w:t>
      </w:r>
      <w:r>
        <w:rPr>
          <w:rFonts w:ascii="ＭＳ 明朝" w:eastAsia="ＭＳ 明朝" w:hAnsi="ＭＳ 明朝"/>
          <w:color w:val="000000"/>
          <w:spacing w:val="3"/>
          <w:sz w:val="21"/>
          <w:lang w:eastAsia="zh-CN"/>
        </w:rPr>
        <w:t>欄の概要</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11</w:t>
      </w:r>
      <w:r>
        <w:rPr>
          <w:rFonts w:ascii="ＭＳ 明朝" w:eastAsia="ＭＳ 明朝" w:hAnsi="ＭＳ 明朝"/>
          <w:color w:val="000000"/>
          <w:spacing w:val="2"/>
          <w:sz w:val="21"/>
          <w:lang w:eastAsia="zh-CN"/>
        </w:rPr>
        <w:t>欄の</w:t>
      </w:r>
      <w:r>
        <w:rPr>
          <w:rFonts w:ascii="ＭＳ 明朝" w:eastAsia="ＭＳ 明朝" w:hAnsi="ＭＳ 明朝"/>
          <w:color w:val="000000"/>
          <w:spacing w:val="4"/>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4"/>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2"/>
          <w:sz w:val="21"/>
          <w:lang w:eastAsia="zh-CN"/>
        </w:rPr>
        <w:t>屎尿浄化槽又は</w:t>
      </w:r>
    </w:p>
    <w:p w14:paraId="3FE59A9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合併処理浄化槽並びに給水タンク又は貯水タンクで屋上又は屋内以外にあるものに係</w:t>
      </w:r>
    </w:p>
    <w:p w14:paraId="6668716A" w14:textId="77777777" w:rsidR="00FE2144" w:rsidRDefault="00593264">
      <w:pPr>
        <w:wordWrap w:val="0"/>
        <w:autoSpaceDE w:val="0"/>
        <w:autoSpaceDN w:val="0"/>
        <w:spacing w:before="62" w:after="25" w:line="222" w:lineRule="exact"/>
        <w:ind w:left="682"/>
        <w:rPr>
          <w:lang w:eastAsia="ja-JP"/>
        </w:rPr>
      </w:pPr>
      <w:r>
        <w:rPr>
          <w:rFonts w:ascii="ＭＳ 明朝" w:eastAsia="ＭＳ 明朝" w:hAnsi="ＭＳ 明朝"/>
          <w:color w:val="000000"/>
          <w:spacing w:val="2"/>
          <w:sz w:val="21"/>
          <w:lang w:eastAsia="zh-CN"/>
        </w:rPr>
        <w:t>るものを除く</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pacing w:val="2"/>
          <w:sz w:val="21"/>
          <w:lang w:eastAsia="zh-CN"/>
        </w:rPr>
        <w:t>並びに</w:t>
      </w:r>
      <w:r>
        <w:rPr>
          <w:rFonts w:ascii="Cambria" w:eastAsia="Cambria" w:hAnsi="Cambria"/>
          <w:color w:val="000000"/>
          <w:spacing w:val="1"/>
          <w:sz w:val="21"/>
          <w:lang w:eastAsia="ja-JP"/>
        </w:rPr>
        <w:t>13</w:t>
      </w:r>
      <w:r>
        <w:rPr>
          <w:rFonts w:ascii="ＭＳ 明朝" w:eastAsia="ＭＳ 明朝" w:hAnsi="ＭＳ 明朝"/>
          <w:color w:val="000000"/>
          <w:spacing w:val="2"/>
          <w:sz w:val="21"/>
          <w:lang w:eastAsia="zh-CN"/>
        </w:rPr>
        <w:t>欄から</w:t>
      </w:r>
      <w:r>
        <w:rPr>
          <w:rFonts w:ascii="Cambria" w:eastAsia="Cambria" w:hAnsi="Cambria"/>
          <w:color w:val="000000"/>
          <w:spacing w:val="1"/>
          <w:sz w:val="21"/>
          <w:lang w:eastAsia="ja-JP"/>
        </w:rPr>
        <w:t>16</w:t>
      </w:r>
      <w:r>
        <w:rPr>
          <w:rFonts w:ascii="ＭＳ 明朝" w:eastAsia="ＭＳ 明朝" w:hAnsi="ＭＳ 明朝"/>
          <w:color w:val="000000"/>
          <w:spacing w:val="2"/>
          <w:sz w:val="21"/>
          <w:lang w:eastAsia="zh-CN"/>
        </w:rPr>
        <w:t>欄まで及び第五面の</w:t>
      </w:r>
      <w:r>
        <w:rPr>
          <w:rFonts w:ascii="Cambria" w:eastAsia="Cambria" w:hAnsi="Cambria"/>
          <w:color w:val="000000"/>
          <w:spacing w:val="4"/>
          <w:sz w:val="21"/>
          <w:lang w:eastAsia="ja-JP"/>
        </w:rPr>
        <w:t>3</w:t>
      </w:r>
      <w:r>
        <w:rPr>
          <w:rFonts w:ascii="ＭＳ 明朝" w:eastAsia="ＭＳ 明朝" w:hAnsi="ＭＳ 明朝"/>
          <w:color w:val="000000"/>
          <w:spacing w:val="1"/>
          <w:sz w:val="21"/>
          <w:lang w:eastAsia="zh-CN"/>
        </w:rPr>
        <w:t>欄から</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欄までの事項につい</w:t>
      </w:r>
    </w:p>
    <w:p w14:paraId="4FD3D230" w14:textId="77777777" w:rsidR="00FE2144" w:rsidRDefault="00593264">
      <w:pPr>
        <w:wordWrap w:val="0"/>
        <w:autoSpaceDE w:val="0"/>
        <w:autoSpaceDN w:val="0"/>
        <w:spacing w:before="49" w:after="31" w:line="211" w:lineRule="exact"/>
        <w:ind w:left="682"/>
        <w:rPr>
          <w:lang w:eastAsia="ja-JP"/>
        </w:rPr>
      </w:pPr>
      <w:r>
        <w:rPr>
          <w:rFonts w:ascii="ＭＳ 明朝" w:eastAsia="ＭＳ 明朝" w:hAnsi="ＭＳ 明朝"/>
          <w:color w:val="000000"/>
          <w:spacing w:val="1"/>
          <w:sz w:val="21"/>
          <w:lang w:eastAsia="zh-CN"/>
        </w:rPr>
        <w:t>て、</w:t>
      </w:r>
      <w:r>
        <w:rPr>
          <w:rFonts w:ascii="ＭＳ 明朝" w:eastAsia="ＭＳ 明朝" w:hAnsi="ＭＳ 明朝"/>
          <w:color w:val="000000"/>
          <w:sz w:val="21"/>
          <w:lang w:eastAsia="zh-CN"/>
        </w:rPr>
        <w:t>同条第</w:t>
      </w:r>
      <w:r>
        <w:rPr>
          <w:rFonts w:ascii="ＭＳ 明朝" w:eastAsia="ＭＳ 明朝" w:hAnsi="ＭＳ 明朝"/>
          <w:color w:val="000000"/>
          <w:w w:val="101"/>
          <w:sz w:val="21"/>
          <w:lang w:eastAsia="ja-JP"/>
        </w:rPr>
        <w:t>2</w:t>
      </w:r>
      <w:r>
        <w:rPr>
          <w:rFonts w:ascii="ＭＳ 明朝" w:eastAsia="ＭＳ 明朝" w:hAnsi="ＭＳ 明朝"/>
          <w:color w:val="000000"/>
          <w:sz w:val="21"/>
          <w:lang w:eastAsia="zh-CN"/>
        </w:rPr>
        <w:t>号に該当する認証型式部材等の場合にあつては</w:t>
      </w:r>
      <w:r>
        <w:rPr>
          <w:rFonts w:ascii="ＭＳ 明朝" w:eastAsia="ＭＳ 明朝" w:hAnsi="ＭＳ 明朝"/>
          <w:color w:val="000000"/>
          <w:w w:val="99"/>
          <w:sz w:val="21"/>
          <w:lang w:eastAsia="ja-JP"/>
        </w:rPr>
        <w:t>11</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ホ</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ja-JP"/>
        </w:rPr>
        <w:t>(</w:t>
      </w:r>
      <w:r>
        <w:rPr>
          <w:rFonts w:ascii="ＭＳ 明朝" w:eastAsia="ＭＳ 明朝" w:hAnsi="ＭＳ 明朝"/>
          <w:color w:val="000000"/>
          <w:sz w:val="21"/>
          <w:lang w:eastAsia="zh-CN"/>
        </w:rPr>
        <w:t>当該認証型</w:t>
      </w:r>
    </w:p>
    <w:p w14:paraId="0C335DBF" w14:textId="77777777" w:rsidR="00FE2144" w:rsidRDefault="00593264">
      <w:pPr>
        <w:wordWrap w:val="0"/>
        <w:autoSpaceDE w:val="0"/>
        <w:autoSpaceDN w:val="0"/>
        <w:spacing w:before="62" w:after="31" w:line="211" w:lineRule="exact"/>
        <w:ind w:left="682"/>
        <w:rPr>
          <w:lang w:eastAsia="ja-JP"/>
        </w:rPr>
      </w:pPr>
      <w:r>
        <w:rPr>
          <w:rFonts w:ascii="ＭＳ 明朝" w:eastAsia="ＭＳ 明朝" w:hAnsi="ＭＳ 明朝"/>
          <w:color w:val="000000"/>
          <w:spacing w:val="3"/>
          <w:sz w:val="21"/>
          <w:lang w:eastAsia="zh-CN"/>
        </w:rPr>
        <w:t>式部材等に係るものに限る</w:t>
      </w:r>
      <w:r>
        <w:rPr>
          <w:rFonts w:ascii="ＭＳ 明朝" w:eastAsia="ＭＳ 明朝" w:hAnsi="ＭＳ 明朝"/>
          <w:color w:val="000000"/>
          <w:spacing w:val="7"/>
          <w:sz w:val="21"/>
          <w:lang w:eastAsia="zh-CN"/>
        </w:rPr>
        <w:t>。</w:t>
      </w:r>
      <w:r>
        <w:rPr>
          <w:rFonts w:ascii="ＭＳ 明朝" w:eastAsia="ＭＳ 明朝" w:hAnsi="ＭＳ 明朝"/>
          <w:color w:val="000000"/>
          <w:spacing w:val="3"/>
          <w:sz w:val="21"/>
          <w:lang w:eastAsia="ja-JP"/>
        </w:rPr>
        <w:t>)</w:t>
      </w:r>
      <w:r>
        <w:rPr>
          <w:rFonts w:ascii="ＭＳ 明朝" w:eastAsia="ＭＳ 明朝" w:hAnsi="ＭＳ 明朝"/>
          <w:color w:val="000000"/>
          <w:spacing w:val="3"/>
          <w:sz w:val="21"/>
          <w:lang w:eastAsia="zh-CN"/>
        </w:rPr>
        <w:t>並びに</w:t>
      </w:r>
      <w:r>
        <w:rPr>
          <w:rFonts w:ascii="ＭＳ 明朝" w:eastAsia="ＭＳ 明朝" w:hAnsi="ＭＳ 明朝"/>
          <w:color w:val="000000"/>
          <w:spacing w:val="2"/>
          <w:sz w:val="21"/>
          <w:lang w:eastAsia="ja-JP"/>
        </w:rPr>
        <w:t>13</w:t>
      </w:r>
      <w:r>
        <w:rPr>
          <w:rFonts w:ascii="ＭＳ 明朝" w:eastAsia="ＭＳ 明朝" w:hAnsi="ＭＳ 明朝"/>
          <w:color w:val="000000"/>
          <w:spacing w:val="3"/>
          <w:sz w:val="21"/>
          <w:lang w:eastAsia="zh-CN"/>
        </w:rPr>
        <w:t>欄から</w:t>
      </w:r>
      <w:r>
        <w:rPr>
          <w:rFonts w:ascii="ＭＳ 明朝" w:eastAsia="ＭＳ 明朝" w:hAnsi="ＭＳ 明朝"/>
          <w:color w:val="000000"/>
          <w:spacing w:val="3"/>
          <w:sz w:val="21"/>
          <w:lang w:eastAsia="ja-JP"/>
        </w:rPr>
        <w:t>16</w:t>
      </w:r>
      <w:r>
        <w:rPr>
          <w:rFonts w:ascii="ＭＳ 明朝" w:eastAsia="ＭＳ 明朝" w:hAnsi="ＭＳ 明朝"/>
          <w:color w:val="000000"/>
          <w:spacing w:val="3"/>
          <w:sz w:val="21"/>
          <w:lang w:eastAsia="zh-CN"/>
        </w:rPr>
        <w:t>欄まで及び第五面の</w:t>
      </w:r>
      <w:r>
        <w:rPr>
          <w:rFonts w:ascii="ＭＳ 明朝" w:eastAsia="ＭＳ 明朝" w:hAnsi="ＭＳ 明朝"/>
          <w:color w:val="000000"/>
          <w:w w:val="101"/>
          <w:sz w:val="21"/>
          <w:lang w:eastAsia="ja-JP"/>
        </w:rPr>
        <w:t>3</w:t>
      </w:r>
      <w:r>
        <w:rPr>
          <w:rFonts w:ascii="ＭＳ 明朝" w:eastAsia="ＭＳ 明朝" w:hAnsi="ＭＳ 明朝"/>
          <w:color w:val="000000"/>
          <w:spacing w:val="3"/>
          <w:sz w:val="21"/>
          <w:lang w:eastAsia="zh-CN"/>
        </w:rPr>
        <w:t>欄から</w:t>
      </w:r>
      <w:r>
        <w:rPr>
          <w:rFonts w:ascii="ＭＳ 明朝" w:eastAsia="ＭＳ 明朝" w:hAnsi="ＭＳ 明朝"/>
          <w:color w:val="000000"/>
          <w:spacing w:val="3"/>
          <w:sz w:val="21"/>
          <w:lang w:eastAsia="ja-JP"/>
        </w:rPr>
        <w:t>6</w:t>
      </w:r>
      <w:r>
        <w:rPr>
          <w:rFonts w:ascii="ＭＳ 明朝" w:eastAsia="ＭＳ 明朝" w:hAnsi="ＭＳ 明朝"/>
          <w:color w:val="000000"/>
          <w:spacing w:val="2"/>
          <w:sz w:val="21"/>
          <w:lang w:eastAsia="zh-CN"/>
        </w:rPr>
        <w:t>欄まで</w:t>
      </w:r>
    </w:p>
    <w:p w14:paraId="29A027DA" w14:textId="77777777" w:rsidR="00FE2144" w:rsidRDefault="00593264">
      <w:pPr>
        <w:wordWrap w:val="0"/>
        <w:autoSpaceDE w:val="0"/>
        <w:autoSpaceDN w:val="0"/>
        <w:spacing w:before="62" w:after="26" w:line="222" w:lineRule="exact"/>
        <w:ind w:left="682"/>
        <w:rPr>
          <w:lang w:eastAsia="ja-JP"/>
        </w:rPr>
      </w:pPr>
      <w:r>
        <w:rPr>
          <w:rFonts w:ascii="ＭＳ 明朝" w:eastAsia="ＭＳ 明朝" w:hAnsi="ＭＳ 明朝"/>
          <w:color w:val="000000"/>
          <w:spacing w:val="2"/>
          <w:sz w:val="21"/>
          <w:lang w:eastAsia="zh-CN"/>
        </w:rPr>
        <w:t>の事項について</w:t>
      </w:r>
      <w:r>
        <w:rPr>
          <w:rFonts w:ascii="ＭＳ 明朝" w:eastAsia="ＭＳ 明朝" w:hAnsi="ＭＳ 明朝"/>
          <w:color w:val="000000"/>
          <w:spacing w:val="3"/>
          <w:sz w:val="21"/>
          <w:lang w:eastAsia="zh-CN"/>
        </w:rPr>
        <w:t>、同条第</w:t>
      </w:r>
      <w:r>
        <w:rPr>
          <w:rFonts w:ascii="ＭＳ 明朝" w:eastAsia="ＭＳ 明朝" w:hAnsi="ＭＳ 明朝"/>
          <w:color w:val="000000"/>
          <w:w w:val="101"/>
          <w:sz w:val="21"/>
          <w:lang w:eastAsia="ja-JP"/>
        </w:rPr>
        <w:t>3</w:t>
      </w:r>
      <w:r>
        <w:rPr>
          <w:rFonts w:ascii="ＭＳ 明朝" w:eastAsia="ＭＳ 明朝" w:hAnsi="ＭＳ 明朝"/>
          <w:color w:val="000000"/>
          <w:spacing w:val="2"/>
          <w:sz w:val="21"/>
          <w:lang w:eastAsia="zh-CN"/>
        </w:rPr>
        <w:t>号に該当する認証型式部材等の場合にあつては</w:t>
      </w:r>
      <w:r>
        <w:rPr>
          <w:rFonts w:ascii="Cambria" w:eastAsia="Cambria" w:hAnsi="Cambria"/>
          <w:color w:val="000000"/>
          <w:spacing w:val="1"/>
          <w:sz w:val="21"/>
          <w:lang w:eastAsia="ja-JP"/>
        </w:rPr>
        <w:t>10</w:t>
      </w:r>
      <w:r>
        <w:rPr>
          <w:rFonts w:ascii="ＭＳ 明朝" w:eastAsia="ＭＳ 明朝" w:hAnsi="ＭＳ 明朝"/>
          <w:color w:val="000000"/>
          <w:spacing w:val="2"/>
          <w:sz w:val="21"/>
          <w:lang w:eastAsia="zh-CN"/>
        </w:rPr>
        <w:t>欄の概要</w:t>
      </w:r>
    </w:p>
    <w:p w14:paraId="0025AA45"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pacing w:val="1"/>
          <w:sz w:val="21"/>
          <w:lang w:eastAsia="zh-CN"/>
        </w:rPr>
        <w:t>及び</w:t>
      </w:r>
      <w:r>
        <w:rPr>
          <w:rFonts w:ascii="Cambria" w:eastAsia="Cambria" w:hAnsi="Cambria"/>
          <w:color w:val="000000"/>
          <w:spacing w:val="1"/>
          <w:sz w:val="21"/>
          <w:lang w:eastAsia="ja-JP"/>
        </w:rPr>
        <w:t>11</w:t>
      </w:r>
      <w:r>
        <w:rPr>
          <w:rFonts w:ascii="ＭＳ 明朝" w:eastAsia="ＭＳ 明朝" w:hAnsi="ＭＳ 明朝"/>
          <w:color w:val="000000"/>
          <w:spacing w:val="1"/>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ホ</w:t>
      </w:r>
      <w:r>
        <w:rPr>
          <w:rFonts w:ascii="ＭＳ 明朝" w:eastAsia="ＭＳ 明朝" w:hAnsi="ＭＳ 明朝"/>
          <w:color w:val="000000"/>
          <w:spacing w:val="2"/>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当該認証型式部材等に係るものに限る</w:t>
      </w:r>
      <w:r>
        <w:rPr>
          <w:rFonts w:ascii="ＭＳ 明朝" w:eastAsia="ＭＳ 明朝" w:hAnsi="ＭＳ 明朝"/>
          <w:color w:val="000000"/>
          <w:spacing w:val="1"/>
          <w:sz w:val="21"/>
          <w:lang w:eastAsia="zh-CN"/>
        </w:rPr>
        <w:t>。</w:t>
      </w:r>
      <w:r>
        <w:rPr>
          <w:rFonts w:ascii="Cambria" w:eastAsia="Cambria" w:hAnsi="Cambria"/>
          <w:color w:val="000000"/>
          <w:spacing w:val="1"/>
          <w:sz w:val="21"/>
          <w:lang w:eastAsia="ja-JP"/>
        </w:rPr>
        <w:t>)</w:t>
      </w:r>
      <w:r>
        <w:rPr>
          <w:rFonts w:ascii="ＭＳ 明朝" w:eastAsia="ＭＳ 明朝" w:hAnsi="ＭＳ 明朝"/>
          <w:color w:val="000000"/>
          <w:sz w:val="21"/>
          <w:lang w:eastAsia="zh-CN"/>
        </w:rPr>
        <w:t>については記入する必要</w:t>
      </w:r>
    </w:p>
    <w:p w14:paraId="4001C4E6" w14:textId="77777777" w:rsidR="00FE2144" w:rsidRDefault="00593264" w:rsidP="00610EAB">
      <w:pPr>
        <w:wordWrap w:val="0"/>
        <w:autoSpaceDE w:val="0"/>
        <w:autoSpaceDN w:val="0"/>
        <w:spacing w:before="49" w:after="31" w:line="211" w:lineRule="exact"/>
        <w:ind w:left="567"/>
        <w:rPr>
          <w:lang w:eastAsia="ja-JP"/>
        </w:rPr>
      </w:pPr>
      <w:r>
        <w:rPr>
          <w:rFonts w:ascii="ＭＳ 明朝" w:eastAsia="ＭＳ 明朝" w:hAnsi="ＭＳ 明朝"/>
          <w:color w:val="000000"/>
          <w:sz w:val="21"/>
          <w:lang w:eastAsia="zh-CN"/>
        </w:rPr>
        <w:t>はありません</w:t>
      </w:r>
      <w:r>
        <w:rPr>
          <w:rFonts w:ascii="ＭＳ 明朝" w:eastAsia="ＭＳ 明朝" w:hAnsi="ＭＳ 明朝"/>
          <w:color w:val="000000"/>
          <w:spacing w:val="-1"/>
          <w:sz w:val="21"/>
          <w:lang w:eastAsia="zh-CN"/>
        </w:rPr>
        <w:t>。</w:t>
      </w:r>
    </w:p>
    <w:p w14:paraId="1EEB8F5D" w14:textId="77777777" w:rsidR="00FE2144" w:rsidRDefault="00593264" w:rsidP="00114FC7">
      <w:pPr>
        <w:wordWrap w:val="0"/>
        <w:autoSpaceDE w:val="0"/>
        <w:autoSpaceDN w:val="0"/>
        <w:spacing w:before="62" w:after="26" w:line="222" w:lineRule="exact"/>
        <w:ind w:left="478"/>
        <w:rPr>
          <w:lang w:eastAsia="ja-JP"/>
        </w:rPr>
      </w:pPr>
      <w:r>
        <w:rPr>
          <w:rFonts w:ascii="ＭＳ 明朝" w:eastAsia="ＭＳ 明朝" w:hAnsi="ＭＳ 明朝"/>
          <w:color w:val="000000"/>
          <w:spacing w:val="4"/>
          <w:sz w:val="21"/>
          <w:lang w:eastAsia="ja-JP"/>
        </w:rPr>
        <w:t>⑯</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5"/>
          <w:sz w:val="21"/>
          <w:lang w:eastAsia="ja-JP"/>
        </w:rPr>
        <w:t>12</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6"/>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最上階から順に記入してください</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記入欄が不足する場合には</w:t>
      </w:r>
      <w:r>
        <w:rPr>
          <w:rFonts w:ascii="ＭＳ 明朝" w:eastAsia="ＭＳ 明朝" w:hAnsi="ＭＳ 明朝"/>
          <w:color w:val="000000"/>
          <w:spacing w:val="1"/>
          <w:sz w:val="21"/>
          <w:lang w:eastAsia="zh-CN"/>
        </w:rPr>
        <w:t>、</w:t>
      </w:r>
    </w:p>
    <w:p w14:paraId="4DE7A28C" w14:textId="77777777" w:rsidR="00FE2144" w:rsidRDefault="00593264" w:rsidP="00114FC7">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別紙に必要な事項を記入し添えてください。</w:t>
      </w:r>
    </w:p>
    <w:p w14:paraId="4A53C4CD" w14:textId="77777777" w:rsidR="00FE2144" w:rsidRDefault="00593264" w:rsidP="00114FC7">
      <w:pPr>
        <w:wordWrap w:val="0"/>
        <w:autoSpaceDE w:val="0"/>
        <w:autoSpaceDN w:val="0"/>
        <w:spacing w:before="62" w:after="25" w:line="222" w:lineRule="exact"/>
        <w:ind w:left="473"/>
        <w:rPr>
          <w:lang w:eastAsia="ja-JP"/>
        </w:rPr>
      </w:pPr>
      <w:r>
        <w:rPr>
          <w:rFonts w:ascii="ＭＳ 明朝" w:eastAsia="ＭＳ 明朝" w:hAnsi="ＭＳ 明朝"/>
          <w:color w:val="000000"/>
          <w:spacing w:val="1"/>
          <w:sz w:val="21"/>
          <w:lang w:eastAsia="ja-JP"/>
        </w:rPr>
        <w:t>⑰</w:t>
      </w:r>
      <w:r>
        <w:rPr>
          <w:rFonts w:ascii="Times New Roman" w:eastAsia="Times New Roman" w:hAnsi="Times New Roman"/>
          <w:color w:val="000000"/>
          <w:spacing w:val="156"/>
          <w:sz w:val="21"/>
          <w:lang w:eastAsia="ja-JP"/>
        </w:rPr>
        <w:t xml:space="preserve"> </w:t>
      </w:r>
      <w:r>
        <w:rPr>
          <w:rFonts w:ascii="Cambria" w:eastAsia="Cambria" w:hAnsi="Cambria"/>
          <w:color w:val="000000"/>
          <w:sz w:val="21"/>
          <w:lang w:eastAsia="ja-JP"/>
        </w:rPr>
        <w:t>16</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最下階の居室の床が木造である場合に記入してください</w:t>
      </w:r>
      <w:r>
        <w:rPr>
          <w:rFonts w:ascii="ＭＳ 明朝" w:eastAsia="ＭＳ 明朝" w:hAnsi="ＭＳ 明朝"/>
          <w:color w:val="000000"/>
          <w:spacing w:val="-1"/>
          <w:sz w:val="21"/>
          <w:lang w:eastAsia="zh-CN"/>
        </w:rPr>
        <w:t>。</w:t>
      </w:r>
    </w:p>
    <w:p w14:paraId="0AB1D48D" w14:textId="77777777" w:rsidR="00FE2144" w:rsidRDefault="00593264" w:rsidP="00114FC7">
      <w:pPr>
        <w:wordWrap w:val="0"/>
        <w:autoSpaceDE w:val="0"/>
        <w:autoSpaceDN w:val="0"/>
        <w:spacing w:before="50" w:after="26" w:line="222" w:lineRule="exact"/>
        <w:ind w:left="476"/>
        <w:rPr>
          <w:lang w:eastAsia="ja-JP"/>
        </w:rPr>
      </w:pPr>
      <w:r>
        <w:rPr>
          <w:rFonts w:ascii="ＭＳ 明朝" w:eastAsia="ＭＳ 明朝" w:hAnsi="ＭＳ 明朝"/>
          <w:color w:val="000000"/>
          <w:spacing w:val="4"/>
          <w:sz w:val="21"/>
          <w:lang w:eastAsia="ja-JP"/>
        </w:rPr>
        <w:t>⑱</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17</w:t>
      </w:r>
      <w:r>
        <w:rPr>
          <w:rFonts w:ascii="ＭＳ 明朝" w:eastAsia="ＭＳ 明朝" w:hAnsi="ＭＳ 明朝"/>
          <w:color w:val="000000"/>
          <w:spacing w:val="2"/>
          <w:sz w:val="21"/>
          <w:lang w:eastAsia="zh-CN"/>
        </w:rPr>
        <w:t>欄は</w:t>
      </w:r>
      <w:r>
        <w:rPr>
          <w:rFonts w:ascii="ＭＳ 明朝" w:eastAsia="ＭＳ 明朝" w:hAnsi="ＭＳ 明朝"/>
          <w:color w:val="000000"/>
          <w:spacing w:val="-49"/>
          <w:sz w:val="21"/>
          <w:lang w:eastAsia="zh-CN"/>
        </w:rPr>
        <w:t>、「</w:t>
      </w:r>
      <w:r>
        <w:rPr>
          <w:rFonts w:ascii="ＭＳ 明朝" w:eastAsia="ＭＳ 明朝" w:hAnsi="ＭＳ 明朝"/>
          <w:color w:val="000000"/>
          <w:spacing w:val="2"/>
          <w:sz w:val="21"/>
          <w:lang w:eastAsia="zh-CN"/>
        </w:rPr>
        <w:t>水洗</w:t>
      </w:r>
      <w:r>
        <w:rPr>
          <w:rFonts w:ascii="ＭＳ 明朝" w:eastAsia="ＭＳ 明朝" w:hAnsi="ＭＳ 明朝"/>
          <w:color w:val="000000"/>
          <w:spacing w:val="-67"/>
          <w:sz w:val="21"/>
          <w:lang w:eastAsia="zh-CN"/>
        </w:rPr>
        <w:t>」、「</w:t>
      </w:r>
      <w:r>
        <w:rPr>
          <w:rFonts w:ascii="ＭＳ 明朝" w:eastAsia="ＭＳ 明朝" w:hAnsi="ＭＳ 明朝"/>
          <w:color w:val="000000"/>
          <w:spacing w:val="3"/>
          <w:sz w:val="21"/>
          <w:lang w:eastAsia="zh-CN"/>
        </w:rPr>
        <w:t>くみ取り」</w:t>
      </w:r>
      <w:r>
        <w:rPr>
          <w:rFonts w:ascii="ＭＳ 明朝" w:eastAsia="ＭＳ 明朝" w:hAnsi="ＭＳ 明朝"/>
          <w:color w:val="000000"/>
          <w:spacing w:val="2"/>
          <w:sz w:val="21"/>
          <w:lang w:eastAsia="zh-CN"/>
        </w:rPr>
        <w:t>又は</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くみ取り</w:t>
      </w:r>
      <w:r>
        <w:rPr>
          <w:rFonts w:ascii="Cambria" w:eastAsia="Cambria" w:hAnsi="Cambria"/>
          <w:color w:val="000000"/>
          <w:spacing w:val="4"/>
          <w:sz w:val="21"/>
          <w:lang w:eastAsia="ja-JP"/>
        </w:rPr>
        <w:t>(</w:t>
      </w:r>
      <w:r>
        <w:rPr>
          <w:rFonts w:ascii="ＭＳ 明朝" w:eastAsia="ＭＳ 明朝" w:hAnsi="ＭＳ 明朝"/>
          <w:color w:val="000000"/>
          <w:spacing w:val="4"/>
          <w:sz w:val="21"/>
          <w:lang w:eastAsia="zh-CN"/>
        </w:rPr>
        <w:t>改良</w:t>
      </w:r>
      <w:r>
        <w:rPr>
          <w:rFonts w:ascii="Cambria" w:eastAsia="Cambria" w:hAnsi="Cambria"/>
          <w:color w:val="000000"/>
          <w:spacing w:val="4"/>
          <w:sz w:val="21"/>
          <w:lang w:eastAsia="ja-JP"/>
        </w:rPr>
        <w:t>)</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のうち該当するものを記入</w:t>
      </w:r>
    </w:p>
    <w:p w14:paraId="6333E429" w14:textId="77777777" w:rsidR="00FE2144" w:rsidRDefault="00593264" w:rsidP="00114FC7">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してください</w:t>
      </w:r>
      <w:r>
        <w:rPr>
          <w:rFonts w:ascii="ＭＳ 明朝" w:eastAsia="ＭＳ 明朝" w:hAnsi="ＭＳ 明朝"/>
          <w:color w:val="000000"/>
          <w:spacing w:val="-1"/>
          <w:sz w:val="21"/>
          <w:lang w:eastAsia="zh-CN"/>
        </w:rPr>
        <w:t>。</w:t>
      </w:r>
    </w:p>
    <w:p w14:paraId="58C4E8E9" w14:textId="77777777" w:rsidR="00FE2144" w:rsidRDefault="00593264" w:rsidP="00114FC7">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⑲</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5"/>
          <w:sz w:val="21"/>
          <w:lang w:eastAsia="zh-CN"/>
        </w:rPr>
        <w:t>ここに書き表せない事項で特に確認を受けようとする事項は</w:t>
      </w:r>
      <w:r>
        <w:rPr>
          <w:rFonts w:ascii="ＭＳ 明朝" w:eastAsia="ＭＳ 明朝" w:hAnsi="ＭＳ 明朝"/>
          <w:color w:val="000000"/>
          <w:spacing w:val="10"/>
          <w:sz w:val="21"/>
          <w:lang w:eastAsia="zh-CN"/>
        </w:rPr>
        <w:t>、</w:t>
      </w:r>
      <w:r>
        <w:rPr>
          <w:rFonts w:ascii="Cambria" w:eastAsia="Cambria" w:hAnsi="Cambria"/>
          <w:color w:val="000000"/>
          <w:spacing w:val="5"/>
          <w:sz w:val="21"/>
          <w:lang w:eastAsia="ja-JP"/>
        </w:rPr>
        <w:t>18</w:t>
      </w:r>
      <w:r>
        <w:rPr>
          <w:rFonts w:ascii="ＭＳ 明朝" w:eastAsia="ＭＳ 明朝" w:hAnsi="ＭＳ 明朝"/>
          <w:color w:val="000000"/>
          <w:spacing w:val="4"/>
          <w:sz w:val="21"/>
          <w:lang w:eastAsia="zh-CN"/>
        </w:rPr>
        <w:t>欄又は別紙に記</w:t>
      </w:r>
    </w:p>
    <w:p w14:paraId="152821B1" w14:textId="77777777" w:rsidR="00FE2144" w:rsidRDefault="00593264" w:rsidP="00114FC7">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載して添えてください。</w:t>
      </w:r>
    </w:p>
    <w:p w14:paraId="3FA13E1F" w14:textId="77777777" w:rsidR="00FE2144" w:rsidRDefault="00593264" w:rsidP="00114FC7">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⑳</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3"/>
          <w:sz w:val="21"/>
          <w:lang w:eastAsia="zh-CN"/>
        </w:rPr>
        <w:t>申請建築物が高床式住宅</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豪雪地において積雪対策のため通常より床を高くした住</w:t>
      </w:r>
    </w:p>
    <w:p w14:paraId="27D8F54B" w14:textId="77777777" w:rsidR="00FE2144" w:rsidRDefault="00593264" w:rsidP="00114FC7">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宅をいう。</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である場合には、床面積の算定において床下部分の面積を除くものとし</w:t>
      </w:r>
      <w:r>
        <w:rPr>
          <w:rFonts w:ascii="ＭＳ 明朝" w:eastAsia="ＭＳ 明朝" w:hAnsi="ＭＳ 明朝"/>
          <w:color w:val="000000"/>
          <w:spacing w:val="1"/>
          <w:sz w:val="21"/>
          <w:lang w:eastAsia="zh-CN"/>
        </w:rPr>
        <w:t>、</w:t>
      </w:r>
    </w:p>
    <w:p w14:paraId="49470368" w14:textId="77777777" w:rsidR="00AB7849" w:rsidRDefault="00593264" w:rsidP="00AB7849">
      <w:pPr>
        <w:wordWrap w:val="0"/>
        <w:autoSpaceDE w:val="0"/>
        <w:autoSpaceDN w:val="0"/>
        <w:spacing w:before="52" w:after="26" w:line="222" w:lineRule="exact"/>
        <w:ind w:left="682"/>
        <w:rPr>
          <w:rFonts w:ascii="ＭＳ 明朝" w:eastAsia="SimSun" w:hAnsi="ＭＳ 明朝"/>
          <w:color w:val="000000"/>
          <w:sz w:val="21"/>
          <w:lang w:eastAsia="zh-CN"/>
        </w:rPr>
      </w:pPr>
      <w:r>
        <w:rPr>
          <w:rFonts w:ascii="Cambria" w:eastAsia="Cambria" w:hAnsi="Cambria"/>
          <w:color w:val="000000"/>
          <w:sz w:val="21"/>
          <w:lang w:eastAsia="ja-JP"/>
        </w:rPr>
        <w:t>19</w:t>
      </w:r>
      <w:r>
        <w:rPr>
          <w:rFonts w:ascii="ＭＳ 明朝" w:eastAsia="ＭＳ 明朝" w:hAnsi="ＭＳ 明朝"/>
          <w:color w:val="000000"/>
          <w:sz w:val="21"/>
          <w:lang w:eastAsia="zh-CN"/>
        </w:rPr>
        <w:t>欄に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高床式住宅である旨及び床下部分の面積を記入してください。</w:t>
      </w:r>
    </w:p>
    <w:p w14:paraId="445A795C" w14:textId="77777777" w:rsidR="00FE2144" w:rsidRPr="00AB7849" w:rsidRDefault="00AB7849" w:rsidP="00F110D8">
      <w:pPr>
        <w:wordWrap w:val="0"/>
        <w:autoSpaceDE w:val="0"/>
        <w:autoSpaceDN w:val="0"/>
        <w:spacing w:before="52" w:after="26" w:line="222" w:lineRule="exact"/>
        <w:ind w:leftChars="-50" w:left="-110" w:firstLineChars="270" w:firstLine="567"/>
        <w:rPr>
          <w:rFonts w:ascii="ＭＳ 明朝" w:eastAsia="SimSun" w:hAnsi="ＭＳ 明朝"/>
          <w:color w:val="000000"/>
          <w:sz w:val="21"/>
          <w:lang w:eastAsia="zh-CN"/>
        </w:rPr>
      </w:pPr>
      <w:r>
        <w:rPr>
          <w:rFonts w:ascii="ＭＳ 明朝" w:hAnsi="ＭＳ 明朝" w:hint="eastAsia"/>
          <w:color w:val="000000"/>
          <w:sz w:val="21"/>
          <w:lang w:eastAsia="ja-JP"/>
        </w:rPr>
        <w:t xml:space="preserve">㉑ </w:t>
      </w:r>
      <w:r w:rsidR="00593264">
        <w:rPr>
          <w:rFonts w:ascii="ＭＳ 明朝" w:eastAsia="ＭＳ 明朝" w:hAnsi="ＭＳ 明朝"/>
          <w:color w:val="000000"/>
          <w:spacing w:val="3"/>
          <w:sz w:val="21"/>
          <w:lang w:eastAsia="zh-CN"/>
        </w:rPr>
        <w:t>主要構造部の全部又は一部に燃えしろ設計</w:t>
      </w:r>
      <w:r w:rsidR="00593264">
        <w:rPr>
          <w:rFonts w:ascii="ＭＳ 明朝" w:eastAsia="ＭＳ 明朝" w:hAnsi="ＭＳ 明朝"/>
          <w:color w:val="000000"/>
          <w:spacing w:val="3"/>
          <w:sz w:val="21"/>
          <w:lang w:eastAsia="ja-JP"/>
        </w:rPr>
        <w:t>(</w:t>
      </w:r>
      <w:r w:rsidR="00593264">
        <w:rPr>
          <w:rFonts w:ascii="ＭＳ 明朝" w:eastAsia="ＭＳ 明朝" w:hAnsi="ＭＳ 明朝"/>
          <w:color w:val="000000"/>
          <w:spacing w:val="3"/>
          <w:sz w:val="21"/>
          <w:lang w:eastAsia="zh-CN"/>
        </w:rPr>
        <w:t>準耐火構造の主要構造部を耐火被覆を</w:t>
      </w:r>
    </w:p>
    <w:p w14:paraId="5DEE8A53" w14:textId="77777777" w:rsidR="00FE2144" w:rsidRDefault="00593264" w:rsidP="00114FC7">
      <w:pPr>
        <w:wordWrap w:val="0"/>
        <w:autoSpaceDE w:val="0"/>
        <w:autoSpaceDN w:val="0"/>
        <w:spacing w:before="60" w:after="31" w:line="211" w:lineRule="exact"/>
        <w:ind w:left="682"/>
        <w:rPr>
          <w:lang w:eastAsia="ja-JP"/>
        </w:rPr>
      </w:pPr>
      <w:r>
        <w:rPr>
          <w:rFonts w:ascii="ＭＳ 明朝" w:eastAsia="ＭＳ 明朝" w:hAnsi="ＭＳ 明朝"/>
          <w:color w:val="000000"/>
          <w:spacing w:val="3"/>
          <w:sz w:val="21"/>
          <w:lang w:eastAsia="zh-CN"/>
        </w:rPr>
        <w:t>用いない構造方法によるものとする設計をいう</w:t>
      </w:r>
      <w:r>
        <w:rPr>
          <w:rFonts w:ascii="ＭＳ 明朝" w:eastAsia="ＭＳ 明朝" w:hAnsi="ＭＳ 明朝"/>
          <w:color w:val="000000"/>
          <w:spacing w:val="9"/>
          <w:sz w:val="21"/>
          <w:lang w:eastAsia="zh-CN"/>
        </w:rPr>
        <w:t>。</w:t>
      </w:r>
      <w:r>
        <w:rPr>
          <w:rFonts w:ascii="ＭＳ 明朝" w:eastAsia="ＭＳ 明朝" w:hAnsi="ＭＳ 明朝"/>
          <w:color w:val="000000"/>
          <w:w w:val="101"/>
          <w:sz w:val="21"/>
          <w:lang w:eastAsia="ja-JP"/>
        </w:rPr>
        <w:t>)</w:t>
      </w:r>
      <w:r>
        <w:rPr>
          <w:rFonts w:ascii="ＭＳ 明朝" w:eastAsia="ＭＳ 明朝" w:hAnsi="ＭＳ 明朝"/>
          <w:color w:val="000000"/>
          <w:spacing w:val="3"/>
          <w:sz w:val="21"/>
          <w:lang w:eastAsia="zh-CN"/>
        </w:rPr>
        <w:t>を用いたものについては</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ja-JP"/>
        </w:rPr>
        <w:t>19</w:t>
      </w:r>
      <w:r>
        <w:rPr>
          <w:rFonts w:ascii="ＭＳ 明朝" w:eastAsia="ＭＳ 明朝" w:hAnsi="ＭＳ 明朝"/>
          <w:color w:val="000000"/>
          <w:spacing w:val="2"/>
          <w:sz w:val="21"/>
          <w:lang w:eastAsia="zh-CN"/>
        </w:rPr>
        <w:t>欄に</w:t>
      </w:r>
    </w:p>
    <w:p w14:paraId="233D6C12" w14:textId="77777777" w:rsidR="00FE2144" w:rsidRDefault="00593264" w:rsidP="00114FC7">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その旨を記入してください。</w:t>
      </w:r>
    </w:p>
    <w:p w14:paraId="0667A0D2" w14:textId="77777777" w:rsidR="00FE2144" w:rsidRDefault="00114FC7" w:rsidP="004B34CC">
      <w:pPr>
        <w:tabs>
          <w:tab w:val="left" w:pos="426"/>
        </w:tabs>
        <w:autoSpaceDE w:val="0"/>
        <w:autoSpaceDN w:val="0"/>
        <w:spacing w:before="52" w:after="26" w:line="222" w:lineRule="exact"/>
        <w:ind w:firstLine="471"/>
        <w:jc w:val="both"/>
        <w:rPr>
          <w:lang w:eastAsia="ja-JP"/>
        </w:rPr>
      </w:pPr>
      <w:r>
        <w:rPr>
          <w:rFonts w:ascii="ＭＳ 明朝" w:eastAsia="ＭＳ 明朝" w:hAnsi="ＭＳ 明朝" w:hint="eastAsia"/>
          <w:color w:val="000000"/>
          <w:spacing w:val="3"/>
          <w:sz w:val="21"/>
          <w:lang w:eastAsia="ja-JP"/>
        </w:rPr>
        <w:t>㉒</w:t>
      </w:r>
      <w:r w:rsidR="00F110D8">
        <w:rPr>
          <w:rFonts w:ascii="ＭＳ 明朝" w:eastAsia="ＭＳ 明朝" w:hAnsi="ＭＳ 明朝" w:hint="eastAsia"/>
          <w:color w:val="000000"/>
          <w:spacing w:val="3"/>
          <w:sz w:val="21"/>
          <w:lang w:eastAsia="ja-JP"/>
        </w:rPr>
        <w:t xml:space="preserve">　</w:t>
      </w:r>
      <w:r w:rsidR="00593264">
        <w:rPr>
          <w:rFonts w:ascii="ＭＳ 明朝" w:eastAsia="ＭＳ 明朝" w:hAnsi="ＭＳ 明朝"/>
          <w:color w:val="000000"/>
          <w:spacing w:val="3"/>
          <w:sz w:val="21"/>
          <w:lang w:eastAsia="zh-CN"/>
        </w:rPr>
        <w:t>建築物の</w:t>
      </w:r>
      <w:r w:rsidR="00593264">
        <w:rPr>
          <w:rFonts w:ascii="ＭＳ 明朝" w:eastAsia="ＭＳ 明朝" w:hAnsi="ＭＳ 明朝"/>
          <w:color w:val="000000"/>
          <w:spacing w:val="3"/>
          <w:sz w:val="21"/>
          <w:lang w:eastAsia="ja-JP"/>
        </w:rPr>
        <w:t>2</w:t>
      </w:r>
      <w:r w:rsidR="00593264">
        <w:rPr>
          <w:rFonts w:ascii="ＭＳ 明朝" w:eastAsia="ＭＳ 明朝" w:hAnsi="ＭＳ 明朝"/>
          <w:color w:val="000000"/>
          <w:spacing w:val="3"/>
          <w:sz w:val="21"/>
          <w:lang w:eastAsia="zh-CN"/>
        </w:rPr>
        <w:t>以上の部分が建築基準法施行令第</w:t>
      </w:r>
      <w:r w:rsidR="00593264">
        <w:rPr>
          <w:rFonts w:ascii="ＭＳ 明朝" w:eastAsia="ＭＳ 明朝" w:hAnsi="ＭＳ 明朝"/>
          <w:color w:val="000000"/>
          <w:spacing w:val="2"/>
          <w:sz w:val="21"/>
          <w:lang w:eastAsia="ja-JP"/>
        </w:rPr>
        <w:t>109</w:t>
      </w:r>
      <w:r w:rsidR="00593264">
        <w:rPr>
          <w:rFonts w:ascii="ＭＳ 明朝" w:eastAsia="ＭＳ 明朝" w:hAnsi="ＭＳ 明朝"/>
          <w:color w:val="000000"/>
          <w:spacing w:val="4"/>
          <w:sz w:val="21"/>
          <w:lang w:eastAsia="zh-CN"/>
        </w:rPr>
        <w:t>条の</w:t>
      </w:r>
      <w:r w:rsidR="00593264">
        <w:rPr>
          <w:rFonts w:ascii="ＭＳ 明朝" w:eastAsia="ＭＳ 明朝" w:hAnsi="ＭＳ 明朝"/>
          <w:color w:val="000000"/>
          <w:spacing w:val="3"/>
          <w:sz w:val="21"/>
          <w:lang w:eastAsia="ja-JP"/>
        </w:rPr>
        <w:t>8</w:t>
      </w:r>
      <w:r w:rsidR="00593264">
        <w:rPr>
          <w:rFonts w:ascii="ＭＳ 明朝" w:eastAsia="ＭＳ 明朝" w:hAnsi="ＭＳ 明朝"/>
          <w:color w:val="000000"/>
          <w:spacing w:val="3"/>
          <w:sz w:val="21"/>
          <w:lang w:eastAsia="zh-CN"/>
        </w:rPr>
        <w:t>に規定する火熱遮断壁等で区</w:t>
      </w:r>
    </w:p>
    <w:p w14:paraId="50914732" w14:textId="77777777" w:rsidR="00FE2144" w:rsidRDefault="00593264" w:rsidP="00AB7849">
      <w:pPr>
        <w:wordWrap w:val="0"/>
        <w:autoSpaceDE w:val="0"/>
        <w:autoSpaceDN w:val="0"/>
        <w:spacing w:before="62" w:after="30" w:line="211" w:lineRule="exact"/>
        <w:ind w:left="682" w:firstLineChars="50" w:firstLine="105"/>
        <w:rPr>
          <w:lang w:eastAsia="ja-JP"/>
        </w:rPr>
      </w:pPr>
      <w:r>
        <w:rPr>
          <w:rFonts w:ascii="ＭＳ 明朝" w:eastAsia="ＭＳ 明朝" w:hAnsi="ＭＳ 明朝"/>
          <w:color w:val="000000"/>
          <w:sz w:val="21"/>
          <w:lang w:eastAsia="zh-CN"/>
        </w:rPr>
        <w:t>画されている場合には、</w:t>
      </w:r>
      <w:r>
        <w:rPr>
          <w:rFonts w:ascii="ＭＳ 明朝" w:eastAsia="ＭＳ 明朝" w:hAnsi="ＭＳ 明朝"/>
          <w:color w:val="000000"/>
          <w:w w:val="99"/>
          <w:sz w:val="21"/>
          <w:lang w:eastAsia="ja-JP"/>
        </w:rPr>
        <w:t>19</w:t>
      </w:r>
      <w:r>
        <w:rPr>
          <w:rFonts w:ascii="ＭＳ 明朝" w:eastAsia="ＭＳ 明朝" w:hAnsi="ＭＳ 明朝"/>
          <w:color w:val="000000"/>
          <w:sz w:val="21"/>
          <w:lang w:eastAsia="zh-CN"/>
        </w:rPr>
        <w:t>欄にその旨を記入し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各部分について建築基準法第</w:t>
      </w:r>
      <w:r>
        <w:rPr>
          <w:rFonts w:ascii="ＭＳ 明朝" w:eastAsia="ＭＳ 明朝" w:hAnsi="ＭＳ 明朝"/>
          <w:color w:val="000000"/>
          <w:w w:val="101"/>
          <w:sz w:val="21"/>
          <w:lang w:eastAsia="ja-JP"/>
        </w:rPr>
        <w:t>21</w:t>
      </w:r>
      <w:r>
        <w:rPr>
          <w:rFonts w:ascii="ＭＳ 明朝" w:eastAsia="ＭＳ 明朝" w:hAnsi="ＭＳ 明朝"/>
          <w:color w:val="000000"/>
          <w:spacing w:val="-1"/>
          <w:sz w:val="21"/>
          <w:lang w:eastAsia="zh-CN"/>
        </w:rPr>
        <w:t>条</w:t>
      </w:r>
      <w:r>
        <w:rPr>
          <w:rFonts w:ascii="ＭＳ 明朝" w:eastAsia="ＭＳ 明朝" w:hAnsi="ＭＳ 明朝"/>
          <w:color w:val="000000"/>
          <w:spacing w:val="1"/>
          <w:sz w:val="21"/>
          <w:lang w:eastAsia="zh-CN"/>
        </w:rPr>
        <w:t>、</w:t>
      </w:r>
    </w:p>
    <w:p w14:paraId="706517C3" w14:textId="77777777" w:rsidR="00FE2144" w:rsidRDefault="00593264" w:rsidP="00AB7849">
      <w:pPr>
        <w:wordWrap w:val="0"/>
        <w:autoSpaceDE w:val="0"/>
        <w:autoSpaceDN w:val="0"/>
        <w:spacing w:before="60" w:after="31" w:line="211" w:lineRule="exact"/>
        <w:ind w:left="682" w:firstLineChars="50" w:firstLine="105"/>
        <w:rPr>
          <w:lang w:eastAsia="ja-JP"/>
        </w:rPr>
      </w:pPr>
      <w:r>
        <w:rPr>
          <w:rFonts w:ascii="ＭＳ 明朝" w:eastAsia="ＭＳ 明朝" w:hAnsi="ＭＳ 明朝"/>
          <w:color w:val="000000"/>
          <w:spacing w:val="1"/>
          <w:sz w:val="21"/>
          <w:lang w:eastAsia="zh-CN"/>
        </w:rPr>
        <w:t>第</w:t>
      </w:r>
      <w:r>
        <w:rPr>
          <w:rFonts w:ascii="ＭＳ 明朝" w:eastAsia="ＭＳ 明朝" w:hAnsi="ＭＳ 明朝"/>
          <w:color w:val="000000"/>
          <w:w w:val="101"/>
          <w:sz w:val="21"/>
          <w:lang w:eastAsia="ja-JP"/>
        </w:rPr>
        <w:t>27</w:t>
      </w:r>
      <w:r>
        <w:rPr>
          <w:rFonts w:ascii="ＭＳ 明朝" w:eastAsia="ＭＳ 明朝" w:hAnsi="ＭＳ 明朝"/>
          <w:color w:val="000000"/>
          <w:sz w:val="21"/>
          <w:lang w:eastAsia="zh-CN"/>
        </w:rPr>
        <w:t>条及び第</w:t>
      </w:r>
      <w:r>
        <w:rPr>
          <w:rFonts w:ascii="ＭＳ 明朝" w:eastAsia="ＭＳ 明朝" w:hAnsi="ＭＳ 明朝"/>
          <w:color w:val="000000"/>
          <w:w w:val="99"/>
          <w:sz w:val="21"/>
          <w:lang w:eastAsia="ja-JP"/>
        </w:rPr>
        <w:t>61</w:t>
      </w:r>
      <w:r>
        <w:rPr>
          <w:rFonts w:ascii="ＭＳ 明朝" w:eastAsia="ＭＳ 明朝" w:hAnsi="ＭＳ 明朝"/>
          <w:color w:val="000000"/>
          <w:sz w:val="21"/>
          <w:lang w:eastAsia="zh-CN"/>
        </w:rPr>
        <w:t>条の規定の適用の有無を記入してください。</w:t>
      </w:r>
    </w:p>
    <w:p w14:paraId="714D826E" w14:textId="77777777" w:rsidR="00FE2144" w:rsidRDefault="007B1A74" w:rsidP="004B34CC">
      <w:pPr>
        <w:autoSpaceDE w:val="0"/>
        <w:autoSpaceDN w:val="0"/>
        <w:spacing w:before="52" w:after="26" w:line="222" w:lineRule="exact"/>
        <w:ind w:firstLine="471"/>
        <w:jc w:val="both"/>
        <w:rPr>
          <w:lang w:eastAsia="ja-JP"/>
        </w:rPr>
      </w:pPr>
      <w:r>
        <w:rPr>
          <w:rFonts w:ascii="ＭＳ 明朝" w:eastAsia="ＭＳ 明朝" w:hAnsi="ＭＳ 明朝" w:hint="eastAsia"/>
          <w:color w:val="000000"/>
          <w:sz w:val="21"/>
          <w:lang w:eastAsia="ja-JP"/>
        </w:rPr>
        <w:t>㉓</w:t>
      </w:r>
      <w:r>
        <w:rPr>
          <w:rFonts w:ascii="ＭＳ 明朝" w:eastAsia="ＭＳ 明朝" w:hAnsi="ＭＳ 明朝"/>
          <w:color w:val="000000"/>
          <w:sz w:val="21"/>
          <w:lang w:eastAsia="ja-JP"/>
        </w:rPr>
        <w:tab/>
      </w:r>
      <w:r w:rsidR="00593264">
        <w:rPr>
          <w:rFonts w:ascii="ＭＳ 明朝" w:eastAsia="ＭＳ 明朝" w:hAnsi="ＭＳ 明朝"/>
          <w:color w:val="000000"/>
          <w:sz w:val="21"/>
          <w:lang w:eastAsia="zh-CN"/>
        </w:rPr>
        <w:t>建築基準法施行令第</w:t>
      </w:r>
      <w:r w:rsidR="00593264">
        <w:rPr>
          <w:rFonts w:ascii="ＭＳ 明朝" w:eastAsia="ＭＳ 明朝" w:hAnsi="ＭＳ 明朝"/>
          <w:color w:val="000000"/>
          <w:sz w:val="21"/>
          <w:lang w:eastAsia="ja-JP"/>
        </w:rPr>
        <w:t>121</w:t>
      </w:r>
      <w:r w:rsidR="00593264">
        <w:rPr>
          <w:rFonts w:ascii="ＭＳ 明朝" w:eastAsia="ＭＳ 明朝" w:hAnsi="ＭＳ 明朝"/>
          <w:color w:val="000000"/>
          <w:spacing w:val="1"/>
          <w:sz w:val="21"/>
          <w:lang w:eastAsia="zh-CN"/>
        </w:rPr>
        <w:t>条の</w:t>
      </w:r>
      <w:r w:rsidR="00593264">
        <w:rPr>
          <w:rFonts w:ascii="ＭＳ 明朝" w:eastAsia="ＭＳ 明朝" w:hAnsi="ＭＳ 明朝"/>
          <w:color w:val="000000"/>
          <w:w w:val="101"/>
          <w:sz w:val="21"/>
          <w:lang w:eastAsia="ja-JP"/>
        </w:rPr>
        <w:t>2</w:t>
      </w:r>
      <w:r w:rsidR="00593264">
        <w:rPr>
          <w:rFonts w:ascii="ＭＳ 明朝" w:eastAsia="ＭＳ 明朝" w:hAnsi="ＭＳ 明朝"/>
          <w:color w:val="000000"/>
          <w:sz w:val="21"/>
          <w:lang w:eastAsia="zh-CN"/>
        </w:rPr>
        <w:t>の適用を受ける直通階段で屋外に設けるものが木造で</w:t>
      </w:r>
    </w:p>
    <w:p w14:paraId="4591BA0F" w14:textId="77777777" w:rsidR="00FE2144" w:rsidRDefault="00593264" w:rsidP="00114FC7">
      <w:pPr>
        <w:wordWrap w:val="0"/>
        <w:autoSpaceDE w:val="0"/>
        <w:autoSpaceDN w:val="0"/>
        <w:spacing w:before="62" w:after="31" w:line="211" w:lineRule="exact"/>
        <w:ind w:left="682"/>
        <w:rPr>
          <w:lang w:eastAsia="ja-JP"/>
        </w:rPr>
      </w:pPr>
      <w:r>
        <w:rPr>
          <w:rFonts w:ascii="ＭＳ 明朝" w:eastAsia="ＭＳ 明朝" w:hAnsi="ＭＳ 明朝"/>
          <w:color w:val="000000"/>
          <w:sz w:val="21"/>
          <w:lang w:eastAsia="zh-CN"/>
        </w:rPr>
        <w:t>ある場合には</w:t>
      </w:r>
      <w:r>
        <w:rPr>
          <w:rFonts w:ascii="ＭＳ 明朝" w:eastAsia="ＭＳ 明朝" w:hAnsi="ＭＳ 明朝"/>
          <w:color w:val="000000"/>
          <w:spacing w:val="-1"/>
          <w:sz w:val="21"/>
          <w:lang w:eastAsia="zh-CN"/>
        </w:rPr>
        <w:t>、</w:t>
      </w:r>
      <w:r>
        <w:rPr>
          <w:rFonts w:ascii="ＭＳ 明朝" w:eastAsia="ＭＳ 明朝" w:hAnsi="ＭＳ 明朝"/>
          <w:color w:val="000000"/>
          <w:w w:val="101"/>
          <w:sz w:val="21"/>
          <w:lang w:eastAsia="ja-JP"/>
        </w:rPr>
        <w:t>19</w:t>
      </w:r>
      <w:r>
        <w:rPr>
          <w:rFonts w:ascii="ＭＳ 明朝" w:eastAsia="ＭＳ 明朝" w:hAnsi="ＭＳ 明朝"/>
          <w:color w:val="000000"/>
          <w:sz w:val="21"/>
          <w:lang w:eastAsia="zh-CN"/>
        </w:rPr>
        <w:t>欄に</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その旨を記入してください</w:t>
      </w:r>
      <w:r>
        <w:rPr>
          <w:rFonts w:ascii="ＭＳ 明朝" w:eastAsia="ＭＳ 明朝" w:hAnsi="ＭＳ 明朝"/>
          <w:color w:val="000000"/>
          <w:spacing w:val="-1"/>
          <w:sz w:val="21"/>
          <w:lang w:eastAsia="zh-CN"/>
        </w:rPr>
        <w:t>。</w:t>
      </w:r>
    </w:p>
    <w:p w14:paraId="029BB449" w14:textId="77777777" w:rsidR="00FE2144" w:rsidRDefault="00114FC7" w:rsidP="004B34CC">
      <w:pPr>
        <w:autoSpaceDE w:val="0"/>
        <w:autoSpaceDN w:val="0"/>
        <w:spacing w:before="52" w:after="26" w:line="222" w:lineRule="exact"/>
        <w:ind w:firstLine="471"/>
        <w:jc w:val="both"/>
        <w:rPr>
          <w:lang w:eastAsia="ja-JP"/>
        </w:rPr>
      </w:pPr>
      <w:r>
        <w:rPr>
          <w:rFonts w:ascii="ＭＳ 明朝" w:eastAsia="ＭＳ 明朝" w:hAnsi="ＭＳ 明朝" w:hint="eastAsia"/>
          <w:color w:val="000000"/>
          <w:spacing w:val="5"/>
          <w:sz w:val="21"/>
          <w:lang w:eastAsia="ja-JP"/>
        </w:rPr>
        <w:t>㉔</w:t>
      </w:r>
      <w:r w:rsidR="007B1A74">
        <w:rPr>
          <w:rFonts w:ascii="ＭＳ 明朝" w:eastAsia="ＭＳ 明朝" w:hAnsi="ＭＳ 明朝" w:hint="eastAsia"/>
          <w:color w:val="000000"/>
          <w:spacing w:val="5"/>
          <w:sz w:val="21"/>
          <w:lang w:eastAsia="ja-JP"/>
        </w:rPr>
        <w:t xml:space="preserve"> </w:t>
      </w:r>
      <w:r w:rsidR="00593264">
        <w:rPr>
          <w:rFonts w:ascii="ＭＳ 明朝" w:eastAsia="ＭＳ 明朝" w:hAnsi="ＭＳ 明朝"/>
          <w:color w:val="000000"/>
          <w:spacing w:val="5"/>
          <w:sz w:val="21"/>
          <w:lang w:eastAsia="zh-CN"/>
        </w:rPr>
        <w:t>計画の変更申請の際は</w:t>
      </w:r>
      <w:r w:rsidR="00593264">
        <w:rPr>
          <w:rFonts w:ascii="ＭＳ 明朝" w:eastAsia="ＭＳ 明朝" w:hAnsi="ＭＳ 明朝"/>
          <w:color w:val="000000"/>
          <w:spacing w:val="9"/>
          <w:sz w:val="21"/>
          <w:lang w:eastAsia="zh-CN"/>
        </w:rPr>
        <w:t>、</w:t>
      </w:r>
      <w:r w:rsidR="00593264">
        <w:rPr>
          <w:rFonts w:ascii="Cambria" w:eastAsia="Cambria" w:hAnsi="Cambria"/>
          <w:color w:val="000000"/>
          <w:spacing w:val="5"/>
          <w:sz w:val="21"/>
          <w:lang w:eastAsia="ja-JP"/>
        </w:rPr>
        <w:t>19</w:t>
      </w:r>
      <w:r w:rsidR="00593264">
        <w:rPr>
          <w:rFonts w:ascii="ＭＳ 明朝" w:eastAsia="ＭＳ 明朝" w:hAnsi="ＭＳ 明朝"/>
          <w:color w:val="000000"/>
          <w:spacing w:val="5"/>
          <w:sz w:val="21"/>
          <w:lang w:eastAsia="zh-CN"/>
        </w:rPr>
        <w:t>欄に第四面に係る部分の変更の概要について記入して</w:t>
      </w:r>
    </w:p>
    <w:p w14:paraId="2A5FF80A" w14:textId="77777777" w:rsidR="00FE2144" w:rsidRDefault="00593264" w:rsidP="00114FC7">
      <w:pPr>
        <w:wordWrap w:val="0"/>
        <w:autoSpaceDE w:val="0"/>
        <w:autoSpaceDN w:val="0"/>
        <w:spacing w:before="49" w:after="31" w:line="211" w:lineRule="exact"/>
        <w:ind w:left="682"/>
        <w:rPr>
          <w:lang w:eastAsia="ja-JP"/>
        </w:rPr>
      </w:pPr>
      <w:r>
        <w:rPr>
          <w:rFonts w:ascii="ＭＳ 明朝" w:eastAsia="ＭＳ 明朝" w:hAnsi="ＭＳ 明朝"/>
          <w:color w:val="000000"/>
          <w:sz w:val="21"/>
          <w:lang w:eastAsia="zh-CN"/>
        </w:rPr>
        <w:t>ください</w:t>
      </w:r>
      <w:r>
        <w:rPr>
          <w:rFonts w:ascii="ＭＳ 明朝" w:eastAsia="ＭＳ 明朝" w:hAnsi="ＭＳ 明朝"/>
          <w:color w:val="000000"/>
          <w:spacing w:val="-1"/>
          <w:sz w:val="21"/>
          <w:lang w:eastAsia="zh-CN"/>
        </w:rPr>
        <w:t>。</w:t>
      </w:r>
    </w:p>
    <w:p w14:paraId="3EBB4EDC" w14:textId="77777777" w:rsidR="00FE2144" w:rsidRDefault="00593264">
      <w:pPr>
        <w:wordWrap w:val="0"/>
        <w:autoSpaceDE w:val="0"/>
        <w:autoSpaceDN w:val="0"/>
        <w:spacing w:before="62" w:after="26" w:line="222" w:lineRule="exact"/>
        <w:ind w:left="262"/>
        <w:rPr>
          <w:lang w:eastAsia="ja-JP"/>
        </w:rPr>
      </w:pPr>
      <w:r>
        <w:rPr>
          <w:rFonts w:ascii="Cambria" w:eastAsia="Cambria" w:hAnsi="Cambria"/>
          <w:color w:val="000000"/>
          <w:spacing w:val="1"/>
          <w:sz w:val="21"/>
          <w:lang w:eastAsia="ja-JP"/>
        </w:rPr>
        <w:t>6</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第五面関係</w:t>
      </w:r>
    </w:p>
    <w:p w14:paraId="32CD1362" w14:textId="77777777" w:rsidR="00FE2144" w:rsidRDefault="00593264">
      <w:pPr>
        <w:wordWrap w:val="0"/>
        <w:autoSpaceDE w:val="0"/>
        <w:autoSpaceDN w:val="0"/>
        <w:spacing w:before="52" w:after="31" w:line="211" w:lineRule="exact"/>
        <w:ind w:left="473"/>
        <w:rPr>
          <w:lang w:eastAsia="ja-JP"/>
        </w:rPr>
      </w:pPr>
      <w:r>
        <w:rPr>
          <w:rFonts w:ascii="ＭＳ 明朝" w:eastAsia="ＭＳ 明朝" w:hAnsi="ＭＳ 明朝"/>
          <w:color w:val="000000"/>
          <w:spacing w:val="1"/>
          <w:sz w:val="21"/>
          <w:lang w:eastAsia="ja-JP"/>
        </w:rPr>
        <w:t>①</w:t>
      </w:r>
      <w:r>
        <w:rPr>
          <w:rFonts w:ascii="Times New Roman" w:eastAsia="Times New Roman" w:hAnsi="Times New Roman"/>
          <w:color w:val="000000"/>
          <w:spacing w:val="156"/>
          <w:sz w:val="21"/>
          <w:lang w:eastAsia="ja-JP"/>
        </w:rPr>
        <w:t xml:space="preserve"> </w:t>
      </w:r>
      <w:r>
        <w:rPr>
          <w:rFonts w:ascii="ＭＳ 明朝" w:eastAsia="ＭＳ 明朝" w:hAnsi="ＭＳ 明朝"/>
          <w:color w:val="000000"/>
          <w:sz w:val="21"/>
          <w:lang w:eastAsia="zh-CN"/>
        </w:rPr>
        <w:t>この書類に記載すべき事項を別紙に明示して添付すれば</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この書類を別途提出する</w:t>
      </w:r>
    </w:p>
    <w:p w14:paraId="006D58B1" w14:textId="77777777" w:rsidR="00FE2144" w:rsidRDefault="00593264">
      <w:pPr>
        <w:wordWrap w:val="0"/>
        <w:autoSpaceDE w:val="0"/>
        <w:autoSpaceDN w:val="0"/>
        <w:spacing w:before="62" w:after="30" w:line="211" w:lineRule="exact"/>
        <w:ind w:left="682"/>
        <w:rPr>
          <w:lang w:eastAsia="ja-JP"/>
        </w:rPr>
      </w:pPr>
      <w:r>
        <w:rPr>
          <w:rFonts w:ascii="ＭＳ 明朝" w:eastAsia="ＭＳ 明朝" w:hAnsi="ＭＳ 明朝"/>
          <w:color w:val="000000"/>
          <w:sz w:val="21"/>
          <w:lang w:eastAsia="zh-CN"/>
        </w:rPr>
        <w:t>必要はありません</w:t>
      </w:r>
      <w:r>
        <w:rPr>
          <w:rFonts w:ascii="ＭＳ 明朝" w:eastAsia="ＭＳ 明朝" w:hAnsi="ＭＳ 明朝"/>
          <w:color w:val="000000"/>
          <w:spacing w:val="-1"/>
          <w:sz w:val="21"/>
          <w:lang w:eastAsia="zh-CN"/>
        </w:rPr>
        <w:t>。</w:t>
      </w:r>
    </w:p>
    <w:p w14:paraId="7DF039B7"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②</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この書類は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各申請建築物の階ごとに作成してください</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木造の場合は</w:t>
      </w:r>
      <w:r>
        <w:rPr>
          <w:rFonts w:ascii="Cambria" w:eastAsia="Cambria" w:hAnsi="Cambria"/>
          <w:color w:val="000000"/>
          <w:w w:val="101"/>
          <w:sz w:val="21"/>
          <w:lang w:eastAsia="ja-JP"/>
        </w:rPr>
        <w:t>3</w:t>
      </w:r>
    </w:p>
    <w:p w14:paraId="03E32343"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4"/>
          <w:sz w:val="21"/>
          <w:lang w:eastAsia="zh-CN"/>
        </w:rPr>
        <w:t>欄から</w:t>
      </w:r>
      <w:r>
        <w:rPr>
          <w:rFonts w:ascii="Cambria" w:eastAsia="Cambria" w:hAnsi="Cambria"/>
          <w:color w:val="000000"/>
          <w:spacing w:val="6"/>
          <w:sz w:val="21"/>
          <w:lang w:eastAsia="ja-JP"/>
        </w:rPr>
        <w:t>8</w:t>
      </w:r>
      <w:r>
        <w:rPr>
          <w:rFonts w:ascii="ＭＳ 明朝" w:eastAsia="ＭＳ 明朝" w:hAnsi="ＭＳ 明朝"/>
          <w:color w:val="000000"/>
          <w:spacing w:val="4"/>
          <w:sz w:val="21"/>
          <w:lang w:eastAsia="zh-CN"/>
        </w:rPr>
        <w:t>欄まで</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木造以外の場合は</w:t>
      </w:r>
      <w:r>
        <w:rPr>
          <w:rFonts w:ascii="Cambria" w:eastAsia="Cambria" w:hAnsi="Cambria"/>
          <w:color w:val="000000"/>
          <w:spacing w:val="4"/>
          <w:sz w:val="21"/>
          <w:lang w:eastAsia="ja-JP"/>
        </w:rPr>
        <w:t>5</w:t>
      </w:r>
      <w:r>
        <w:rPr>
          <w:rFonts w:ascii="ＭＳ 明朝" w:eastAsia="ＭＳ 明朝" w:hAnsi="ＭＳ 明朝"/>
          <w:color w:val="000000"/>
          <w:spacing w:val="5"/>
          <w:sz w:val="21"/>
          <w:lang w:eastAsia="zh-CN"/>
        </w:rPr>
        <w:t>欄から</w:t>
      </w:r>
      <w:r>
        <w:rPr>
          <w:rFonts w:ascii="Cambria" w:eastAsia="Cambria" w:hAnsi="Cambria"/>
          <w:color w:val="000000"/>
          <w:spacing w:val="6"/>
          <w:sz w:val="21"/>
          <w:lang w:eastAsia="ja-JP"/>
        </w:rPr>
        <w:t>8</w:t>
      </w:r>
      <w:r>
        <w:rPr>
          <w:rFonts w:ascii="ＭＳ 明朝" w:eastAsia="ＭＳ 明朝" w:hAnsi="ＭＳ 明朝"/>
          <w:color w:val="000000"/>
          <w:spacing w:val="4"/>
          <w:sz w:val="21"/>
          <w:lang w:eastAsia="zh-CN"/>
        </w:rPr>
        <w:t>欄までの記載内容が同じときは</w:t>
      </w:r>
      <w:r>
        <w:rPr>
          <w:rFonts w:ascii="ＭＳ 明朝" w:eastAsia="ＭＳ 明朝" w:hAnsi="ＭＳ 明朝"/>
          <w:color w:val="000000"/>
          <w:spacing w:val="8"/>
          <w:sz w:val="21"/>
          <w:lang w:eastAsia="zh-CN"/>
        </w:rPr>
        <w:t>、</w:t>
      </w:r>
      <w:r>
        <w:rPr>
          <w:rFonts w:ascii="Cambria" w:eastAsia="Cambria" w:hAnsi="Cambria"/>
          <w:color w:val="000000"/>
          <w:spacing w:val="4"/>
          <w:sz w:val="21"/>
          <w:lang w:eastAsia="ja-JP"/>
        </w:rPr>
        <w:t>2</w:t>
      </w:r>
      <w:r>
        <w:rPr>
          <w:rFonts w:ascii="ＭＳ 明朝" w:eastAsia="ＭＳ 明朝" w:hAnsi="ＭＳ 明朝"/>
          <w:color w:val="000000"/>
          <w:spacing w:val="2"/>
          <w:sz w:val="21"/>
          <w:lang w:eastAsia="zh-CN"/>
        </w:rPr>
        <w:t>欄に</w:t>
      </w:r>
    </w:p>
    <w:p w14:paraId="3BCC7112"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z w:val="21"/>
          <w:lang w:eastAsia="zh-CN"/>
        </w:rPr>
        <w:t>同じ記載内容となる階を列記し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併せて</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枚とすることができます</w:t>
      </w:r>
      <w:r>
        <w:rPr>
          <w:rFonts w:ascii="ＭＳ 明朝" w:eastAsia="ＭＳ 明朝" w:hAnsi="ＭＳ 明朝"/>
          <w:color w:val="000000"/>
          <w:spacing w:val="-1"/>
          <w:sz w:val="21"/>
          <w:lang w:eastAsia="zh-CN"/>
        </w:rPr>
        <w:t>。</w:t>
      </w:r>
    </w:p>
    <w:p w14:paraId="2D1A8E11" w14:textId="77777777" w:rsidR="00FE2144" w:rsidRDefault="00593264">
      <w:pPr>
        <w:wordWrap w:val="0"/>
        <w:autoSpaceDE w:val="0"/>
        <w:autoSpaceDN w:val="0"/>
        <w:spacing w:before="52" w:after="25" w:line="222" w:lineRule="exact"/>
        <w:ind w:left="478"/>
        <w:rPr>
          <w:lang w:eastAsia="ja-JP"/>
        </w:rPr>
      </w:pPr>
      <w:r>
        <w:rPr>
          <w:rFonts w:ascii="ＭＳ 明朝" w:eastAsia="ＭＳ 明朝" w:hAnsi="ＭＳ 明朝"/>
          <w:color w:val="000000"/>
          <w:spacing w:val="4"/>
          <w:sz w:val="21"/>
          <w:lang w:eastAsia="ja-JP"/>
        </w:rPr>
        <w:t>③</w:t>
      </w:r>
      <w:r>
        <w:rPr>
          <w:rFonts w:ascii="Times New Roman" w:eastAsia="Times New Roman" w:hAnsi="Times New Roman"/>
          <w:color w:val="000000"/>
          <w:spacing w:val="163"/>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第二号様式の第四面の</w:t>
      </w:r>
      <w:r>
        <w:rPr>
          <w:rFonts w:ascii="Cambria" w:eastAsia="Cambria" w:hAnsi="Cambria"/>
          <w:color w:val="000000"/>
          <w:spacing w:val="6"/>
          <w:sz w:val="21"/>
          <w:lang w:eastAsia="ja-JP"/>
        </w:rPr>
        <w:t>1</w:t>
      </w:r>
      <w:r>
        <w:rPr>
          <w:rFonts w:ascii="ＭＳ 明朝" w:eastAsia="ＭＳ 明朝" w:hAnsi="ＭＳ 明朝"/>
          <w:color w:val="000000"/>
          <w:spacing w:val="4"/>
          <w:sz w:val="21"/>
          <w:lang w:eastAsia="zh-CN"/>
        </w:rPr>
        <w:t>欄に記入した番号と同じ番号を記入してください</w:t>
      </w:r>
      <w:r>
        <w:rPr>
          <w:rFonts w:ascii="ＭＳ 明朝" w:eastAsia="ＭＳ 明朝" w:hAnsi="ＭＳ 明朝"/>
          <w:color w:val="000000"/>
          <w:spacing w:val="2"/>
          <w:sz w:val="21"/>
          <w:lang w:eastAsia="zh-CN"/>
        </w:rPr>
        <w:t>。</w:t>
      </w:r>
    </w:p>
    <w:p w14:paraId="6EC8E370"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④</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3</w:t>
      </w:r>
      <w:r>
        <w:rPr>
          <w:rFonts w:ascii="ＭＳ 明朝" w:eastAsia="ＭＳ 明朝" w:hAnsi="ＭＳ 明朝"/>
          <w:color w:val="000000"/>
          <w:sz w:val="21"/>
          <w:lang w:eastAsia="zh-CN"/>
        </w:rPr>
        <w:t>欄及び</w:t>
      </w:r>
      <w:r>
        <w:rPr>
          <w:rFonts w:ascii="Cambria" w:eastAsia="Cambria" w:hAnsi="Cambria"/>
          <w:color w:val="000000"/>
          <w:spacing w:val="1"/>
          <w:sz w:val="21"/>
          <w:lang w:eastAsia="ja-JP"/>
        </w:rPr>
        <w:t>4</w:t>
      </w:r>
      <w:r>
        <w:rPr>
          <w:rFonts w:ascii="ＭＳ 明朝" w:eastAsia="ＭＳ 明朝" w:hAnsi="ＭＳ 明朝"/>
          <w:color w:val="000000"/>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木造の場合にのみ記入してください。</w:t>
      </w:r>
    </w:p>
    <w:p w14:paraId="2BCA218C"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1"/>
          <w:sz w:val="21"/>
          <w:lang w:eastAsia="ja-JP"/>
        </w:rPr>
        <w:t>⑤</w:t>
      </w:r>
      <w:r>
        <w:rPr>
          <w:rFonts w:ascii="Times New Roman" w:eastAsia="Times New Roman" w:hAnsi="Times New Roman"/>
          <w:color w:val="000000"/>
          <w:spacing w:val="156"/>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マークを入れてください。</w:t>
      </w:r>
    </w:p>
    <w:p w14:paraId="0475B408"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4"/>
          <w:sz w:val="21"/>
          <w:lang w:eastAsia="ja-JP"/>
        </w:rPr>
        <w:t>⑥</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7</w:t>
      </w:r>
      <w:r>
        <w:rPr>
          <w:rFonts w:ascii="ＭＳ 明朝" w:eastAsia="ＭＳ 明朝" w:hAnsi="ＭＳ 明朝"/>
          <w:color w:val="000000"/>
          <w:spacing w:val="2"/>
          <w:sz w:val="21"/>
          <w:lang w:eastAsia="zh-CN"/>
        </w:rPr>
        <w:t>欄は</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別紙の表の用途の区分に従い対応する記号を記入した上で</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用途をできる</w:t>
      </w:r>
    </w:p>
    <w:p w14:paraId="328844EA"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だけ具体的に書き</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それぞれの用途に供する部分の床面積を記入してください。</w:t>
      </w:r>
    </w:p>
    <w:p w14:paraId="30C88CB7" w14:textId="77777777" w:rsidR="00FE2144" w:rsidRDefault="00593264">
      <w:pPr>
        <w:wordWrap w:val="0"/>
        <w:autoSpaceDE w:val="0"/>
        <w:autoSpaceDN w:val="0"/>
        <w:spacing w:before="60" w:after="26" w:line="222" w:lineRule="exact"/>
        <w:ind w:left="476"/>
        <w:rPr>
          <w:lang w:eastAsia="ja-JP"/>
        </w:rPr>
      </w:pPr>
      <w:r>
        <w:rPr>
          <w:rFonts w:ascii="ＭＳ 明朝" w:eastAsia="ＭＳ 明朝" w:hAnsi="ＭＳ 明朝"/>
          <w:color w:val="000000"/>
          <w:spacing w:val="4"/>
          <w:sz w:val="21"/>
          <w:lang w:eastAsia="ja-JP"/>
        </w:rPr>
        <w:t>⑦</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ここに書き表せない事項で特に確認を受けようとする事項は</w:t>
      </w:r>
      <w:r>
        <w:rPr>
          <w:rFonts w:ascii="ＭＳ 明朝" w:eastAsia="ＭＳ 明朝" w:hAnsi="ＭＳ 明朝"/>
          <w:color w:val="000000"/>
          <w:spacing w:val="7"/>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欄又は別紙に記載</w:t>
      </w:r>
    </w:p>
    <w:p w14:paraId="18CB1BCE"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して添えてください。</w:t>
      </w:r>
    </w:p>
    <w:p w14:paraId="42F660B6"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9</w:t>
      </w:r>
      <w:r>
        <w:rPr>
          <w:rFonts w:ascii="ＭＳ 明朝" w:eastAsia="ＭＳ 明朝" w:hAnsi="ＭＳ 明朝"/>
          <w:color w:val="000000"/>
          <w:spacing w:val="2"/>
          <w:sz w:val="21"/>
          <w:lang w:eastAsia="zh-CN"/>
        </w:rPr>
        <w:t>欄に第五面に係る部分の変更の概要について記入してく</w:t>
      </w:r>
    </w:p>
    <w:p w14:paraId="00E90CC6" w14:textId="77777777" w:rsidR="00FE2144" w:rsidRDefault="00593264">
      <w:pPr>
        <w:wordWrap w:val="0"/>
        <w:autoSpaceDE w:val="0"/>
        <w:autoSpaceDN w:val="0"/>
        <w:spacing w:before="52" w:after="30" w:line="211" w:lineRule="exact"/>
        <w:ind w:left="682"/>
        <w:rPr>
          <w:lang w:eastAsia="ja-JP"/>
        </w:rPr>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p w14:paraId="079BB591" w14:textId="77777777" w:rsidR="00FE2144" w:rsidRDefault="00593264">
      <w:pPr>
        <w:wordWrap w:val="0"/>
        <w:autoSpaceDE w:val="0"/>
        <w:autoSpaceDN w:val="0"/>
        <w:spacing w:before="60" w:after="26" w:line="222" w:lineRule="exact"/>
        <w:ind w:left="262"/>
        <w:rPr>
          <w:lang w:eastAsia="ja-JP"/>
        </w:rPr>
      </w:pP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第六面関係</w:t>
      </w:r>
    </w:p>
    <w:p w14:paraId="7B91208A" w14:textId="77777777" w:rsidR="00FE2144" w:rsidRDefault="00593264">
      <w:pPr>
        <w:wordWrap w:val="0"/>
        <w:autoSpaceDE w:val="0"/>
        <w:autoSpaceDN w:val="0"/>
        <w:spacing w:before="52" w:after="26" w:line="222" w:lineRule="exact"/>
        <w:ind w:left="476"/>
        <w:rPr>
          <w:lang w:eastAsia="ja-JP"/>
        </w:rPr>
      </w:pPr>
      <w:r>
        <w:rPr>
          <w:rFonts w:ascii="ＭＳ 明朝" w:eastAsia="ＭＳ 明朝" w:hAnsi="ＭＳ 明朝"/>
          <w:color w:val="000000"/>
          <w:spacing w:val="4"/>
          <w:sz w:val="21"/>
          <w:lang w:eastAsia="ja-JP"/>
        </w:rPr>
        <w:t>①</w:t>
      </w:r>
      <w:r>
        <w:rPr>
          <w:rFonts w:ascii="Times New Roman" w:eastAsia="Times New Roman" w:hAnsi="Times New Roman"/>
          <w:color w:val="000000"/>
          <w:spacing w:val="161"/>
          <w:sz w:val="21"/>
          <w:lang w:eastAsia="ja-JP"/>
        </w:rPr>
        <w:t xml:space="preserve"> </w:t>
      </w:r>
      <w:r>
        <w:rPr>
          <w:rFonts w:ascii="ＭＳ 明朝" w:eastAsia="ＭＳ 明朝" w:hAnsi="ＭＳ 明朝"/>
          <w:color w:val="000000"/>
          <w:spacing w:val="4"/>
          <w:sz w:val="21"/>
          <w:lang w:eastAsia="zh-CN"/>
        </w:rPr>
        <w:t>この書類は、</w:t>
      </w:r>
      <w:r>
        <w:rPr>
          <w:rFonts w:ascii="ＭＳ 明朝" w:eastAsia="ＭＳ 明朝" w:hAnsi="ＭＳ 明朝"/>
          <w:color w:val="000000"/>
          <w:spacing w:val="3"/>
          <w:sz w:val="21"/>
          <w:lang w:eastAsia="zh-CN"/>
        </w:rPr>
        <w:t>申請に係る建築物</w:t>
      </w:r>
      <w:r>
        <w:rPr>
          <w:rFonts w:ascii="Cambria" w:eastAsia="Cambria" w:hAnsi="Cambria"/>
          <w:color w:val="000000"/>
          <w:spacing w:val="4"/>
          <w:sz w:val="21"/>
          <w:lang w:eastAsia="ja-JP"/>
        </w:rPr>
        <w:t>(</w:t>
      </w:r>
      <w:r>
        <w:rPr>
          <w:rFonts w:ascii="ＭＳ 明朝" w:eastAsia="ＭＳ 明朝" w:hAnsi="ＭＳ 明朝"/>
          <w:color w:val="000000"/>
          <w:spacing w:val="3"/>
          <w:sz w:val="21"/>
          <w:lang w:eastAsia="zh-CN"/>
        </w:rPr>
        <w:t>建築物の二以上の部分がエキスパンションジョイ</w:t>
      </w:r>
    </w:p>
    <w:p w14:paraId="099A4190"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ントその他の相互に応力を伝えない構造方法のみで接している場合においては当該建</w:t>
      </w:r>
    </w:p>
    <w:p w14:paraId="7DD1F113" w14:textId="77777777" w:rsidR="00FE2144" w:rsidRDefault="00593264">
      <w:pPr>
        <w:wordWrap w:val="0"/>
        <w:autoSpaceDE w:val="0"/>
        <w:autoSpaceDN w:val="0"/>
        <w:spacing w:before="62" w:after="0" w:line="222" w:lineRule="exact"/>
        <w:ind w:left="682"/>
        <w:rPr>
          <w:lang w:eastAsia="ja-JP"/>
        </w:rPr>
      </w:pPr>
      <w:r>
        <w:rPr>
          <w:rFonts w:ascii="ＭＳ 明朝" w:eastAsia="ＭＳ 明朝" w:hAnsi="ＭＳ 明朝"/>
          <w:color w:val="000000"/>
          <w:sz w:val="21"/>
          <w:lang w:eastAsia="zh-CN"/>
        </w:rPr>
        <w:t>築物の部分</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以下同じ。</w:t>
      </w:r>
      <w:r>
        <w:rPr>
          <w:rFonts w:ascii="Cambria" w:eastAsia="Cambria" w:hAnsi="Cambria"/>
          <w:color w:val="000000"/>
          <w:w w:val="99"/>
          <w:sz w:val="21"/>
          <w:lang w:eastAsia="ja-JP"/>
        </w:rPr>
        <w:t>)</w:t>
      </w:r>
      <w:r>
        <w:rPr>
          <w:rFonts w:ascii="ＭＳ 明朝" w:eastAsia="ＭＳ 明朝" w:hAnsi="ＭＳ 明朝"/>
          <w:color w:val="000000"/>
          <w:sz w:val="21"/>
          <w:lang w:eastAsia="zh-CN"/>
        </w:rPr>
        <w:t>ごとに作成してください</w:t>
      </w:r>
      <w:r>
        <w:rPr>
          <w:rFonts w:ascii="ＭＳ 明朝" w:eastAsia="ＭＳ 明朝" w:hAnsi="ＭＳ 明朝"/>
          <w:color w:val="000000"/>
          <w:spacing w:val="1"/>
          <w:sz w:val="21"/>
          <w:lang w:eastAsia="zh-CN"/>
        </w:rPr>
        <w:t>。</w:t>
      </w:r>
    </w:p>
    <w:p w14:paraId="7A1A55D8" w14:textId="77777777" w:rsidR="00FE2144" w:rsidRDefault="00FE2144">
      <w:pPr>
        <w:spacing w:after="0"/>
        <w:rPr>
          <w:lang w:eastAsia="ja-JP"/>
        </w:rPr>
        <w:sectPr w:rsidR="00FE2144">
          <w:pgSz w:w="11906" w:h="16838"/>
          <w:pgMar w:top="846" w:right="1440" w:bottom="966" w:left="1440" w:header="720" w:footer="720" w:gutter="0"/>
          <w:cols w:space="720" w:equalWidth="0">
            <w:col w:w="9026" w:space="0"/>
          </w:cols>
          <w:docGrid w:linePitch="360"/>
        </w:sectPr>
      </w:pPr>
    </w:p>
    <w:p w14:paraId="5F5C27B1" w14:textId="77777777" w:rsidR="00FE2144" w:rsidRDefault="00FE2144">
      <w:pPr>
        <w:wordWrap w:val="0"/>
        <w:autoSpaceDE w:val="0"/>
        <w:autoSpaceDN w:val="0"/>
        <w:spacing w:after="422" w:line="14" w:lineRule="exact"/>
        <w:rPr>
          <w:lang w:eastAsia="ja-JP"/>
        </w:rPr>
      </w:pPr>
    </w:p>
    <w:p w14:paraId="6D6BA49D" w14:textId="77777777" w:rsidR="00FE2144" w:rsidRDefault="00593264">
      <w:pPr>
        <w:wordWrap w:val="0"/>
        <w:autoSpaceDE w:val="0"/>
        <w:autoSpaceDN w:val="0"/>
        <w:spacing w:before="872" w:after="26" w:line="222" w:lineRule="exact"/>
        <w:ind w:left="476"/>
        <w:rPr>
          <w:lang w:eastAsia="ja-JP"/>
        </w:rPr>
      </w:pPr>
      <w:r>
        <w:rPr>
          <w:rFonts w:ascii="ＭＳ 明朝" w:eastAsia="ＭＳ 明朝" w:hAnsi="ＭＳ 明朝"/>
          <w:color w:val="000000"/>
          <w:spacing w:val="6"/>
          <w:sz w:val="21"/>
          <w:lang w:eastAsia="ja-JP"/>
        </w:rPr>
        <w:t>②</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4"/>
          <w:sz w:val="21"/>
          <w:lang w:eastAsia="ja-JP"/>
        </w:rPr>
        <w:t>1</w:t>
      </w:r>
      <w:r>
        <w:rPr>
          <w:rFonts w:ascii="ＭＳ 明朝" w:eastAsia="ＭＳ 明朝" w:hAnsi="ＭＳ 明朝"/>
          <w:color w:val="000000"/>
          <w:spacing w:val="5"/>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建築物の数が</w:t>
      </w:r>
      <w:r>
        <w:rPr>
          <w:rFonts w:ascii="Cambria" w:eastAsia="Cambria" w:hAnsi="Cambria"/>
          <w:color w:val="000000"/>
          <w:spacing w:val="4"/>
          <w:sz w:val="21"/>
          <w:lang w:eastAsia="ja-JP"/>
        </w:rPr>
        <w:t>1</w:t>
      </w:r>
      <w:r>
        <w:rPr>
          <w:rFonts w:ascii="ＭＳ 明朝" w:eastAsia="ＭＳ 明朝" w:hAnsi="ＭＳ 明朝"/>
          <w:color w:val="000000"/>
          <w:spacing w:val="4"/>
          <w:sz w:val="21"/>
          <w:lang w:eastAsia="zh-CN"/>
        </w:rPr>
        <w:t>のときは</w:t>
      </w:r>
      <w:r>
        <w:rPr>
          <w:rFonts w:ascii="ＭＳ 明朝" w:eastAsia="ＭＳ 明朝" w:hAnsi="ＭＳ 明朝"/>
          <w:color w:val="000000"/>
          <w:spacing w:val="5"/>
          <w:sz w:val="21"/>
          <w:lang w:eastAsia="zh-CN"/>
        </w:rPr>
        <w:t>「</w:t>
      </w:r>
      <w:r>
        <w:rPr>
          <w:rFonts w:ascii="Cambria" w:eastAsia="Cambria" w:hAnsi="Cambria"/>
          <w:color w:val="000000"/>
          <w:spacing w:val="4"/>
          <w:sz w:val="21"/>
          <w:lang w:eastAsia="ja-JP"/>
        </w:rPr>
        <w:t>1</w:t>
      </w:r>
      <w:r>
        <w:rPr>
          <w:rFonts w:ascii="ＭＳ 明朝" w:eastAsia="ＭＳ 明朝" w:hAnsi="ＭＳ 明朝"/>
          <w:color w:val="000000"/>
          <w:spacing w:val="3"/>
          <w:sz w:val="21"/>
          <w:lang w:eastAsia="zh-CN"/>
        </w:rPr>
        <w:t>」</w:t>
      </w:r>
      <w:r>
        <w:rPr>
          <w:rFonts w:ascii="ＭＳ 明朝" w:eastAsia="ＭＳ 明朝" w:hAnsi="ＭＳ 明朝"/>
          <w:color w:val="000000"/>
          <w:spacing w:val="5"/>
          <w:sz w:val="21"/>
          <w:lang w:eastAsia="zh-CN"/>
        </w:rPr>
        <w:t>と記入し</w:t>
      </w:r>
      <w:r>
        <w:rPr>
          <w:rFonts w:ascii="ＭＳ 明朝" w:eastAsia="ＭＳ 明朝" w:hAnsi="ＭＳ 明朝"/>
          <w:color w:val="000000"/>
          <w:spacing w:val="3"/>
          <w:sz w:val="21"/>
          <w:lang w:eastAsia="zh-CN"/>
        </w:rPr>
        <w:t>、</w:t>
      </w:r>
      <w:r>
        <w:rPr>
          <w:rFonts w:ascii="ＭＳ 明朝" w:eastAsia="ＭＳ 明朝" w:hAnsi="ＭＳ 明朝"/>
          <w:color w:val="000000"/>
          <w:spacing w:val="4"/>
          <w:sz w:val="21"/>
          <w:lang w:eastAsia="zh-CN"/>
        </w:rPr>
        <w:t>建築物の数が</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以上のときは</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申</w:t>
      </w:r>
    </w:p>
    <w:p w14:paraId="559709C7"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請建築物ごとに通し番号を付し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その番号を記入してください</w:t>
      </w:r>
      <w:r>
        <w:rPr>
          <w:rFonts w:ascii="ＭＳ 明朝" w:eastAsia="ＭＳ 明朝" w:hAnsi="ＭＳ 明朝"/>
          <w:color w:val="000000"/>
          <w:spacing w:val="-1"/>
          <w:sz w:val="21"/>
          <w:lang w:eastAsia="zh-CN"/>
        </w:rPr>
        <w:t>。</w:t>
      </w:r>
    </w:p>
    <w:p w14:paraId="1E5F031E" w14:textId="77777777" w:rsidR="00FE2144" w:rsidRDefault="00593264">
      <w:pPr>
        <w:wordWrap w:val="0"/>
        <w:autoSpaceDE w:val="0"/>
        <w:autoSpaceDN w:val="0"/>
        <w:spacing w:before="62" w:after="26" w:line="222" w:lineRule="exact"/>
        <w:ind w:left="478"/>
        <w:rPr>
          <w:lang w:eastAsia="ja-JP"/>
        </w:rPr>
      </w:pPr>
      <w:r>
        <w:rPr>
          <w:rFonts w:ascii="ＭＳ 明朝" w:eastAsia="ＭＳ 明朝" w:hAnsi="ＭＳ 明朝"/>
          <w:color w:val="000000"/>
          <w:spacing w:val="6"/>
          <w:sz w:val="21"/>
          <w:lang w:eastAsia="ja-JP"/>
        </w:rPr>
        <w:t>③</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6"/>
          <w:sz w:val="21"/>
          <w:lang w:eastAsia="ja-JP"/>
        </w:rPr>
        <w:t>2</w:t>
      </w:r>
      <w:r>
        <w:rPr>
          <w:rFonts w:ascii="ＭＳ 明朝" w:eastAsia="ＭＳ 明朝" w:hAnsi="ＭＳ 明朝"/>
          <w:color w:val="000000"/>
          <w:spacing w:val="4"/>
          <w:sz w:val="21"/>
          <w:lang w:eastAsia="zh-CN"/>
        </w:rPr>
        <w:t>欄及び</w:t>
      </w:r>
      <w:r>
        <w:rPr>
          <w:rFonts w:ascii="Cambria" w:eastAsia="Cambria" w:hAnsi="Cambria"/>
          <w:color w:val="000000"/>
          <w:spacing w:val="6"/>
          <w:sz w:val="21"/>
          <w:lang w:eastAsia="ja-JP"/>
        </w:rPr>
        <w:t>3</w:t>
      </w:r>
      <w:r>
        <w:rPr>
          <w:rFonts w:ascii="ＭＳ 明朝" w:eastAsia="ＭＳ 明朝" w:hAnsi="ＭＳ 明朝"/>
          <w:color w:val="000000"/>
          <w:spacing w:val="5"/>
          <w:sz w:val="21"/>
          <w:lang w:eastAsia="zh-CN"/>
        </w:rPr>
        <w:t>欄の</w:t>
      </w:r>
      <w:r>
        <w:rPr>
          <w:rFonts w:ascii="ＭＳ 明朝" w:eastAsia="ＭＳ 明朝" w:hAnsi="ＭＳ 明朝"/>
          <w:color w:val="000000"/>
          <w:spacing w:val="3"/>
          <w:sz w:val="21"/>
          <w:lang w:eastAsia="zh-CN"/>
        </w:rPr>
        <w:t>「イ</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から</w:t>
      </w:r>
      <w:r>
        <w:rPr>
          <w:rFonts w:ascii="ＭＳ 明朝" w:eastAsia="ＭＳ 明朝" w:hAnsi="ＭＳ 明朝"/>
          <w:color w:val="000000"/>
          <w:spacing w:val="6"/>
          <w:sz w:val="21"/>
          <w:lang w:eastAsia="zh-CN"/>
        </w:rPr>
        <w:t>「</w:t>
      </w:r>
      <w:r>
        <w:rPr>
          <w:rFonts w:ascii="ＭＳ 明朝" w:eastAsia="ＭＳ 明朝" w:hAnsi="ＭＳ 明朝"/>
          <w:color w:val="000000"/>
          <w:spacing w:val="3"/>
          <w:sz w:val="21"/>
          <w:lang w:eastAsia="zh-CN"/>
        </w:rPr>
        <w:t>ハ</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までは</w:t>
      </w:r>
      <w:r>
        <w:rPr>
          <w:rFonts w:ascii="ＭＳ 明朝" w:eastAsia="ＭＳ 明朝" w:hAnsi="ＭＳ 明朝"/>
          <w:color w:val="000000"/>
          <w:spacing w:val="6"/>
          <w:sz w:val="21"/>
          <w:lang w:eastAsia="zh-CN"/>
        </w:rPr>
        <w:t>、</w:t>
      </w:r>
      <w:r>
        <w:rPr>
          <w:rFonts w:ascii="ＭＳ 明朝" w:eastAsia="ＭＳ 明朝" w:hAnsi="ＭＳ 明朝"/>
          <w:color w:val="000000"/>
          <w:spacing w:val="5"/>
          <w:sz w:val="21"/>
          <w:lang w:eastAsia="zh-CN"/>
        </w:rPr>
        <w:t>申請に係る建築物について</w:t>
      </w:r>
      <w:r>
        <w:rPr>
          <w:rFonts w:ascii="ＭＳ 明朝" w:eastAsia="ＭＳ 明朝" w:hAnsi="ＭＳ 明朝"/>
          <w:color w:val="000000"/>
          <w:spacing w:val="6"/>
          <w:sz w:val="21"/>
          <w:lang w:eastAsia="zh-CN"/>
        </w:rPr>
        <w:t>、</w:t>
      </w:r>
      <w:r>
        <w:rPr>
          <w:rFonts w:ascii="ＭＳ 明朝" w:eastAsia="ＭＳ 明朝" w:hAnsi="ＭＳ 明朝"/>
          <w:color w:val="000000"/>
          <w:spacing w:val="4"/>
          <w:sz w:val="21"/>
          <w:lang w:eastAsia="zh-CN"/>
        </w:rPr>
        <w:t>それぞれ記</w:t>
      </w:r>
    </w:p>
    <w:p w14:paraId="3E0757FC" w14:textId="77777777" w:rsidR="00FE2144" w:rsidRDefault="00593264">
      <w:pPr>
        <w:wordWrap w:val="0"/>
        <w:autoSpaceDE w:val="0"/>
        <w:autoSpaceDN w:val="0"/>
        <w:spacing w:before="52" w:after="25" w:line="222" w:lineRule="exact"/>
        <w:ind w:left="682"/>
        <w:rPr>
          <w:lang w:eastAsia="ja-JP"/>
        </w:rPr>
      </w:pPr>
      <w:r>
        <w:rPr>
          <w:rFonts w:ascii="ＭＳ 明朝" w:eastAsia="ＭＳ 明朝" w:hAnsi="ＭＳ 明朝"/>
          <w:color w:val="000000"/>
          <w:sz w:val="21"/>
          <w:lang w:eastAsia="zh-CN"/>
        </w:rPr>
        <w:t>入してください</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ただし</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p>
    <w:p w14:paraId="3AC74054" w14:textId="77777777" w:rsidR="00FE2144" w:rsidRDefault="00593264">
      <w:pPr>
        <w:wordWrap w:val="0"/>
        <w:autoSpaceDE w:val="0"/>
        <w:autoSpaceDN w:val="0"/>
        <w:spacing w:before="49" w:after="26" w:line="222" w:lineRule="exact"/>
        <w:ind w:left="476"/>
        <w:rPr>
          <w:lang w:eastAsia="ja-JP"/>
        </w:rPr>
      </w:pPr>
      <w:r>
        <w:rPr>
          <w:rFonts w:ascii="ＭＳ 明朝" w:eastAsia="ＭＳ 明朝" w:hAnsi="ＭＳ 明朝"/>
          <w:color w:val="000000"/>
          <w:spacing w:val="4"/>
          <w:sz w:val="21"/>
          <w:lang w:eastAsia="ja-JP"/>
        </w:rPr>
        <w:t>④</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4"/>
          <w:sz w:val="21"/>
          <w:lang w:eastAsia="ja-JP"/>
        </w:rPr>
        <w:t>3</w:t>
      </w:r>
      <w:r>
        <w:rPr>
          <w:rFonts w:ascii="ＭＳ 明朝" w:eastAsia="ＭＳ 明朝" w:hAnsi="ＭＳ 明朝"/>
          <w:color w:val="000000"/>
          <w:spacing w:val="2"/>
          <w:sz w:val="21"/>
          <w:lang w:eastAsia="zh-CN"/>
        </w:rPr>
        <w:t>欄の</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ニ</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は</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申請に係る建築物の主たる構造について記入してください</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ただ</w:t>
      </w:r>
    </w:p>
    <w:p w14:paraId="08FBB1EF" w14:textId="77777777" w:rsidR="00FE2144" w:rsidRDefault="00593264">
      <w:pPr>
        <w:wordWrap w:val="0"/>
        <w:autoSpaceDE w:val="0"/>
        <w:autoSpaceDN w:val="0"/>
        <w:spacing w:before="52" w:after="26" w:line="222" w:lineRule="exact"/>
        <w:ind w:left="682"/>
        <w:rPr>
          <w:lang w:eastAsia="ja-JP"/>
        </w:rPr>
      </w:pPr>
      <w:r>
        <w:rPr>
          <w:rFonts w:ascii="ＭＳ 明朝" w:eastAsia="ＭＳ 明朝" w:hAnsi="ＭＳ 明朝"/>
          <w:color w:val="000000"/>
          <w:spacing w:val="1"/>
          <w:sz w:val="21"/>
          <w:lang w:eastAsia="zh-CN"/>
        </w:rPr>
        <w:t>し、</w:t>
      </w:r>
      <w:r>
        <w:rPr>
          <w:rFonts w:ascii="ＭＳ 明朝" w:eastAsia="ＭＳ 明朝" w:hAnsi="ＭＳ 明朝"/>
          <w:color w:val="000000"/>
          <w:sz w:val="21"/>
          <w:lang w:eastAsia="zh-CN"/>
        </w:rPr>
        <w:t>建築物の数が</w:t>
      </w:r>
      <w:r>
        <w:rPr>
          <w:rFonts w:ascii="Cambria" w:eastAsia="Cambria" w:hAnsi="Cambria"/>
          <w:color w:val="000000"/>
          <w:spacing w:val="-1"/>
          <w:sz w:val="21"/>
          <w:lang w:eastAsia="ja-JP"/>
        </w:rPr>
        <w:t>1</w:t>
      </w:r>
      <w:r>
        <w:rPr>
          <w:rFonts w:ascii="ＭＳ 明朝" w:eastAsia="ＭＳ 明朝" w:hAnsi="ＭＳ 明朝"/>
          <w:color w:val="000000"/>
          <w:sz w:val="21"/>
          <w:lang w:eastAsia="zh-CN"/>
        </w:rPr>
        <w:t>のときは記入する必要はありません</w:t>
      </w:r>
      <w:r>
        <w:rPr>
          <w:rFonts w:ascii="ＭＳ 明朝" w:eastAsia="ＭＳ 明朝" w:hAnsi="ＭＳ 明朝"/>
          <w:color w:val="000000"/>
          <w:spacing w:val="-1"/>
          <w:sz w:val="21"/>
          <w:lang w:eastAsia="zh-CN"/>
        </w:rPr>
        <w:t>。</w:t>
      </w:r>
    </w:p>
    <w:p w14:paraId="3AE5C204" w14:textId="77777777" w:rsidR="00FE2144" w:rsidRDefault="00593264">
      <w:pPr>
        <w:wordWrap w:val="0"/>
        <w:autoSpaceDE w:val="0"/>
        <w:autoSpaceDN w:val="0"/>
        <w:spacing w:before="52" w:after="26" w:line="222" w:lineRule="exact"/>
        <w:ind w:left="473"/>
        <w:rPr>
          <w:lang w:eastAsia="ja-JP"/>
        </w:rPr>
      </w:pPr>
      <w:r>
        <w:rPr>
          <w:rFonts w:ascii="ＭＳ 明朝" w:eastAsia="ＭＳ 明朝" w:hAnsi="ＭＳ 明朝"/>
          <w:color w:val="000000"/>
          <w:spacing w:val="4"/>
          <w:sz w:val="21"/>
          <w:lang w:eastAsia="ja-JP"/>
        </w:rPr>
        <w:t>⑤</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4</w:t>
      </w:r>
      <w:r>
        <w:rPr>
          <w:rFonts w:ascii="ＭＳ 明朝" w:eastAsia="ＭＳ 明朝" w:hAnsi="ＭＳ 明朝"/>
          <w:color w:val="000000"/>
          <w:spacing w:val="1"/>
          <w:sz w:val="21"/>
          <w:lang w:eastAsia="zh-CN"/>
        </w:rPr>
        <w:t>欄</w:t>
      </w:r>
      <w:r>
        <w:rPr>
          <w:rFonts w:ascii="ＭＳ 明朝" w:eastAsia="ＭＳ 明朝" w:hAnsi="ＭＳ 明朝"/>
          <w:color w:val="000000"/>
          <w:spacing w:val="4"/>
          <w:sz w:val="21"/>
          <w:lang w:eastAsia="zh-CN"/>
        </w:rPr>
        <w:t>、</w:t>
      </w:r>
      <w:r>
        <w:rPr>
          <w:rFonts w:ascii="Cambria" w:eastAsia="Cambria" w:hAnsi="Cambria"/>
          <w:color w:val="000000"/>
          <w:spacing w:val="1"/>
          <w:sz w:val="21"/>
          <w:lang w:eastAsia="ja-JP"/>
        </w:rPr>
        <w:t>5</w:t>
      </w:r>
      <w:r>
        <w:rPr>
          <w:rFonts w:ascii="ＭＳ 明朝" w:eastAsia="ＭＳ 明朝" w:hAnsi="ＭＳ 明朝"/>
          <w:color w:val="000000"/>
          <w:spacing w:val="2"/>
          <w:sz w:val="21"/>
          <w:lang w:eastAsia="zh-CN"/>
        </w:rPr>
        <w:t>欄及び</w:t>
      </w:r>
      <w:r>
        <w:rPr>
          <w:rFonts w:ascii="Cambria" w:eastAsia="Cambria" w:hAnsi="Cambria"/>
          <w:color w:val="000000"/>
          <w:spacing w:val="2"/>
          <w:sz w:val="21"/>
          <w:lang w:eastAsia="ja-JP"/>
        </w:rPr>
        <w:t>6</w:t>
      </w:r>
      <w:r>
        <w:rPr>
          <w:rFonts w:ascii="ＭＳ 明朝" w:eastAsia="ＭＳ 明朝" w:hAnsi="ＭＳ 明朝"/>
          <w:color w:val="000000"/>
          <w:spacing w:val="1"/>
          <w:sz w:val="21"/>
          <w:lang w:eastAsia="zh-CN"/>
        </w:rPr>
        <w:t>欄は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該当するチェックボックスに</w:t>
      </w:r>
      <w:r>
        <w:rPr>
          <w:rFonts w:ascii="ＭＳ 明朝" w:eastAsia="ＭＳ 明朝" w:hAnsi="ＭＳ 明朝"/>
          <w:color w:val="000000"/>
          <w:spacing w:val="1"/>
          <w:sz w:val="21"/>
          <w:lang w:eastAsia="zh-CN"/>
        </w:rPr>
        <w:t>「</w:t>
      </w:r>
      <w:r>
        <w:rPr>
          <w:rFonts w:ascii="ＭＳ 明朝" w:eastAsia="ＭＳ 明朝" w:hAnsi="ＭＳ 明朝"/>
          <w:color w:val="000000"/>
          <w:spacing w:val="3"/>
          <w:sz w:val="21"/>
          <w:lang w:eastAsia="zh-CN"/>
        </w:rPr>
        <w:t>レ</w:t>
      </w:r>
      <w:r>
        <w:rPr>
          <w:rFonts w:ascii="ＭＳ 明朝" w:eastAsia="ＭＳ 明朝" w:hAnsi="ＭＳ 明朝"/>
          <w:color w:val="000000"/>
          <w:spacing w:val="1"/>
          <w:sz w:val="21"/>
          <w:lang w:eastAsia="zh-CN"/>
        </w:rPr>
        <w:t>」</w:t>
      </w:r>
      <w:r>
        <w:rPr>
          <w:rFonts w:ascii="ＭＳ 明朝" w:eastAsia="ＭＳ 明朝" w:hAnsi="ＭＳ 明朝"/>
          <w:color w:val="000000"/>
          <w:spacing w:val="2"/>
          <w:sz w:val="21"/>
          <w:lang w:eastAsia="zh-CN"/>
        </w:rPr>
        <w:t>マークを入れてください</w:t>
      </w:r>
      <w:r>
        <w:rPr>
          <w:rFonts w:ascii="ＭＳ 明朝" w:eastAsia="ＭＳ 明朝" w:hAnsi="ＭＳ 明朝"/>
          <w:color w:val="000000"/>
          <w:sz w:val="21"/>
          <w:lang w:eastAsia="zh-CN"/>
        </w:rPr>
        <w:t>。</w:t>
      </w:r>
    </w:p>
    <w:p w14:paraId="1B50E308" w14:textId="77777777" w:rsidR="00FE2144" w:rsidRDefault="00593264">
      <w:pPr>
        <w:wordWrap w:val="0"/>
        <w:autoSpaceDE w:val="0"/>
        <w:autoSpaceDN w:val="0"/>
        <w:spacing w:before="52" w:after="25" w:line="222" w:lineRule="exact"/>
        <w:ind w:left="476"/>
        <w:rPr>
          <w:lang w:eastAsia="ja-JP"/>
        </w:rPr>
      </w:pPr>
      <w:r>
        <w:rPr>
          <w:rFonts w:ascii="ＭＳ 明朝" w:eastAsia="ＭＳ 明朝" w:hAnsi="ＭＳ 明朝"/>
          <w:color w:val="000000"/>
          <w:spacing w:val="1"/>
          <w:sz w:val="21"/>
          <w:lang w:eastAsia="ja-JP"/>
        </w:rPr>
        <w:t>⑥</w:t>
      </w:r>
      <w:r>
        <w:rPr>
          <w:rFonts w:ascii="Times New Roman" w:eastAsia="Times New Roman" w:hAnsi="Times New Roman"/>
          <w:color w:val="000000"/>
          <w:spacing w:val="161"/>
          <w:sz w:val="21"/>
          <w:lang w:eastAsia="ja-JP"/>
        </w:rPr>
        <w:t xml:space="preserve"> </w:t>
      </w:r>
      <w:r>
        <w:rPr>
          <w:rFonts w:ascii="Cambria" w:eastAsia="Cambria" w:hAnsi="Cambria"/>
          <w:color w:val="000000"/>
          <w:spacing w:val="1"/>
          <w:sz w:val="21"/>
          <w:lang w:eastAsia="ja-JP"/>
        </w:rPr>
        <w:t>6</w:t>
      </w:r>
      <w:r>
        <w:rPr>
          <w:rFonts w:ascii="ＭＳ 明朝" w:eastAsia="ＭＳ 明朝" w:hAnsi="ＭＳ 明朝"/>
          <w:color w:val="000000"/>
          <w:spacing w:val="2"/>
          <w:sz w:val="21"/>
          <w:lang w:eastAsia="zh-CN"/>
        </w:rPr>
        <w:t>欄の</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3"/>
          <w:sz w:val="21"/>
          <w:lang w:eastAsia="zh-CN"/>
        </w:rPr>
        <w:t>」</w:t>
      </w:r>
      <w:r>
        <w:rPr>
          <w:rFonts w:ascii="ＭＳ 明朝" w:eastAsia="ＭＳ 明朝" w:hAnsi="ＭＳ 明朝"/>
          <w:color w:val="000000"/>
          <w:spacing w:val="1"/>
          <w:sz w:val="21"/>
          <w:lang w:eastAsia="zh-CN"/>
        </w:rPr>
        <w:t>は</w:t>
      </w:r>
      <w:r>
        <w:rPr>
          <w:rFonts w:ascii="ＭＳ 明朝" w:eastAsia="ＭＳ 明朝" w:hAnsi="ＭＳ 明朝"/>
          <w:color w:val="000000"/>
          <w:spacing w:val="3"/>
          <w:sz w:val="21"/>
          <w:lang w:eastAsia="zh-CN"/>
        </w:rPr>
        <w:t>、</w:t>
      </w:r>
      <w:r>
        <w:rPr>
          <w:rFonts w:ascii="ＭＳ 明朝" w:eastAsia="ＭＳ 明朝" w:hAnsi="ＭＳ 明朝"/>
          <w:color w:val="000000"/>
          <w:spacing w:val="2"/>
          <w:sz w:val="21"/>
          <w:lang w:eastAsia="zh-CN"/>
        </w:rPr>
        <w:t>構造計算に用いたプログラムが特定できるよう記載してください</w:t>
      </w:r>
      <w:r>
        <w:rPr>
          <w:rFonts w:ascii="ＭＳ 明朝" w:eastAsia="ＭＳ 明朝" w:hAnsi="ＭＳ 明朝"/>
          <w:color w:val="000000"/>
          <w:spacing w:val="5"/>
          <w:sz w:val="21"/>
          <w:lang w:eastAsia="zh-CN"/>
        </w:rPr>
        <w:t>。</w:t>
      </w:r>
    </w:p>
    <w:p w14:paraId="092259A4" w14:textId="77777777" w:rsidR="00FE2144" w:rsidRDefault="00593264">
      <w:pPr>
        <w:wordWrap w:val="0"/>
        <w:autoSpaceDE w:val="0"/>
        <w:autoSpaceDN w:val="0"/>
        <w:spacing w:before="49" w:after="26" w:line="222" w:lineRule="exact"/>
        <w:ind w:left="473"/>
        <w:rPr>
          <w:lang w:eastAsia="ja-JP"/>
        </w:rPr>
      </w:pPr>
      <w:r>
        <w:rPr>
          <w:rFonts w:ascii="ＭＳ 明朝" w:eastAsia="ＭＳ 明朝" w:hAnsi="ＭＳ 明朝"/>
          <w:color w:val="000000"/>
          <w:spacing w:val="1"/>
          <w:sz w:val="21"/>
          <w:lang w:eastAsia="ja-JP"/>
        </w:rPr>
        <w:t>⑦</w:t>
      </w:r>
      <w:r>
        <w:rPr>
          <w:rFonts w:ascii="Times New Roman" w:eastAsia="Times New Roman" w:hAnsi="Times New Roman"/>
          <w:color w:val="000000"/>
          <w:spacing w:val="159"/>
          <w:sz w:val="21"/>
          <w:lang w:eastAsia="ja-JP"/>
        </w:rPr>
        <w:t xml:space="preserve"> </w:t>
      </w:r>
      <w:r>
        <w:rPr>
          <w:rFonts w:ascii="Cambria" w:eastAsia="Cambria" w:hAnsi="Cambria"/>
          <w:color w:val="000000"/>
          <w:spacing w:val="1"/>
          <w:sz w:val="21"/>
          <w:lang w:eastAsia="ja-JP"/>
        </w:rPr>
        <w:t>7</w:t>
      </w:r>
      <w:r>
        <w:rPr>
          <w:rFonts w:ascii="ＭＳ 明朝" w:eastAsia="ＭＳ 明朝" w:hAnsi="ＭＳ 明朝"/>
          <w:color w:val="000000"/>
          <w:spacing w:val="1"/>
          <w:sz w:val="21"/>
          <w:lang w:eastAsia="zh-CN"/>
        </w:rPr>
        <w:t>欄は、建築基準法施行令第</w:t>
      </w:r>
      <w:r>
        <w:rPr>
          <w:rFonts w:ascii="Cambria" w:eastAsia="Cambria" w:hAnsi="Cambria"/>
          <w:color w:val="000000"/>
          <w:spacing w:val="1"/>
          <w:sz w:val="21"/>
          <w:lang w:eastAsia="ja-JP"/>
        </w:rPr>
        <w:t>137</w:t>
      </w:r>
      <w:r>
        <w:rPr>
          <w:rFonts w:ascii="ＭＳ 明朝" w:eastAsia="ＭＳ 明朝" w:hAnsi="ＭＳ 明朝"/>
          <w:color w:val="000000"/>
          <w:spacing w:val="1"/>
          <w:sz w:val="21"/>
          <w:lang w:eastAsia="zh-CN"/>
        </w:rPr>
        <w:t>条の</w:t>
      </w:r>
      <w:r>
        <w:rPr>
          <w:rFonts w:ascii="Cambria" w:eastAsia="Cambria" w:hAnsi="Cambria"/>
          <w:color w:val="000000"/>
          <w:spacing w:val="1"/>
          <w:sz w:val="21"/>
          <w:lang w:eastAsia="ja-JP"/>
        </w:rPr>
        <w:t>2</w:t>
      </w:r>
      <w:r>
        <w:rPr>
          <w:rFonts w:ascii="ＭＳ 明朝" w:eastAsia="ＭＳ 明朝" w:hAnsi="ＭＳ 明朝"/>
          <w:color w:val="000000"/>
          <w:spacing w:val="1"/>
          <w:sz w:val="21"/>
          <w:lang w:eastAsia="zh-CN"/>
        </w:rPr>
        <w:t>各号に定める基準のうち、該当する基準の号</w:t>
      </w:r>
    </w:p>
    <w:p w14:paraId="05D590BE" w14:textId="77777777" w:rsidR="00FE2144" w:rsidRDefault="00593264">
      <w:pPr>
        <w:wordWrap w:val="0"/>
        <w:autoSpaceDE w:val="0"/>
        <w:autoSpaceDN w:val="0"/>
        <w:spacing w:before="52" w:after="31" w:line="211" w:lineRule="exact"/>
        <w:ind w:left="682"/>
        <w:rPr>
          <w:lang w:eastAsia="ja-JP"/>
        </w:rPr>
      </w:pPr>
      <w:r>
        <w:rPr>
          <w:rFonts w:ascii="ＭＳ 明朝" w:eastAsia="ＭＳ 明朝" w:hAnsi="ＭＳ 明朝"/>
          <w:color w:val="000000"/>
          <w:sz w:val="21"/>
          <w:lang w:eastAsia="zh-CN"/>
        </w:rPr>
        <w:t>の数字及び</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イ</w:t>
      </w:r>
      <w:r>
        <w:rPr>
          <w:rFonts w:ascii="ＭＳ 明朝" w:eastAsia="ＭＳ 明朝" w:hAnsi="ＭＳ 明朝"/>
          <w:color w:val="000000"/>
          <w:spacing w:val="1"/>
          <w:sz w:val="21"/>
          <w:lang w:eastAsia="zh-CN"/>
        </w:rPr>
        <w:t>」</w:t>
      </w:r>
      <w:r>
        <w:rPr>
          <w:rFonts w:ascii="ＭＳ 明朝" w:eastAsia="ＭＳ 明朝" w:hAnsi="ＭＳ 明朝"/>
          <w:color w:val="000000"/>
          <w:sz w:val="21"/>
          <w:lang w:eastAsia="zh-CN"/>
        </w:rPr>
        <w:t>又は</w:t>
      </w:r>
      <w:r>
        <w:rPr>
          <w:rFonts w:ascii="ＭＳ 明朝" w:eastAsia="ＭＳ 明朝" w:hAnsi="ＭＳ 明朝"/>
          <w:color w:val="000000"/>
          <w:spacing w:val="-1"/>
          <w:sz w:val="21"/>
          <w:lang w:eastAsia="zh-CN"/>
        </w:rPr>
        <w:t>「</w:t>
      </w:r>
      <w:r>
        <w:rPr>
          <w:rFonts w:ascii="ＭＳ 明朝" w:eastAsia="ＭＳ 明朝" w:hAnsi="ＭＳ 明朝"/>
          <w:color w:val="000000"/>
          <w:spacing w:val="1"/>
          <w:sz w:val="21"/>
          <w:lang w:eastAsia="zh-CN"/>
        </w:rPr>
        <w:t>ロ」</w:t>
      </w:r>
      <w:r>
        <w:rPr>
          <w:rFonts w:ascii="ＭＳ 明朝" w:eastAsia="ＭＳ 明朝" w:hAnsi="ＭＳ 明朝"/>
          <w:color w:val="000000"/>
          <w:sz w:val="21"/>
          <w:lang w:eastAsia="zh-CN"/>
        </w:rPr>
        <w:t>の別を記入してください。</w:t>
      </w:r>
    </w:p>
    <w:p w14:paraId="6D1E8A49" w14:textId="77777777" w:rsidR="00FE2144" w:rsidRDefault="00593264">
      <w:pPr>
        <w:wordWrap w:val="0"/>
        <w:autoSpaceDE w:val="0"/>
        <w:autoSpaceDN w:val="0"/>
        <w:spacing w:before="62" w:after="26" w:line="222" w:lineRule="exact"/>
        <w:ind w:left="476"/>
        <w:rPr>
          <w:lang w:eastAsia="ja-JP"/>
        </w:rPr>
      </w:pPr>
      <w:r>
        <w:rPr>
          <w:rFonts w:ascii="ＭＳ 明朝" w:eastAsia="ＭＳ 明朝" w:hAnsi="ＭＳ 明朝"/>
          <w:color w:val="000000"/>
          <w:spacing w:val="4"/>
          <w:sz w:val="21"/>
          <w:lang w:eastAsia="ja-JP"/>
        </w:rPr>
        <w:t>⑧</w:t>
      </w:r>
      <w:r>
        <w:rPr>
          <w:rFonts w:ascii="Times New Roman" w:eastAsia="Times New Roman" w:hAnsi="Times New Roman"/>
          <w:color w:val="000000"/>
          <w:spacing w:val="159"/>
          <w:sz w:val="21"/>
          <w:lang w:eastAsia="ja-JP"/>
        </w:rPr>
        <w:t xml:space="preserve"> </w:t>
      </w:r>
      <w:r>
        <w:rPr>
          <w:rFonts w:ascii="ＭＳ 明朝" w:eastAsia="ＭＳ 明朝" w:hAnsi="ＭＳ 明朝"/>
          <w:color w:val="000000"/>
          <w:spacing w:val="2"/>
          <w:sz w:val="21"/>
          <w:lang w:eastAsia="zh-CN"/>
        </w:rPr>
        <w:t>計画の変更申請の際は</w:t>
      </w:r>
      <w:r>
        <w:rPr>
          <w:rFonts w:ascii="ＭＳ 明朝" w:eastAsia="ＭＳ 明朝" w:hAnsi="ＭＳ 明朝"/>
          <w:color w:val="000000"/>
          <w:spacing w:val="4"/>
          <w:sz w:val="21"/>
          <w:lang w:eastAsia="zh-CN"/>
        </w:rPr>
        <w:t>、</w:t>
      </w:r>
      <w:r>
        <w:rPr>
          <w:rFonts w:ascii="Cambria" w:eastAsia="Cambria" w:hAnsi="Cambria"/>
          <w:color w:val="000000"/>
          <w:spacing w:val="4"/>
          <w:sz w:val="21"/>
          <w:lang w:eastAsia="ja-JP"/>
        </w:rPr>
        <w:t>8</w:t>
      </w:r>
      <w:r>
        <w:rPr>
          <w:rFonts w:ascii="ＭＳ 明朝" w:eastAsia="ＭＳ 明朝" w:hAnsi="ＭＳ 明朝"/>
          <w:color w:val="000000"/>
          <w:spacing w:val="2"/>
          <w:sz w:val="21"/>
          <w:lang w:eastAsia="zh-CN"/>
        </w:rPr>
        <w:t>欄に第六面に係る部分の変更の概要について記入してく</w:t>
      </w:r>
    </w:p>
    <w:p w14:paraId="47ABF460" w14:textId="77777777" w:rsidR="00FE2144" w:rsidRDefault="00593264">
      <w:pPr>
        <w:wordWrap w:val="0"/>
        <w:autoSpaceDE w:val="0"/>
        <w:autoSpaceDN w:val="0"/>
        <w:spacing w:before="52" w:after="0" w:line="211" w:lineRule="exact"/>
        <w:ind w:left="682"/>
      </w:pPr>
      <w:r>
        <w:rPr>
          <w:rFonts w:ascii="ＭＳ 明朝" w:eastAsia="ＭＳ 明朝" w:hAnsi="ＭＳ 明朝"/>
          <w:color w:val="000000"/>
          <w:sz w:val="21"/>
          <w:lang w:eastAsia="zh-CN"/>
        </w:rPr>
        <w:t>ださい</w:t>
      </w:r>
      <w:r>
        <w:rPr>
          <w:rFonts w:ascii="ＭＳ 明朝" w:eastAsia="ＭＳ 明朝" w:hAnsi="ＭＳ 明朝"/>
          <w:color w:val="000000"/>
          <w:spacing w:val="-1"/>
          <w:sz w:val="21"/>
          <w:lang w:eastAsia="zh-CN"/>
        </w:rPr>
        <w:t>。</w:t>
      </w:r>
    </w:p>
    <w:sectPr w:rsidR="00FE2144" w:rsidSect="00034616">
      <w:pgSz w:w="11906" w:h="16838"/>
      <w:pgMar w:top="846" w:right="1440" w:bottom="1440" w:left="1440" w:header="720" w:footer="720" w:gutter="0"/>
      <w:cols w:space="720" w:equalWidth="0">
        <w:col w:w="9026" w:space="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AB04" w14:textId="77777777" w:rsidR="00A718A7" w:rsidRDefault="00A718A7" w:rsidP="00F10ACE">
      <w:pPr>
        <w:spacing w:after="0" w:line="240" w:lineRule="auto"/>
      </w:pPr>
      <w:r>
        <w:separator/>
      </w:r>
    </w:p>
  </w:endnote>
  <w:endnote w:type="continuationSeparator" w:id="0">
    <w:p w14:paraId="1CB6226B" w14:textId="77777777" w:rsidR="00A718A7" w:rsidRDefault="00A718A7" w:rsidP="00F1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929F9D33-DECE-49B2-9A95-1ED16F8827A3}"/>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BB42" w14:textId="77777777" w:rsidR="00A718A7" w:rsidRDefault="00A718A7" w:rsidP="00F10ACE">
      <w:pPr>
        <w:spacing w:after="0" w:line="240" w:lineRule="auto"/>
      </w:pPr>
      <w:r>
        <w:separator/>
      </w:r>
    </w:p>
  </w:footnote>
  <w:footnote w:type="continuationSeparator" w:id="0">
    <w:p w14:paraId="33244682" w14:textId="77777777" w:rsidR="00A718A7" w:rsidRDefault="00A718A7" w:rsidP="00F10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76305897">
    <w:abstractNumId w:val="8"/>
  </w:num>
  <w:num w:numId="2" w16cid:durableId="1878392942">
    <w:abstractNumId w:val="6"/>
  </w:num>
  <w:num w:numId="3" w16cid:durableId="541132317">
    <w:abstractNumId w:val="5"/>
  </w:num>
  <w:num w:numId="4" w16cid:durableId="46033303">
    <w:abstractNumId w:val="4"/>
  </w:num>
  <w:num w:numId="5" w16cid:durableId="719746248">
    <w:abstractNumId w:val="7"/>
  </w:num>
  <w:num w:numId="6" w16cid:durableId="2069723585">
    <w:abstractNumId w:val="3"/>
  </w:num>
  <w:num w:numId="7" w16cid:durableId="1756434179">
    <w:abstractNumId w:val="2"/>
  </w:num>
  <w:num w:numId="8" w16cid:durableId="440759036">
    <w:abstractNumId w:val="1"/>
  </w:num>
  <w:num w:numId="9" w16cid:durableId="163266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TrueTypeFonts/>
  <w:saveSubsetFonts/>
  <w:bordersDoNotSurroundHeader/>
  <w:bordersDoNotSurroundFooter/>
  <w:proofState w:spelling="clean" w:grammar="dirty"/>
  <w:defaultTabStop w:val="72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811"/>
    <w:rsid w:val="000A2BCF"/>
    <w:rsid w:val="000D4950"/>
    <w:rsid w:val="000F193D"/>
    <w:rsid w:val="00114FC7"/>
    <w:rsid w:val="0015074B"/>
    <w:rsid w:val="00155D7B"/>
    <w:rsid w:val="001B2B7D"/>
    <w:rsid w:val="001B631D"/>
    <w:rsid w:val="001F2E34"/>
    <w:rsid w:val="001F3587"/>
    <w:rsid w:val="00270726"/>
    <w:rsid w:val="0029639D"/>
    <w:rsid w:val="00326F90"/>
    <w:rsid w:val="003605A4"/>
    <w:rsid w:val="00410B8B"/>
    <w:rsid w:val="00490361"/>
    <w:rsid w:val="004B34CC"/>
    <w:rsid w:val="0050045C"/>
    <w:rsid w:val="0054346A"/>
    <w:rsid w:val="00593264"/>
    <w:rsid w:val="005C7416"/>
    <w:rsid w:val="00610EAB"/>
    <w:rsid w:val="00683665"/>
    <w:rsid w:val="006974E9"/>
    <w:rsid w:val="00754D01"/>
    <w:rsid w:val="007A0843"/>
    <w:rsid w:val="007B1A74"/>
    <w:rsid w:val="007C1FA2"/>
    <w:rsid w:val="007F2372"/>
    <w:rsid w:val="007F6514"/>
    <w:rsid w:val="00836AF6"/>
    <w:rsid w:val="00865484"/>
    <w:rsid w:val="008E224F"/>
    <w:rsid w:val="008E5022"/>
    <w:rsid w:val="0090056A"/>
    <w:rsid w:val="00917122"/>
    <w:rsid w:val="00966A34"/>
    <w:rsid w:val="00982F89"/>
    <w:rsid w:val="009D4EFE"/>
    <w:rsid w:val="00A524F7"/>
    <w:rsid w:val="00A718A7"/>
    <w:rsid w:val="00AA1D8D"/>
    <w:rsid w:val="00AA391C"/>
    <w:rsid w:val="00AB7849"/>
    <w:rsid w:val="00AE3F59"/>
    <w:rsid w:val="00AF77A0"/>
    <w:rsid w:val="00B47730"/>
    <w:rsid w:val="00B65938"/>
    <w:rsid w:val="00BA6EC5"/>
    <w:rsid w:val="00BD6E0A"/>
    <w:rsid w:val="00BE5CDA"/>
    <w:rsid w:val="00C409D8"/>
    <w:rsid w:val="00C45C09"/>
    <w:rsid w:val="00C51D5D"/>
    <w:rsid w:val="00C72A29"/>
    <w:rsid w:val="00CB0664"/>
    <w:rsid w:val="00CF379F"/>
    <w:rsid w:val="00DA5AEC"/>
    <w:rsid w:val="00DD4ED3"/>
    <w:rsid w:val="00E11B94"/>
    <w:rsid w:val="00E573C9"/>
    <w:rsid w:val="00F10ACE"/>
    <w:rsid w:val="00F110D8"/>
    <w:rsid w:val="00F750EC"/>
    <w:rsid w:val="00FC693F"/>
    <w:rsid w:val="00FE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4741169"/>
  <w14:defaultImageDpi w14:val="300"/>
  <w15:docId w15:val="{5CC1B64A-C7A9-45E9-A68D-8B3FFB14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E9E38-28F5-4C87-86E5-A05699C6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2392</Words>
  <Characters>13637</Characters>
  <Application>Microsoft Office Word</Application>
  <DocSecurity>0</DocSecurity>
  <Lines>113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LightPDF</Company>
  <LinksUpToDate>false</LinksUpToDate>
  <CharactersWithSpaces>15998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LightPDF</dc:creator>
  <cp:keywords/>
  <dc:description>generated by LightPDF 20231008</dc:description>
  <cp:lastModifiedBy>fukami@bhckuma.or.jp</cp:lastModifiedBy>
  <cp:revision>10</cp:revision>
  <cp:lastPrinted>2026-05-17T00:41:00Z</cp:lastPrinted>
  <dcterms:created xsi:type="dcterms:W3CDTF">2026-05-15T11:48:00Z</dcterms:created>
  <dcterms:modified xsi:type="dcterms:W3CDTF">2026-05-17T01:05:00Z</dcterms:modified>
  <cp:category/>
</cp:coreProperties>
</file>